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EA62" w14:textId="7F043475" w:rsidR="005E3923" w:rsidRPr="00341B76" w:rsidRDefault="000904B6" w:rsidP="00D25C61">
      <w:pPr>
        <w:spacing w:line="240" w:lineRule="auto"/>
        <w:ind w:firstLine="360"/>
        <w:rPr>
          <w:rFonts w:cs="Arial"/>
          <w:noProof/>
          <w:sz w:val="72"/>
          <w:szCs w:val="72"/>
          <w:lang w:eastAsia="nl-BE"/>
        </w:rPr>
      </w:pPr>
      <w:r w:rsidRPr="00341B76">
        <w:rPr>
          <w:rFonts w:cs="Arial"/>
          <w:noProof/>
          <w:sz w:val="72"/>
          <w:szCs w:val="72"/>
          <w:lang w:val="nl-NL" w:eastAsia="nl-NL"/>
        </w:rPr>
        <w:drawing>
          <wp:anchor distT="0" distB="0" distL="114300" distR="114300" simplePos="0" relativeHeight="251659264" behindDoc="0" locked="0" layoutInCell="0" allowOverlap="1" wp14:anchorId="72F87F1A" wp14:editId="4230FA7D">
            <wp:simplePos x="0" y="0"/>
            <wp:positionH relativeFrom="column">
              <wp:posOffset>-80010</wp:posOffset>
            </wp:positionH>
            <wp:positionV relativeFrom="paragraph">
              <wp:posOffset>-598170</wp:posOffset>
            </wp:positionV>
            <wp:extent cx="3606800" cy="1735455"/>
            <wp:effectExtent l="0" t="0" r="0" b="0"/>
            <wp:wrapTopAndBottom/>
            <wp:docPr id="2" name="Afbeelding 2" descr="emb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l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6800" cy="1735455"/>
                    </a:xfrm>
                    <a:prstGeom prst="rect">
                      <a:avLst/>
                    </a:prstGeom>
                    <a:noFill/>
                    <a:ln>
                      <a:noFill/>
                    </a:ln>
                  </pic:spPr>
                </pic:pic>
              </a:graphicData>
            </a:graphic>
          </wp:anchor>
        </w:drawing>
      </w:r>
      <w:r w:rsidR="00DA0348" w:rsidRPr="00341B76">
        <w:rPr>
          <w:rFonts w:cs="Arial"/>
          <w:noProof/>
          <w:sz w:val="72"/>
          <w:szCs w:val="72"/>
          <w:lang w:val="nl-NL" w:eastAsia="nl-NL"/>
        </w:rPr>
        <mc:AlternateContent>
          <mc:Choice Requires="wps">
            <w:drawing>
              <wp:anchor distT="0" distB="0" distL="114300" distR="114300" simplePos="0" relativeHeight="251658240" behindDoc="0" locked="0" layoutInCell="0" allowOverlap="1" wp14:anchorId="6C065291" wp14:editId="67CB5837">
                <wp:simplePos x="0" y="0"/>
                <wp:positionH relativeFrom="column">
                  <wp:posOffset>-633095</wp:posOffset>
                </wp:positionH>
                <wp:positionV relativeFrom="paragraph">
                  <wp:posOffset>-718820</wp:posOffset>
                </wp:positionV>
                <wp:extent cx="270510" cy="10258425"/>
                <wp:effectExtent l="5080" t="11430" r="10160" b="7620"/>
                <wp:wrapNone/>
                <wp:docPr id="1" name="Rechthoek 1"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0258425"/>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6241" id="Rechthoek 1" o:spid="_x0000_s1026" alt="20%" style="position:absolute;margin-left:-49.85pt;margin-top:-56.6pt;width:21.3pt;height:8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" o:allowincell="f" fillcolor="black">
                <v:fill r:id="rId9" o:title="" type="pattern"/>
              </v:rect>
            </w:pict>
          </mc:Fallback>
        </mc:AlternateContent>
      </w:r>
      <w:r w:rsidR="00D25C61" w:rsidRPr="00341B76">
        <w:rPr>
          <w:rFonts w:cs="Arial"/>
          <w:noProof/>
          <w:sz w:val="72"/>
          <w:szCs w:val="72"/>
          <w:lang w:eastAsia="nl-BE"/>
        </w:rPr>
        <w:t xml:space="preserve">2. </w:t>
      </w:r>
      <w:r w:rsidR="0036185D" w:rsidRPr="00341B76">
        <w:rPr>
          <w:rFonts w:cs="Arial"/>
          <w:noProof/>
          <w:sz w:val="72"/>
          <w:szCs w:val="72"/>
          <w:lang w:eastAsia="nl-BE"/>
        </w:rPr>
        <w:t>Schoolreglement</w:t>
      </w:r>
      <w:r w:rsidR="005E3923" w:rsidRPr="00341B76">
        <w:rPr>
          <w:rFonts w:cs="Arial"/>
          <w:noProof/>
          <w:sz w:val="72"/>
          <w:szCs w:val="72"/>
          <w:lang w:eastAsia="nl-BE"/>
        </w:rPr>
        <w:t xml:space="preserve"> </w:t>
      </w:r>
    </w:p>
    <w:p w14:paraId="1A38AEA9" w14:textId="77777777" w:rsidR="0036185D" w:rsidRPr="00341B76" w:rsidRDefault="005E3923" w:rsidP="005E3923">
      <w:pPr>
        <w:spacing w:line="240" w:lineRule="auto"/>
        <w:ind w:left="360"/>
        <w:rPr>
          <w:rFonts w:cs="Arial"/>
          <w:noProof/>
          <w:sz w:val="72"/>
          <w:szCs w:val="72"/>
          <w:lang w:eastAsia="nl-BE"/>
        </w:rPr>
      </w:pPr>
      <w:r w:rsidRPr="00341B76">
        <w:rPr>
          <w:rFonts w:cs="Arial"/>
          <w:noProof/>
          <w:sz w:val="72"/>
          <w:szCs w:val="72"/>
          <w:lang w:eastAsia="nl-BE"/>
        </w:rPr>
        <w:t>Basisschool “De Wieken”</w:t>
      </w:r>
    </w:p>
    <w:p w14:paraId="0B914305" w14:textId="390C2F31" w:rsidR="00A85FF2" w:rsidRPr="00341B76" w:rsidRDefault="000A5A21" w:rsidP="005E3923">
      <w:pPr>
        <w:spacing w:line="240" w:lineRule="auto"/>
        <w:ind w:left="360"/>
        <w:rPr>
          <w:rFonts w:cs="Arial"/>
          <w:noProof/>
          <w:sz w:val="40"/>
          <w:szCs w:val="40"/>
          <w:lang w:eastAsia="nl-BE"/>
        </w:rPr>
      </w:pPr>
      <w:r w:rsidRPr="00341B76">
        <w:rPr>
          <w:rFonts w:cs="Arial"/>
          <w:noProof/>
          <w:sz w:val="40"/>
          <w:szCs w:val="40"/>
          <w:lang w:eastAsia="nl-BE"/>
        </w:rPr>
        <w:t xml:space="preserve">Versie </w:t>
      </w:r>
      <w:r w:rsidR="00341B76">
        <w:rPr>
          <w:rFonts w:cs="Arial"/>
          <w:noProof/>
          <w:sz w:val="40"/>
          <w:szCs w:val="40"/>
          <w:lang w:eastAsia="nl-BE"/>
        </w:rPr>
        <w:t>2023-2024</w:t>
      </w:r>
    </w:p>
    <w:p w14:paraId="5EC4BE14" w14:textId="77777777" w:rsidR="00C70E4F" w:rsidRPr="00341B76" w:rsidRDefault="00C70E4F" w:rsidP="00C70E4F">
      <w:pPr>
        <w:keepNext/>
        <w:keepLines/>
        <w:spacing w:before="480" w:after="0" w:line="240" w:lineRule="auto"/>
        <w:rPr>
          <w:rFonts w:ascii="Arial" w:eastAsia="Times New Roman" w:hAnsi="Arial" w:cs="Arial"/>
          <w:b/>
          <w:bCs/>
          <w:sz w:val="32"/>
          <w:szCs w:val="32"/>
          <w:lang w:val="nl-NL"/>
        </w:rPr>
      </w:pPr>
      <w:r w:rsidRPr="00341B76">
        <w:rPr>
          <w:rFonts w:ascii="Arial" w:eastAsia="Times New Roman" w:hAnsi="Arial" w:cs="Arial"/>
          <w:b/>
          <w:bCs/>
          <w:sz w:val="32"/>
          <w:szCs w:val="32"/>
          <w:lang w:val="nl-NL"/>
        </w:rPr>
        <w:t>Inhoudsopgave</w:t>
      </w:r>
    </w:p>
    <w:p w14:paraId="3CBCE600" w14:textId="77777777" w:rsidR="00205FA7" w:rsidRPr="00341B76" w:rsidRDefault="00205FA7" w:rsidP="00205FA7">
      <w:pPr>
        <w:spacing w:after="0" w:line="240" w:lineRule="auto"/>
        <w:rPr>
          <w:rFonts w:ascii="Arial" w:eastAsia="Times New Roman" w:hAnsi="Arial" w:cs="Arial"/>
          <w:sz w:val="20"/>
          <w:szCs w:val="20"/>
          <w:lang w:val="nl-NL"/>
        </w:rPr>
      </w:pPr>
    </w:p>
    <w:p w14:paraId="35D05495"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1</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val="nl-NL" w:eastAsia="nl-NL"/>
        </w:rPr>
        <w:t>Algemene bepalingen</w:t>
      </w:r>
      <w:r w:rsidRPr="00341B76">
        <w:rPr>
          <w:rFonts w:ascii="Arial" w:eastAsia="Times New Roman" w:hAnsi="Arial" w:cs="Arial"/>
          <w:noProof/>
          <w:sz w:val="24"/>
          <w:szCs w:val="24"/>
          <w:lang w:val="nl-NL" w:eastAsia="nl-NL"/>
        </w:rPr>
        <w:tab/>
      </w:r>
    </w:p>
    <w:p w14:paraId="1449B604"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eastAsia="nl-BE"/>
        </w:rPr>
      </w:pPr>
      <w:r w:rsidRPr="00341B76">
        <w:rPr>
          <w:rFonts w:ascii="Arial" w:eastAsia="Times New Roman" w:hAnsi="Arial" w:cs="Arial"/>
          <w:noProof/>
          <w:sz w:val="24"/>
          <w:szCs w:val="24"/>
          <w:lang w:val="nl-NL" w:eastAsia="nl-NL"/>
        </w:rPr>
        <w:t xml:space="preserve">Hoofdstuk 2 </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val="nl-NL" w:eastAsia="nl-NL"/>
        </w:rPr>
        <w:t>Engagementsverklaring</w:t>
      </w:r>
      <w:r w:rsidRPr="00341B76">
        <w:rPr>
          <w:rFonts w:ascii="Arial" w:eastAsia="Times New Roman" w:hAnsi="Arial" w:cs="Arial"/>
          <w:noProof/>
          <w:sz w:val="24"/>
          <w:szCs w:val="24"/>
          <w:lang w:val="nl-NL" w:eastAsia="nl-NL"/>
        </w:rPr>
        <w:tab/>
      </w:r>
    </w:p>
    <w:p w14:paraId="6AD881C8"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eastAsia="nl-BE"/>
        </w:rPr>
      </w:pPr>
      <w:r w:rsidRPr="00341B76">
        <w:rPr>
          <w:rFonts w:ascii="Arial" w:eastAsia="Times New Roman" w:hAnsi="Arial" w:cs="Arial"/>
          <w:noProof/>
          <w:sz w:val="24"/>
          <w:szCs w:val="24"/>
          <w:lang w:val="nl-NL" w:eastAsia="nl-NL"/>
        </w:rPr>
        <w:t>Hoofdstuk 3</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val="nl-NL" w:eastAsia="nl-NL"/>
        </w:rPr>
        <w:t>Sponsoring</w:t>
      </w:r>
      <w:r w:rsidRPr="00341B76">
        <w:rPr>
          <w:rFonts w:ascii="Arial" w:eastAsia="Times New Roman" w:hAnsi="Arial" w:cs="Arial"/>
          <w:noProof/>
          <w:sz w:val="24"/>
          <w:szCs w:val="24"/>
          <w:lang w:val="nl-NL" w:eastAsia="nl-NL"/>
        </w:rPr>
        <w:tab/>
      </w:r>
    </w:p>
    <w:p w14:paraId="0EF7B6B1" w14:textId="77777777" w:rsidR="00205FA7" w:rsidRPr="00341B76" w:rsidRDefault="00205FA7" w:rsidP="00205FA7">
      <w:pPr>
        <w:tabs>
          <w:tab w:val="right" w:leader="dot" w:pos="9061"/>
        </w:tabs>
        <w:spacing w:after="120" w:line="240" w:lineRule="auto"/>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 xml:space="preserve">Hoofdstuk 4 </w:t>
      </w:r>
      <w:r w:rsidR="0016271D" w:rsidRPr="00341B76">
        <w:rPr>
          <w:rFonts w:ascii="Arial" w:eastAsia="Times New Roman" w:hAnsi="Arial" w:cs="Arial"/>
          <w:noProof/>
          <w:sz w:val="24"/>
          <w:szCs w:val="24"/>
          <w:lang w:val="nl-NL" w:eastAsia="nl-NL"/>
        </w:rPr>
        <w:t xml:space="preserve">         Kostenbeheersing</w:t>
      </w:r>
      <w:r w:rsidRPr="00341B76">
        <w:rPr>
          <w:rFonts w:ascii="Arial" w:eastAsia="Times New Roman" w:hAnsi="Arial" w:cs="Arial"/>
          <w:noProof/>
          <w:sz w:val="24"/>
          <w:szCs w:val="24"/>
          <w:lang w:val="nl-NL" w:eastAsia="nl-NL"/>
        </w:rPr>
        <w:t xml:space="preserve">   </w:t>
      </w:r>
      <w:r w:rsidR="0006206D" w:rsidRPr="00341B76">
        <w:rPr>
          <w:rFonts w:ascii="Arial" w:eastAsia="Times New Roman" w:hAnsi="Arial" w:cs="Arial"/>
          <w:noProof/>
          <w:sz w:val="24"/>
          <w:szCs w:val="24"/>
          <w:lang w:val="nl-NL" w:eastAsia="nl-NL"/>
        </w:rPr>
        <w:t>……………………….</w:t>
      </w:r>
      <w:r w:rsidRPr="00341B76">
        <w:rPr>
          <w:rFonts w:ascii="Arial" w:eastAsia="Times New Roman" w:hAnsi="Arial" w:cs="Arial"/>
          <w:noProof/>
          <w:sz w:val="24"/>
          <w:szCs w:val="24"/>
          <w:lang w:val="nl-NL" w:eastAsia="nl-NL"/>
        </w:rPr>
        <w:t>…………………………….</w:t>
      </w:r>
    </w:p>
    <w:p w14:paraId="50286078" w14:textId="77777777" w:rsidR="00205FA7" w:rsidRPr="00341B76" w:rsidRDefault="00205FA7" w:rsidP="00205FA7">
      <w:pPr>
        <w:tabs>
          <w:tab w:val="right" w:leader="dot" w:pos="9061"/>
        </w:tabs>
        <w:spacing w:after="120" w:line="240" w:lineRule="auto"/>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5</w:t>
      </w:r>
      <w:r w:rsidRPr="00341B76">
        <w:rPr>
          <w:rFonts w:ascii="Arial" w:eastAsia="Times New Roman" w:hAnsi="Arial" w:cs="Arial"/>
          <w:noProof/>
          <w:sz w:val="24"/>
          <w:szCs w:val="24"/>
          <w:lang w:eastAsia="nl-BE"/>
        </w:rPr>
        <w:t xml:space="preserve">          </w:t>
      </w:r>
      <w:r w:rsidRPr="00341B76">
        <w:rPr>
          <w:rFonts w:ascii="Arial" w:eastAsia="Times New Roman" w:hAnsi="Arial" w:cs="Arial"/>
          <w:noProof/>
          <w:sz w:val="24"/>
          <w:szCs w:val="24"/>
          <w:lang w:val="nl-NL" w:eastAsia="nl-NL"/>
        </w:rPr>
        <w:t>Extra-murosactiviteiten</w:t>
      </w:r>
      <w:r w:rsidRPr="00341B76">
        <w:rPr>
          <w:rFonts w:ascii="Arial" w:eastAsia="Times New Roman" w:hAnsi="Arial" w:cs="Arial"/>
          <w:noProof/>
          <w:sz w:val="24"/>
          <w:szCs w:val="24"/>
          <w:lang w:val="nl-NL" w:eastAsia="nl-NL"/>
        </w:rPr>
        <w:tab/>
      </w:r>
    </w:p>
    <w:p w14:paraId="3809AFF7"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6</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eastAsia="nl-NL"/>
        </w:rPr>
        <w:t>H</w:t>
      </w:r>
      <w:r w:rsidRPr="00341B76">
        <w:rPr>
          <w:rFonts w:ascii="Arial" w:eastAsia="Times New Roman" w:hAnsi="Arial" w:cs="Arial"/>
          <w:noProof/>
          <w:sz w:val="24"/>
          <w:szCs w:val="24"/>
          <w:lang w:val="nl-NL" w:eastAsia="nl-NL"/>
        </w:rPr>
        <w:t>uiswerk, agenda’s, evaluatie,</w:t>
      </w:r>
      <w:r w:rsidR="00AF57AA" w:rsidRPr="00341B76">
        <w:rPr>
          <w:rFonts w:ascii="Arial" w:eastAsia="Times New Roman" w:hAnsi="Arial" w:cs="Arial"/>
          <w:noProof/>
          <w:sz w:val="24"/>
          <w:szCs w:val="24"/>
          <w:lang w:val="nl-NL" w:eastAsia="nl-NL"/>
        </w:rPr>
        <w:t xml:space="preserve"> </w:t>
      </w:r>
      <w:r w:rsidRPr="00341B76">
        <w:rPr>
          <w:rFonts w:ascii="Arial" w:eastAsia="Times New Roman" w:hAnsi="Arial" w:cs="Arial"/>
          <w:noProof/>
          <w:sz w:val="24"/>
          <w:szCs w:val="24"/>
          <w:lang w:val="nl-NL" w:eastAsia="nl-NL"/>
        </w:rPr>
        <w:t>rapporten en schoolloopbaan</w:t>
      </w:r>
      <w:r w:rsidRPr="00341B76">
        <w:rPr>
          <w:rFonts w:ascii="Arial" w:eastAsia="Times New Roman" w:hAnsi="Arial" w:cs="Arial"/>
          <w:noProof/>
          <w:sz w:val="24"/>
          <w:szCs w:val="24"/>
          <w:lang w:val="nl-NL" w:eastAsia="nl-NL"/>
        </w:rPr>
        <w:tab/>
      </w:r>
    </w:p>
    <w:p w14:paraId="66B05E6F"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eastAsia="nl-BE"/>
        </w:rPr>
      </w:pPr>
      <w:r w:rsidRPr="00341B76">
        <w:rPr>
          <w:rFonts w:ascii="Arial" w:eastAsia="Times New Roman" w:hAnsi="Arial" w:cs="Arial"/>
          <w:noProof/>
          <w:sz w:val="24"/>
          <w:szCs w:val="24"/>
          <w:lang w:val="nl-NL" w:eastAsia="nl-NL"/>
        </w:rPr>
        <w:t>Hoofdstuk 7</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eastAsia="nl-NL"/>
        </w:rPr>
        <w:t>A</w:t>
      </w:r>
      <w:r w:rsidRPr="00341B76">
        <w:rPr>
          <w:rFonts w:ascii="Arial" w:eastAsia="Times New Roman" w:hAnsi="Arial" w:cs="Arial"/>
          <w:noProof/>
          <w:sz w:val="24"/>
          <w:szCs w:val="24"/>
          <w:lang w:val="nl-NL" w:eastAsia="nl-NL"/>
        </w:rPr>
        <w:t>fwezigheden en te laat komen</w:t>
      </w:r>
      <w:r w:rsidRPr="00341B76">
        <w:rPr>
          <w:rFonts w:ascii="Arial" w:eastAsia="Times New Roman" w:hAnsi="Arial" w:cs="Arial"/>
          <w:noProof/>
          <w:sz w:val="24"/>
          <w:szCs w:val="24"/>
          <w:lang w:val="nl-NL" w:eastAsia="nl-NL"/>
        </w:rPr>
        <w:tab/>
      </w:r>
    </w:p>
    <w:p w14:paraId="1723C203"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eastAsia="nl-BE"/>
        </w:rPr>
      </w:pPr>
      <w:r w:rsidRPr="00341B76">
        <w:rPr>
          <w:rFonts w:ascii="Arial" w:eastAsia="Times New Roman" w:hAnsi="Arial" w:cs="Arial"/>
          <w:noProof/>
          <w:sz w:val="24"/>
          <w:szCs w:val="24"/>
          <w:lang w:val="nl-NL" w:eastAsia="nl-NL"/>
        </w:rPr>
        <w:t>Hoofdstuk 8</w:t>
      </w:r>
      <w:r w:rsidRPr="00341B76">
        <w:rPr>
          <w:rFonts w:ascii="Arial" w:eastAsia="Times New Roman" w:hAnsi="Arial" w:cs="Arial"/>
          <w:noProof/>
          <w:sz w:val="24"/>
          <w:szCs w:val="24"/>
          <w:lang w:eastAsia="nl-BE"/>
        </w:rPr>
        <w:tab/>
        <w:t>Schending van de leefregels,preventieve schorsing, tijdelijke en definitieve uitsluiting</w:t>
      </w:r>
      <w:r w:rsidRPr="00341B76" w:rsidDel="00C86864">
        <w:rPr>
          <w:rFonts w:ascii="Arial" w:eastAsia="Times New Roman" w:hAnsi="Arial" w:cs="Arial"/>
          <w:noProof/>
          <w:sz w:val="24"/>
          <w:szCs w:val="24"/>
          <w:lang w:eastAsia="nl-BE"/>
        </w:rPr>
        <w:t xml:space="preserve"> </w:t>
      </w:r>
      <w:r w:rsidRPr="00341B76">
        <w:rPr>
          <w:rFonts w:ascii="Arial" w:eastAsia="Times New Roman" w:hAnsi="Arial" w:cs="Arial"/>
          <w:noProof/>
          <w:sz w:val="24"/>
          <w:szCs w:val="24"/>
          <w:lang w:val="nl-NL" w:eastAsia="nl-NL"/>
        </w:rPr>
        <w:tab/>
      </w:r>
    </w:p>
    <w:p w14:paraId="51D69FF7"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9</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val="nl-NL" w:eastAsia="nl-NL"/>
        </w:rPr>
        <w:t>Getuigschrift basisonderwijs</w:t>
      </w:r>
      <w:r w:rsidRPr="00341B76">
        <w:rPr>
          <w:rFonts w:ascii="Arial" w:eastAsia="Times New Roman" w:hAnsi="Arial" w:cs="Arial"/>
          <w:noProof/>
          <w:sz w:val="24"/>
          <w:szCs w:val="24"/>
          <w:lang w:val="nl-NL" w:eastAsia="nl-NL"/>
        </w:rPr>
        <w:tab/>
      </w:r>
    </w:p>
    <w:p w14:paraId="31C3AD62"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10</w:t>
      </w:r>
      <w:r w:rsidRPr="00341B76">
        <w:rPr>
          <w:rFonts w:ascii="Arial" w:eastAsia="Times New Roman" w:hAnsi="Arial" w:cs="Arial"/>
          <w:noProof/>
          <w:sz w:val="24"/>
          <w:szCs w:val="24"/>
          <w:lang w:eastAsia="nl-BE"/>
        </w:rPr>
        <w:tab/>
      </w:r>
      <w:r w:rsidRPr="00341B76">
        <w:rPr>
          <w:rFonts w:ascii="Arial" w:eastAsia="Times New Roman" w:hAnsi="Arial" w:cs="Arial"/>
          <w:noProof/>
          <w:sz w:val="24"/>
          <w:szCs w:val="24"/>
          <w:lang w:eastAsia="nl-NL"/>
        </w:rPr>
        <w:t>O</w:t>
      </w:r>
      <w:r w:rsidRPr="00341B76">
        <w:rPr>
          <w:rFonts w:ascii="Arial" w:eastAsia="Times New Roman" w:hAnsi="Arial" w:cs="Arial"/>
          <w:noProof/>
          <w:sz w:val="24"/>
          <w:szCs w:val="24"/>
          <w:lang w:val="nl-NL" w:eastAsia="nl-NL"/>
        </w:rPr>
        <w:t>nderwijs aan huis</w:t>
      </w:r>
      <w:r w:rsidR="001C428E" w:rsidRPr="00341B76">
        <w:rPr>
          <w:rFonts w:ascii="Arial" w:eastAsia="Times New Roman" w:hAnsi="Arial" w:cs="Arial"/>
          <w:noProof/>
          <w:sz w:val="24"/>
          <w:szCs w:val="24"/>
          <w:lang w:val="nl-NL" w:eastAsia="nl-NL"/>
        </w:rPr>
        <w:t xml:space="preserve"> of synchroon internetonderwijs</w:t>
      </w:r>
      <w:r w:rsidRPr="00341B76">
        <w:rPr>
          <w:rFonts w:ascii="Arial" w:eastAsia="Times New Roman" w:hAnsi="Arial" w:cs="Arial"/>
          <w:noProof/>
          <w:sz w:val="24"/>
          <w:szCs w:val="24"/>
          <w:lang w:val="nl-NL" w:eastAsia="nl-NL"/>
        </w:rPr>
        <w:tab/>
      </w:r>
    </w:p>
    <w:p w14:paraId="3ADF5C99"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 xml:space="preserve">Hoofdstuk 11        </w:t>
      </w:r>
      <w:r w:rsidR="0016271D" w:rsidRPr="00341B76">
        <w:rPr>
          <w:rFonts w:ascii="Arial" w:eastAsia="Times New Roman" w:hAnsi="Arial" w:cs="Arial"/>
          <w:noProof/>
          <w:sz w:val="24"/>
          <w:szCs w:val="24"/>
          <w:lang w:val="nl-NL" w:eastAsia="nl-NL"/>
        </w:rPr>
        <w:t xml:space="preserve"> </w:t>
      </w:r>
      <w:r w:rsidRPr="00341B76">
        <w:rPr>
          <w:rFonts w:ascii="Arial" w:eastAsia="Times New Roman" w:hAnsi="Arial" w:cs="Arial"/>
          <w:noProof/>
          <w:sz w:val="24"/>
          <w:szCs w:val="24"/>
          <w:lang w:val="nl-NL" w:eastAsia="nl-NL"/>
        </w:rPr>
        <w:t>Schoolraad,ouderraad en leerlingenraad</w:t>
      </w:r>
    </w:p>
    <w:p w14:paraId="25F024D0"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12         Leerlingengegevens en privacy</w:t>
      </w:r>
    </w:p>
    <w:p w14:paraId="08C10121" w14:textId="12C2D6FE" w:rsidR="001B5C14" w:rsidRPr="00341B76" w:rsidRDefault="001B5C14" w:rsidP="001B5C14">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 xml:space="preserve">Hoofdstuk 13        </w:t>
      </w:r>
      <w:r w:rsidR="00141AD3" w:rsidRPr="00341B76">
        <w:rPr>
          <w:rFonts w:ascii="Arial" w:eastAsia="Times New Roman" w:hAnsi="Arial" w:cs="Arial"/>
          <w:i/>
          <w:noProof/>
          <w:color w:val="0070C0"/>
          <w:sz w:val="24"/>
          <w:szCs w:val="24"/>
          <w:lang w:val="nl-NL" w:eastAsia="nl-NL"/>
        </w:rPr>
        <w:t>ICT-materiaal ter beschikking gesteld door de school ,gebruik van Smartphone, eigen s</w:t>
      </w:r>
      <w:r w:rsidRPr="00341B76">
        <w:rPr>
          <w:rFonts w:ascii="Arial" w:eastAsia="Times New Roman" w:hAnsi="Arial" w:cs="Arial"/>
          <w:noProof/>
          <w:sz w:val="24"/>
          <w:szCs w:val="24"/>
          <w:lang w:val="nl-NL" w:eastAsia="nl-NL"/>
        </w:rPr>
        <w:t>martphone, tablet, laptop, trackers of andere gelijkaardige toestellen, internet en sociale media</w:t>
      </w:r>
    </w:p>
    <w:p w14:paraId="6F54FFFD" w14:textId="77777777" w:rsidR="00CB0454" w:rsidRPr="00341B76" w:rsidRDefault="001B5C14" w:rsidP="001B5C14">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 xml:space="preserve">Hoofdstuk 14         Absoluut en permanent algemeen rookverbod </w:t>
      </w:r>
    </w:p>
    <w:p w14:paraId="2AED852C" w14:textId="77777777" w:rsidR="00CB0454" w:rsidRPr="00341B76" w:rsidRDefault="00CB0454" w:rsidP="001B5C14">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15</w:t>
      </w:r>
      <w:r w:rsidRPr="00341B76">
        <w:rPr>
          <w:rFonts w:ascii="Arial" w:eastAsia="Times New Roman" w:hAnsi="Arial" w:cs="Arial"/>
          <w:noProof/>
          <w:sz w:val="24"/>
          <w:szCs w:val="24"/>
          <w:lang w:val="nl-NL" w:eastAsia="nl-NL"/>
        </w:rPr>
        <w:tab/>
        <w:t>Leerlingenbegeleiding</w:t>
      </w:r>
    </w:p>
    <w:p w14:paraId="751AB0FD" w14:textId="77777777" w:rsidR="006C1D89" w:rsidRPr="00341B76" w:rsidRDefault="00D94EB7" w:rsidP="001B5C14">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w:t>
      </w:r>
      <w:r w:rsidR="0016271D" w:rsidRPr="00341B76">
        <w:rPr>
          <w:rFonts w:ascii="Arial" w:eastAsia="Times New Roman" w:hAnsi="Arial" w:cs="Arial"/>
          <w:noProof/>
          <w:sz w:val="24"/>
          <w:szCs w:val="24"/>
          <w:lang w:val="nl-NL" w:eastAsia="nl-NL"/>
        </w:rPr>
        <w:t>d</w:t>
      </w:r>
      <w:r w:rsidRPr="00341B76">
        <w:rPr>
          <w:rFonts w:ascii="Arial" w:eastAsia="Times New Roman" w:hAnsi="Arial" w:cs="Arial"/>
          <w:noProof/>
          <w:sz w:val="24"/>
          <w:szCs w:val="24"/>
          <w:lang w:val="nl-NL" w:eastAsia="nl-NL"/>
        </w:rPr>
        <w:t>stuk 1</w:t>
      </w:r>
      <w:r w:rsidR="00CB0454" w:rsidRPr="00341B76">
        <w:rPr>
          <w:rFonts w:ascii="Arial" w:eastAsia="Times New Roman" w:hAnsi="Arial" w:cs="Arial"/>
          <w:noProof/>
          <w:sz w:val="24"/>
          <w:szCs w:val="24"/>
          <w:lang w:val="nl-NL" w:eastAsia="nl-NL"/>
        </w:rPr>
        <w:t>6</w:t>
      </w:r>
      <w:r w:rsidRPr="00341B76">
        <w:rPr>
          <w:rFonts w:ascii="Arial" w:eastAsia="Times New Roman" w:hAnsi="Arial" w:cs="Arial"/>
          <w:noProof/>
          <w:sz w:val="24"/>
          <w:szCs w:val="24"/>
          <w:lang w:val="nl-NL" w:eastAsia="nl-NL"/>
        </w:rPr>
        <w:tab/>
      </w:r>
      <w:r w:rsidR="0045500B" w:rsidRPr="00341B76">
        <w:rPr>
          <w:rFonts w:ascii="Arial" w:eastAsia="Times New Roman" w:hAnsi="Arial" w:cs="Arial"/>
          <w:noProof/>
          <w:sz w:val="24"/>
          <w:szCs w:val="24"/>
          <w:lang w:val="nl-NL" w:eastAsia="nl-NL"/>
        </w:rPr>
        <w:t>Procedure van inschrijving en schoolverandering</w:t>
      </w:r>
    </w:p>
    <w:p w14:paraId="1C04C91B" w14:textId="77777777" w:rsidR="00D94EB7" w:rsidRPr="00341B76" w:rsidRDefault="006C1D89" w:rsidP="001B5C14">
      <w:pPr>
        <w:tabs>
          <w:tab w:val="right" w:leader="dot" w:pos="9061"/>
        </w:tabs>
        <w:spacing w:after="120" w:line="240" w:lineRule="auto"/>
        <w:ind w:left="1985" w:hanging="1985"/>
        <w:rPr>
          <w:rFonts w:ascii="Arial" w:eastAsia="Times New Roman" w:hAnsi="Arial" w:cs="Arial"/>
          <w:noProof/>
          <w:sz w:val="24"/>
          <w:szCs w:val="24"/>
          <w:lang w:val="nl-NL" w:eastAsia="nl-NL"/>
        </w:rPr>
      </w:pPr>
      <w:r w:rsidRPr="00341B76">
        <w:rPr>
          <w:rFonts w:ascii="Arial" w:eastAsia="Times New Roman" w:hAnsi="Arial" w:cs="Arial"/>
          <w:noProof/>
          <w:sz w:val="24"/>
          <w:szCs w:val="24"/>
          <w:lang w:val="nl-NL" w:eastAsia="nl-NL"/>
        </w:rPr>
        <w:t>Hoofdstuk 17</w:t>
      </w:r>
      <w:r w:rsidRPr="00341B76">
        <w:rPr>
          <w:rFonts w:ascii="Arial" w:eastAsia="Times New Roman" w:hAnsi="Arial" w:cs="Arial"/>
          <w:noProof/>
          <w:sz w:val="24"/>
          <w:szCs w:val="24"/>
          <w:lang w:val="nl-NL" w:eastAsia="nl-NL"/>
        </w:rPr>
        <w:tab/>
      </w:r>
      <w:r w:rsidR="00D94EB7" w:rsidRPr="00341B76">
        <w:rPr>
          <w:rFonts w:ascii="Arial" w:eastAsia="Times New Roman" w:hAnsi="Arial" w:cs="Arial"/>
          <w:noProof/>
          <w:sz w:val="24"/>
          <w:szCs w:val="24"/>
          <w:lang w:val="nl-NL" w:eastAsia="nl-NL"/>
        </w:rPr>
        <w:t>Slotbepaling</w:t>
      </w:r>
    </w:p>
    <w:p w14:paraId="7EA3D98F"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0"/>
          <w:szCs w:val="20"/>
          <w:lang w:val="nl-NL" w:eastAsia="nl-NL"/>
        </w:rPr>
      </w:pPr>
    </w:p>
    <w:p w14:paraId="6EDE5176" w14:textId="77777777" w:rsidR="00205FA7" w:rsidRPr="00341B76" w:rsidRDefault="00205FA7" w:rsidP="00205FA7">
      <w:pPr>
        <w:tabs>
          <w:tab w:val="right" w:leader="dot" w:pos="9061"/>
        </w:tabs>
        <w:spacing w:after="120" w:line="240" w:lineRule="auto"/>
        <w:ind w:left="1985" w:hanging="1985"/>
        <w:rPr>
          <w:rFonts w:ascii="Arial" w:eastAsia="Times New Roman" w:hAnsi="Arial" w:cs="Arial"/>
          <w:noProof/>
          <w:sz w:val="20"/>
          <w:szCs w:val="20"/>
          <w:lang w:val="nl-NL" w:eastAsia="nl-NL"/>
        </w:rPr>
      </w:pPr>
    </w:p>
    <w:p w14:paraId="61E80849" w14:textId="77777777" w:rsidR="005A049F" w:rsidRPr="00341B76" w:rsidRDefault="005A049F" w:rsidP="00205FA7">
      <w:pPr>
        <w:tabs>
          <w:tab w:val="right" w:leader="dot" w:pos="9061"/>
        </w:tabs>
        <w:spacing w:after="120" w:line="240" w:lineRule="auto"/>
        <w:ind w:left="1985" w:hanging="1985"/>
        <w:rPr>
          <w:rFonts w:ascii="Arial" w:eastAsia="Times New Roman" w:hAnsi="Arial" w:cs="Arial"/>
          <w:noProof/>
          <w:sz w:val="20"/>
          <w:szCs w:val="20"/>
          <w:lang w:val="nl-NL" w:eastAsia="nl-NL"/>
        </w:rPr>
      </w:pPr>
    </w:p>
    <w:p w14:paraId="1D92D26E" w14:textId="77777777" w:rsidR="00205FA7" w:rsidRPr="00341B76" w:rsidRDefault="00205FA7" w:rsidP="00205FA7">
      <w:pPr>
        <w:tabs>
          <w:tab w:val="right" w:leader="dot" w:pos="9061"/>
        </w:tabs>
        <w:spacing w:after="120" w:line="240" w:lineRule="auto"/>
        <w:rPr>
          <w:rFonts w:ascii="Arial" w:eastAsia="Times New Roman" w:hAnsi="Arial" w:cs="Arial"/>
          <w:noProof/>
          <w:sz w:val="36"/>
          <w:szCs w:val="36"/>
          <w:lang w:eastAsia="nl-BE"/>
        </w:rPr>
      </w:pPr>
      <w:r w:rsidRPr="00341B76">
        <w:rPr>
          <w:rFonts w:ascii="Arial" w:eastAsia="Times New Roman" w:hAnsi="Arial" w:cs="Arial"/>
          <w:b/>
          <w:sz w:val="36"/>
          <w:szCs w:val="36"/>
          <w:lang w:val="nl-NL" w:eastAsia="nl-NL"/>
        </w:rPr>
        <w:t>Hoofdstuk 1    Algemene Bepalingen</w:t>
      </w:r>
    </w:p>
    <w:p w14:paraId="249F8DBF" w14:textId="77777777" w:rsidR="00205FA7" w:rsidRPr="00341B76" w:rsidRDefault="00205FA7" w:rsidP="00205FA7">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 xml:space="preserve">Artikel 1 </w:t>
      </w:r>
    </w:p>
    <w:p w14:paraId="180D8C51" w14:textId="77777777" w:rsidR="00205FA7" w:rsidRPr="00341B76" w:rsidRDefault="00205FA7" w:rsidP="00205FA7">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ascii="Arial" w:eastAsia="Times New Roman" w:hAnsi="Arial" w:cs="Arial"/>
          <w:bCs/>
          <w:iCs/>
          <w:sz w:val="24"/>
          <w:szCs w:val="24"/>
          <w:lang w:val="nl-NL" w:eastAsia="nl-NL"/>
        </w:rPr>
      </w:pPr>
      <w:r w:rsidRPr="00341B76">
        <w:rPr>
          <w:rFonts w:ascii="Arial" w:eastAsia="Times New Roman" w:hAnsi="Arial" w:cs="Arial"/>
          <w:bCs/>
          <w:iCs/>
          <w:sz w:val="24"/>
          <w:szCs w:val="24"/>
          <w:lang w:val="nl-NL" w:eastAsia="nl-NL"/>
        </w:rPr>
        <w:t>Het schoolreglement regelt de verhouding tussen leerlingen en hun ouders enerzijds en de school/het schoolbestuur anderzijds.</w:t>
      </w:r>
    </w:p>
    <w:p w14:paraId="5ACCAE2E" w14:textId="77777777" w:rsidR="00205FA7" w:rsidRPr="00341B76" w:rsidRDefault="00205FA7" w:rsidP="00205FA7">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2</w:t>
      </w:r>
    </w:p>
    <w:p w14:paraId="794301BC" w14:textId="77777777" w:rsidR="00205FA7" w:rsidRPr="00341B76" w:rsidRDefault="00205FA7" w:rsidP="00205FA7">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ouders ondertekenen het schoolreglement, de infobrochure en het pedagogisch project van de school voor akkoord. Dit is een inschrijvingsvoorwaarde.</w:t>
      </w:r>
    </w:p>
    <w:p w14:paraId="125ECA3B" w14:textId="40B1A7F7" w:rsidR="00543A3A" w:rsidRPr="00341B76" w:rsidRDefault="00205FA7" w:rsidP="00543A3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ascii="Arial" w:eastAsia="Times New Roman" w:hAnsi="Arial" w:cs="Arial"/>
          <w:b/>
          <w:i/>
          <w:sz w:val="24"/>
          <w:szCs w:val="24"/>
          <w:lang w:val="nl-NL" w:eastAsia="nl-NL"/>
        </w:rPr>
      </w:pPr>
      <w:r w:rsidRPr="00341B76">
        <w:rPr>
          <w:rFonts w:ascii="Arial" w:eastAsia="Times New Roman" w:hAnsi="Arial" w:cs="Arial"/>
          <w:sz w:val="24"/>
          <w:szCs w:val="24"/>
          <w:lang w:val="nl-NL"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r w:rsidR="00543A3A" w:rsidRPr="00341B76">
        <w:rPr>
          <w:rFonts w:ascii="Arial" w:hAnsi="Arial" w:cs="Arial"/>
          <w:sz w:val="24"/>
          <w:szCs w:val="24"/>
        </w:rPr>
        <w:t xml:space="preserve"> Ouders kunnen ook digitaal hun akkoord geven voor wijzigingen aan het pedagogisch project of schoolreglement.</w:t>
      </w:r>
    </w:p>
    <w:p w14:paraId="1AA68023" w14:textId="5980E3D7" w:rsidR="00205FA7" w:rsidRPr="00341B76" w:rsidRDefault="00205FA7" w:rsidP="00205FA7">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ascii="Arial" w:eastAsia="Times New Roman" w:hAnsi="Arial" w:cs="Arial"/>
          <w:b/>
          <w:i/>
          <w:sz w:val="24"/>
          <w:szCs w:val="24"/>
          <w:lang w:val="nl-NL" w:eastAsia="nl-NL"/>
        </w:rPr>
      </w:pPr>
    </w:p>
    <w:p w14:paraId="008E757E" w14:textId="77777777" w:rsidR="00205FA7" w:rsidRPr="00341B76" w:rsidRDefault="00205FA7" w:rsidP="00205FA7">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ascii="Arial" w:eastAsia="Times New Roman" w:hAnsi="Arial" w:cs="Arial"/>
          <w:sz w:val="24"/>
          <w:szCs w:val="24"/>
          <w:lang w:val="nl-NL" w:eastAsia="nl-NL"/>
        </w:rPr>
      </w:pPr>
    </w:p>
    <w:p w14:paraId="743E0DC8" w14:textId="77777777" w:rsidR="00205FA7" w:rsidRPr="00341B76" w:rsidRDefault="00205FA7" w:rsidP="00205FA7">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b/>
          <w:bCs/>
          <w:i/>
          <w:iCs/>
          <w:sz w:val="24"/>
          <w:szCs w:val="24"/>
          <w:lang w:val="nl-NL" w:eastAsia="nl-NL"/>
        </w:rPr>
        <w:t>Artikel 3</w:t>
      </w:r>
    </w:p>
    <w:p w14:paraId="0BA3958A" w14:textId="77777777" w:rsidR="00205FA7" w:rsidRPr="00341B76" w:rsidRDefault="00205FA7" w:rsidP="00205FA7">
      <w:pPr>
        <w:tabs>
          <w:tab w:val="left" w:pos="-1440"/>
          <w:tab w:val="left" w:pos="-720"/>
          <w:tab w:val="left" w:pos="283"/>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Dit schoolreglement eerbiedigt de internationaalrechtelijke en grondwettelijke beginselen inzake de rechten van de mens en van het kind in het bijzonder.</w:t>
      </w:r>
    </w:p>
    <w:p w14:paraId="1DAC9318" w14:textId="77777777" w:rsidR="00205FA7" w:rsidRPr="00341B76" w:rsidRDefault="00205FA7" w:rsidP="00205FA7">
      <w:pPr>
        <w:tabs>
          <w:tab w:val="left" w:pos="-1440"/>
          <w:tab w:val="left" w:pos="-720"/>
          <w:tab w:val="left" w:pos="283"/>
        </w:tabs>
        <w:spacing w:before="120" w:after="0" w:line="240" w:lineRule="auto"/>
        <w:rPr>
          <w:rFonts w:ascii="Arial" w:eastAsia="Times New Roman" w:hAnsi="Arial" w:cs="Arial"/>
          <w:sz w:val="24"/>
          <w:szCs w:val="24"/>
          <w:lang w:val="nl-NL" w:eastAsia="nl-NL"/>
        </w:rPr>
      </w:pPr>
    </w:p>
    <w:p w14:paraId="0093CFE5" w14:textId="77777777" w:rsidR="00205FA7" w:rsidRPr="00341B76" w:rsidRDefault="00205FA7" w:rsidP="00205FA7">
      <w:pPr>
        <w:tabs>
          <w:tab w:val="left" w:pos="-1440"/>
          <w:tab w:val="left" w:pos="-720"/>
          <w:tab w:val="left" w:pos="283"/>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b/>
          <w:bCs/>
          <w:i/>
          <w:iCs/>
          <w:sz w:val="24"/>
          <w:szCs w:val="24"/>
          <w:lang w:val="nl-NL" w:eastAsia="nl-NL"/>
        </w:rPr>
        <w:t>Artikel 4</w:t>
      </w:r>
    </w:p>
    <w:p w14:paraId="419B454E" w14:textId="77777777" w:rsidR="00205FA7" w:rsidRPr="00341B76" w:rsidRDefault="00205FA7" w:rsidP="00205FA7">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43"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Voor de toepassing van dit schoolreglement</w:t>
      </w:r>
      <w:r w:rsidRPr="00341B76">
        <w:rPr>
          <w:rFonts w:ascii="Arial" w:eastAsia="Times New Roman" w:hAnsi="Arial" w:cs="Arial"/>
          <w:b/>
          <w:bCs/>
          <w:sz w:val="24"/>
          <w:szCs w:val="24"/>
          <w:lang w:val="nl-NL" w:eastAsia="nl-NL"/>
        </w:rPr>
        <w:t xml:space="preserve"> </w:t>
      </w:r>
      <w:r w:rsidRPr="00341B76">
        <w:rPr>
          <w:rFonts w:ascii="Arial" w:eastAsia="Times New Roman" w:hAnsi="Arial" w:cs="Arial"/>
          <w:sz w:val="24"/>
          <w:szCs w:val="24"/>
          <w:lang w:val="nl-NL" w:eastAsia="nl-NL"/>
        </w:rPr>
        <w:t>wordt verstaan onder:</w:t>
      </w:r>
    </w:p>
    <w:p w14:paraId="7CBE9541"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0"/>
          <w:szCs w:val="20"/>
          <w:lang w:val="nl-NL" w:eastAsia="nl-NL"/>
        </w:rPr>
      </w:pPr>
    </w:p>
    <w:p w14:paraId="3670D4B4"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Aangetekend</w:t>
      </w:r>
      <w:r w:rsidRPr="00341B76">
        <w:rPr>
          <w:rFonts w:ascii="Arial" w:eastAsia="Times New Roman" w:hAnsi="Arial" w:cs="Arial"/>
          <w:sz w:val="24"/>
          <w:szCs w:val="24"/>
          <w:lang w:val="nl-NL" w:eastAsia="nl-NL"/>
        </w:rPr>
        <w:t>: met aangetekende brief of tegen afgifte van een gedateerd ontvangstbewijs.</w:t>
      </w:r>
    </w:p>
    <w:p w14:paraId="219CBB0F"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p>
    <w:p w14:paraId="14C0F4BC"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2°</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Extra-</w:t>
      </w:r>
      <w:proofErr w:type="spellStart"/>
      <w:r w:rsidRPr="00341B76">
        <w:rPr>
          <w:rFonts w:ascii="Arial" w:eastAsia="Times New Roman" w:hAnsi="Arial" w:cs="Arial"/>
          <w:sz w:val="24"/>
          <w:szCs w:val="24"/>
          <w:u w:val="single"/>
          <w:lang w:val="nl-NL" w:eastAsia="nl-NL"/>
        </w:rPr>
        <w:t>murosactiviteiten</w:t>
      </w:r>
      <w:proofErr w:type="spellEnd"/>
      <w:r w:rsidRPr="00341B76">
        <w:rPr>
          <w:rFonts w:ascii="Arial" w:eastAsia="Times New Roman" w:hAnsi="Arial" w:cs="Arial"/>
          <w:sz w:val="24"/>
          <w:szCs w:val="24"/>
          <w:lang w:val="nl-NL" w:eastAsia="nl-NL"/>
        </w:rPr>
        <w:t>: activiteiten van één of méér schooldagen die plaatsvinden buiten de schoolmuren en worden georganiseerd voor één of meer leerlingengroepen.</w:t>
      </w:r>
    </w:p>
    <w:p w14:paraId="4979924F"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p>
    <w:p w14:paraId="57EEBB83"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3°</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Klassenraad</w:t>
      </w:r>
      <w:r w:rsidRPr="00341B76">
        <w:rPr>
          <w:rFonts w:ascii="Arial" w:eastAsia="Times New Roman" w:hAnsi="Arial" w:cs="Arial"/>
          <w:sz w:val="24"/>
          <w:szCs w:val="24"/>
          <w:lang w:val="nl-NL" w:eastAsia="nl-NL"/>
        </w:rPr>
        <w:t>: team van personeelsleden dat onder leiding van de directeur samen de verantwoordelijkheid draagt of zal dragen voor de begeleiding van en het onderwijs aan een bepaalde leerlingengroep of individuele leerling.</w:t>
      </w:r>
    </w:p>
    <w:p w14:paraId="7C9C701F"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p>
    <w:p w14:paraId="188645CF"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4°</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Leerlingen</w:t>
      </w:r>
      <w:r w:rsidRPr="00341B76">
        <w:rPr>
          <w:rFonts w:ascii="Arial" w:eastAsia="Times New Roman" w:hAnsi="Arial" w:cs="Arial"/>
          <w:sz w:val="24"/>
          <w:szCs w:val="24"/>
          <w:lang w:val="nl-NL" w:eastAsia="nl-NL"/>
        </w:rPr>
        <w:t>: de kinderen die regelmatig zijn ingeschreven in de basisschool.</w:t>
      </w:r>
    </w:p>
    <w:p w14:paraId="7230C314"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p>
    <w:p w14:paraId="53B8CEE6" w14:textId="77777777" w:rsidR="00D31324" w:rsidRPr="00341B76" w:rsidRDefault="00205FA7" w:rsidP="00D31324">
      <w:pPr>
        <w:tabs>
          <w:tab w:val="left" w:pos="-1440"/>
          <w:tab w:val="left" w:pos="-720"/>
          <w:tab w:val="left" w:pos="283"/>
        </w:tabs>
        <w:spacing w:after="0" w:line="240" w:lineRule="auto"/>
        <w:ind w:left="1440" w:hanging="720"/>
        <w:rPr>
          <w:rFonts w:ascii="Arial" w:eastAsia="Times New Roman" w:hAnsi="Arial" w:cs="Arial"/>
          <w:sz w:val="24"/>
          <w:szCs w:val="24"/>
          <w:u w:val="single"/>
          <w:lang w:val="nl-NL" w:eastAsia="nl-NL"/>
        </w:rPr>
      </w:pPr>
      <w:r w:rsidRPr="00341B76">
        <w:rPr>
          <w:rFonts w:ascii="Arial" w:eastAsia="Times New Roman" w:hAnsi="Arial" w:cs="Arial"/>
          <w:sz w:val="24"/>
          <w:szCs w:val="24"/>
          <w:lang w:val="nl-NL" w:eastAsia="nl-NL"/>
        </w:rPr>
        <w:t>5°</w:t>
      </w:r>
      <w:r w:rsidRPr="00341B76">
        <w:rPr>
          <w:rFonts w:ascii="Arial" w:eastAsia="Times New Roman" w:hAnsi="Arial" w:cs="Arial"/>
          <w:sz w:val="24"/>
          <w:szCs w:val="24"/>
          <w:lang w:val="nl-NL" w:eastAsia="nl-NL"/>
        </w:rPr>
        <w:tab/>
      </w:r>
      <w:r w:rsidR="00D31324" w:rsidRPr="00341B76">
        <w:rPr>
          <w:rFonts w:ascii="Arial" w:eastAsia="Times New Roman" w:hAnsi="Arial" w:cs="Arial"/>
          <w:sz w:val="24"/>
          <w:szCs w:val="24"/>
          <w:u w:val="single"/>
          <w:lang w:val="nl-NL" w:eastAsia="nl-NL"/>
        </w:rPr>
        <w:t>Regelmatige leerling:</w:t>
      </w:r>
    </w:p>
    <w:p w14:paraId="1FF21550" w14:textId="77777777" w:rsidR="00543A3A" w:rsidRPr="00341B76" w:rsidRDefault="00543A3A" w:rsidP="00543A3A">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-voldoet aan de toelatingsvoorwaarden</w:t>
      </w:r>
    </w:p>
    <w:p w14:paraId="51FE32DC" w14:textId="4CC2E269" w:rsidR="00543A3A" w:rsidRPr="00341B76" w:rsidRDefault="00543A3A" w:rsidP="00543A3A">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 is slechts in één school ingeschreven</w:t>
      </w:r>
      <w:r w:rsidR="00D31324" w:rsidRPr="00341B76">
        <w:rPr>
          <w:rFonts w:ascii="Arial" w:eastAsia="Times New Roman" w:hAnsi="Arial" w:cs="Arial"/>
          <w:sz w:val="24"/>
          <w:szCs w:val="24"/>
          <w:lang w:val="nl-NL" w:eastAsia="nl-NL"/>
        </w:rPr>
        <w:t xml:space="preserve">         </w:t>
      </w:r>
    </w:p>
    <w:p w14:paraId="54B05B65" w14:textId="75C94457" w:rsidR="00D31324" w:rsidRPr="00341B76" w:rsidRDefault="00D31324" w:rsidP="00D31324">
      <w:pPr>
        <w:tabs>
          <w:tab w:val="left" w:pos="-1440"/>
          <w:tab w:val="left" w:pos="-720"/>
          <w:tab w:val="left" w:pos="283"/>
        </w:tabs>
        <w:spacing w:after="0" w:line="240" w:lineRule="auto"/>
        <w:ind w:left="1843" w:hanging="1276"/>
        <w:rPr>
          <w:rFonts w:ascii="Arial" w:eastAsia="Times New Roman" w:hAnsi="Arial" w:cs="Arial"/>
          <w:sz w:val="24"/>
          <w:szCs w:val="24"/>
          <w:lang w:val="nl-NL" w:eastAsia="nl-NL" w:bidi="nl-BE"/>
        </w:rPr>
      </w:pPr>
      <w:r w:rsidRPr="00341B76">
        <w:rPr>
          <w:rFonts w:ascii="Arial" w:eastAsia="Times New Roman" w:hAnsi="Arial" w:cs="Arial"/>
          <w:sz w:val="24"/>
          <w:szCs w:val="24"/>
          <w:lang w:val="nl-NL" w:eastAsia="nl-NL"/>
        </w:rPr>
        <w:t xml:space="preserve"> </w:t>
      </w:r>
      <w:r w:rsidR="00543A3A" w:rsidRPr="00341B76">
        <w:rPr>
          <w:rFonts w:ascii="Arial" w:eastAsia="Times New Roman" w:hAnsi="Arial" w:cs="Arial"/>
          <w:sz w:val="24"/>
          <w:szCs w:val="24"/>
          <w:lang w:val="nl-NL" w:eastAsia="nl-NL"/>
        </w:rPr>
        <w:tab/>
      </w:r>
      <w:r w:rsidRPr="00341B76">
        <w:rPr>
          <w:rFonts w:ascii="Arial" w:eastAsia="Times New Roman" w:hAnsi="Arial" w:cs="Arial"/>
          <w:sz w:val="24"/>
          <w:szCs w:val="24"/>
          <w:lang w:val="nl-NL" w:eastAsia="nl-NL"/>
        </w:rPr>
        <w:t xml:space="preserve"> </w:t>
      </w:r>
      <w:r w:rsidRPr="00341B76">
        <w:rPr>
          <w:rFonts w:ascii="Arial" w:hAnsi="Arial" w:cs="Arial"/>
          <w:sz w:val="24"/>
          <w:szCs w:val="24"/>
        </w:rPr>
        <w:t>- in het lager onderwijs of als zes- en zevenjarige in het kleuteronderwijs: altijd aanwezig ,behalve bij gewettigde afwezigheid;</w:t>
      </w:r>
      <w:r w:rsidRPr="00341B76">
        <w:rPr>
          <w:rFonts w:ascii="Arial" w:eastAsia="Times New Roman" w:hAnsi="Arial" w:cs="Arial"/>
          <w:sz w:val="24"/>
          <w:szCs w:val="24"/>
          <w:lang w:val="nl-NL" w:eastAsia="nl-NL" w:bidi="nl-BE"/>
        </w:rPr>
        <w:t xml:space="preserve">                       -vijfjarige in het kleuteronderwijs : voldoende aanwezig (minstens 290 halve dagen ) </w:t>
      </w:r>
    </w:p>
    <w:p w14:paraId="0CAF168C" w14:textId="77777777" w:rsidR="00D31324" w:rsidRPr="00341B76" w:rsidRDefault="00D31324" w:rsidP="00D31324">
      <w:pPr>
        <w:tabs>
          <w:tab w:val="left" w:pos="-1440"/>
          <w:tab w:val="left" w:pos="-720"/>
          <w:tab w:val="left" w:pos="283"/>
        </w:tabs>
        <w:spacing w:after="0" w:line="240" w:lineRule="auto"/>
        <w:ind w:left="1843" w:hanging="1276"/>
        <w:rPr>
          <w:rFonts w:ascii="Arial" w:eastAsia="Times New Roman" w:hAnsi="Arial" w:cs="Arial"/>
          <w:sz w:val="24"/>
          <w:szCs w:val="24"/>
          <w:lang w:val="nl-NL" w:eastAsia="nl-NL" w:bidi="nl-BE"/>
        </w:rPr>
      </w:pPr>
    </w:p>
    <w:p w14:paraId="3400BF11" w14:textId="77777777" w:rsidR="00D31324" w:rsidRPr="00341B76" w:rsidRDefault="00D31324" w:rsidP="00D31324">
      <w:pPr>
        <w:tabs>
          <w:tab w:val="left" w:pos="-1440"/>
          <w:tab w:val="left" w:pos="-720"/>
          <w:tab w:val="left" w:pos="283"/>
        </w:tabs>
        <w:spacing w:after="0" w:line="240" w:lineRule="auto"/>
        <w:ind w:left="1843" w:hanging="1276"/>
        <w:rPr>
          <w:rFonts w:ascii="Arial" w:eastAsia="Times New Roman" w:hAnsi="Arial" w:cs="Arial"/>
          <w:sz w:val="24"/>
          <w:szCs w:val="24"/>
          <w:lang w:val="nl-NL" w:eastAsia="nl-NL" w:bidi="nl-BE"/>
        </w:rPr>
      </w:pPr>
      <w:r w:rsidRPr="00341B76">
        <w:rPr>
          <w:rFonts w:ascii="Arial" w:eastAsia="Times New Roman" w:hAnsi="Arial" w:cs="Arial"/>
          <w:sz w:val="24"/>
          <w:szCs w:val="24"/>
          <w:lang w:val="nl-NL" w:eastAsia="nl-NL" w:bidi="nl-BE"/>
        </w:rPr>
        <w:t xml:space="preserve">                      -deelnemen aan alle onderwijsactiviteiten die voor de leerlingengroep of de leerling worden georganiseerd, behoudens vrijstelling .Deelnemen aan het taalbad of een ander taalintegratietraject wordt beschouwd als een onderwijsactiviteit die voor de leerlingengroep of de leerling wordt georganiseerd..</w:t>
      </w:r>
    </w:p>
    <w:p w14:paraId="1BAED096" w14:textId="77777777" w:rsidR="00D31324" w:rsidRPr="00341B76" w:rsidRDefault="00D31324" w:rsidP="00D31324">
      <w:pPr>
        <w:tabs>
          <w:tab w:val="left" w:pos="-1440"/>
          <w:tab w:val="left" w:pos="-720"/>
          <w:tab w:val="left" w:pos="283"/>
        </w:tabs>
        <w:spacing w:after="0" w:line="240" w:lineRule="auto"/>
        <w:ind w:left="1843" w:hanging="1276"/>
        <w:rPr>
          <w:rFonts w:ascii="Arial" w:eastAsia="Times New Roman" w:hAnsi="Arial" w:cs="Arial"/>
          <w:sz w:val="24"/>
          <w:szCs w:val="24"/>
          <w:lang w:val="nl-NL" w:eastAsia="nl-NL" w:bidi="nl-BE"/>
        </w:rPr>
      </w:pPr>
    </w:p>
    <w:p w14:paraId="1C84C311" w14:textId="77777777" w:rsidR="00205FA7" w:rsidRPr="00341B76" w:rsidRDefault="00205FA7" w:rsidP="00205FA7">
      <w:pPr>
        <w:tabs>
          <w:tab w:val="left" w:pos="-1440"/>
          <w:tab w:val="left" w:pos="-720"/>
          <w:tab w:val="left" w:pos="283"/>
        </w:tabs>
        <w:spacing w:after="0" w:line="240" w:lineRule="auto"/>
        <w:ind w:left="1843" w:hanging="720"/>
        <w:rPr>
          <w:rFonts w:ascii="Arial" w:eastAsia="Times New Roman" w:hAnsi="Arial" w:cs="Arial"/>
          <w:sz w:val="24"/>
          <w:szCs w:val="24"/>
          <w:lang w:val="nl-NL" w:eastAsia="nl-NL"/>
        </w:rPr>
      </w:pPr>
    </w:p>
    <w:p w14:paraId="2C3C1BF9"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6°</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Toelatingsvoorwaarden:</w:t>
      </w:r>
    </w:p>
    <w:p w14:paraId="1909ED29"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p>
    <w:p w14:paraId="2CDBFF3C" w14:textId="77777777" w:rsidR="00205FA7" w:rsidRPr="00341B76" w:rsidRDefault="00205FA7" w:rsidP="00205FA7">
      <w:pPr>
        <w:tabs>
          <w:tab w:val="left" w:pos="-1440"/>
          <w:tab w:val="left" w:pos="-720"/>
          <w:tab w:val="left" w:pos="283"/>
        </w:tabs>
        <w:spacing w:after="0" w:line="240" w:lineRule="auto"/>
        <w:ind w:left="1418"/>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0EDB6343"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na de zomervakantie; </w:t>
      </w:r>
    </w:p>
    <w:p w14:paraId="117BB93D"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na de herfstvakantie; </w:t>
      </w:r>
    </w:p>
    <w:p w14:paraId="527E1FF7"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na de kerstvakantie; </w:t>
      </w:r>
    </w:p>
    <w:p w14:paraId="4B9D3985"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van februari; </w:t>
      </w:r>
    </w:p>
    <w:p w14:paraId="69B487A5"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na de krokusvakantie; </w:t>
      </w:r>
    </w:p>
    <w:p w14:paraId="4DC4A719"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na de paasvakantie; </w:t>
      </w:r>
    </w:p>
    <w:p w14:paraId="0C4B41FA" w14:textId="77777777" w:rsidR="00205FA7" w:rsidRPr="00341B76" w:rsidRDefault="00205FA7" w:rsidP="00175DF4">
      <w:pPr>
        <w:numPr>
          <w:ilvl w:val="0"/>
          <w:numId w:val="11"/>
        </w:numPr>
        <w:tabs>
          <w:tab w:val="left" w:pos="-1440"/>
          <w:tab w:val="left" w:pos="-720"/>
          <w:tab w:val="left" w:pos="283"/>
        </w:tabs>
        <w:spacing w:after="0" w:line="240" w:lineRule="auto"/>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eerste schooldag na Hemelvaart. </w:t>
      </w:r>
    </w:p>
    <w:p w14:paraId="3E2EC9C5" w14:textId="77777777" w:rsidR="00205FA7" w:rsidRPr="00341B76" w:rsidRDefault="00205FA7" w:rsidP="00205FA7">
      <w:pPr>
        <w:tabs>
          <w:tab w:val="left" w:pos="-1440"/>
          <w:tab w:val="left" w:pos="-720"/>
          <w:tab w:val="left" w:pos="283"/>
        </w:tabs>
        <w:spacing w:after="0" w:line="240" w:lineRule="auto"/>
        <w:ind w:left="2268" w:hanging="141"/>
        <w:rPr>
          <w:rFonts w:ascii="Arial" w:eastAsia="Times New Roman" w:hAnsi="Arial" w:cs="Arial"/>
          <w:i/>
          <w:color w:val="0070C0"/>
          <w:sz w:val="24"/>
          <w:szCs w:val="24"/>
          <w:lang w:eastAsia="nl-NL"/>
        </w:rPr>
      </w:pPr>
      <w:r w:rsidRPr="00341B76">
        <w:rPr>
          <w:rFonts w:ascii="Arial" w:eastAsia="Times New Roman" w:hAnsi="Arial" w:cs="Arial"/>
          <w:i/>
          <w:color w:val="0070C0"/>
          <w:sz w:val="24"/>
          <w:szCs w:val="24"/>
          <w:lang w:eastAsia="nl-NL"/>
        </w:rPr>
        <w:t xml:space="preserve">   </w:t>
      </w:r>
    </w:p>
    <w:p w14:paraId="23FF5C04" w14:textId="77777777" w:rsidR="00D31324" w:rsidRPr="00341B76" w:rsidRDefault="00D31324" w:rsidP="00D31324">
      <w:pPr>
        <w:tabs>
          <w:tab w:val="left" w:pos="-1440"/>
          <w:tab w:val="left" w:pos="-720"/>
          <w:tab w:val="left" w:pos="283"/>
        </w:tabs>
        <w:spacing w:after="0" w:line="240" w:lineRule="auto"/>
        <w:ind w:left="1560"/>
        <w:rPr>
          <w:rFonts w:ascii="Arial" w:eastAsia="Times New Roman" w:hAnsi="Arial" w:cs="Arial"/>
          <w:sz w:val="24"/>
          <w:szCs w:val="24"/>
          <w:lang w:eastAsia="nl-NL"/>
        </w:rPr>
      </w:pPr>
      <w:r w:rsidRPr="00341B76">
        <w:rPr>
          <w:rFonts w:ascii="Arial" w:eastAsia="Times New Roman" w:hAnsi="Arial" w:cs="Arial"/>
          <w:sz w:val="24"/>
          <w:szCs w:val="24"/>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14:paraId="21733880" w14:textId="77777777" w:rsidR="004223EE" w:rsidRPr="00341B76" w:rsidRDefault="004223EE" w:rsidP="004223EE">
      <w:pPr>
        <w:tabs>
          <w:tab w:val="left" w:pos="-1440"/>
          <w:tab w:val="left" w:pos="-720"/>
          <w:tab w:val="left" w:pos="283"/>
        </w:tabs>
        <w:spacing w:after="0" w:line="240" w:lineRule="auto"/>
        <w:ind w:left="1843" w:hanging="1843"/>
        <w:rPr>
          <w:rFonts w:eastAsia="Times New Roman" w:cs="Arial"/>
          <w:szCs w:val="20"/>
          <w:lang w:eastAsia="nl-NL"/>
        </w:rPr>
      </w:pPr>
      <w:r w:rsidRPr="00341B76">
        <w:rPr>
          <w:rFonts w:eastAsia="Times New Roman" w:cs="Arial"/>
          <w:szCs w:val="20"/>
          <w:lang w:eastAsia="nl-NL"/>
        </w:rPr>
        <w:tab/>
      </w:r>
      <w:r w:rsidRPr="00341B76">
        <w:rPr>
          <w:rFonts w:eastAsia="Times New Roman" w:cs="Arial"/>
          <w:szCs w:val="20"/>
          <w:lang w:eastAsia="nl-NL"/>
        </w:rPr>
        <w:tab/>
      </w:r>
    </w:p>
    <w:p w14:paraId="23F4331D" w14:textId="1E6D3F67" w:rsidR="004223EE" w:rsidRPr="00341B76" w:rsidRDefault="004223EE" w:rsidP="004223EE">
      <w:pPr>
        <w:tabs>
          <w:tab w:val="left" w:pos="-1440"/>
          <w:tab w:val="left" w:pos="-720"/>
          <w:tab w:val="left" w:pos="283"/>
        </w:tabs>
        <w:spacing w:after="0" w:line="240" w:lineRule="auto"/>
        <w:ind w:left="1843" w:hanging="1843"/>
        <w:rPr>
          <w:rFonts w:ascii="Arial" w:eastAsia="Times New Roman" w:hAnsi="Arial" w:cs="Arial"/>
          <w:sz w:val="24"/>
          <w:szCs w:val="24"/>
          <w:lang w:eastAsia="nl-NL"/>
        </w:rPr>
      </w:pPr>
      <w:r w:rsidRPr="00341B76">
        <w:rPr>
          <w:rFonts w:eastAsia="Times New Roman" w:cs="Arial"/>
          <w:szCs w:val="20"/>
          <w:lang w:eastAsia="nl-NL"/>
        </w:rPr>
        <w:tab/>
      </w:r>
      <w:r w:rsidRPr="00341B76">
        <w:rPr>
          <w:rFonts w:eastAsia="Times New Roman" w:cs="Arial"/>
          <w:szCs w:val="20"/>
          <w:lang w:eastAsia="nl-NL"/>
        </w:rPr>
        <w:tab/>
      </w:r>
      <w:r w:rsidRPr="00341B76">
        <w:rPr>
          <w:rFonts w:ascii="Arial" w:eastAsia="Times New Roman" w:hAnsi="Arial" w:cs="Arial"/>
          <w:sz w:val="24"/>
          <w:szCs w:val="24"/>
          <w:lang w:eastAsia="nl-NL"/>
        </w:rPr>
        <w:t>1.Ten minste 290 halve dagen aanwezig geweest zijn in het voorgaande schooljaar  in een door de Vlaamse Gemeenschap erkende Nederlandstalige school voor kleuteronderwijs (halve dagen aanwezigheid in de rijdende kleuterschool worden beschouwd als aanwezigheid) mits :</w:t>
      </w:r>
    </w:p>
    <w:p w14:paraId="6A59B507" w14:textId="77777777" w:rsidR="004223EE" w:rsidRPr="00341B76" w:rsidRDefault="004223EE" w:rsidP="004223EE">
      <w:pPr>
        <w:tabs>
          <w:tab w:val="left" w:pos="-1440"/>
          <w:tab w:val="left" w:pos="-720"/>
          <w:tab w:val="left" w:pos="283"/>
        </w:tabs>
        <w:spacing w:after="0" w:line="240" w:lineRule="auto"/>
        <w:ind w:left="2127"/>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w:t>
      </w:r>
    </w:p>
    <w:p w14:paraId="0E82B10D" w14:textId="77777777" w:rsidR="004223EE" w:rsidRPr="00341B76" w:rsidRDefault="004223EE" w:rsidP="004223EE">
      <w:pPr>
        <w:pStyle w:val="Lijstalinea"/>
        <w:numPr>
          <w:ilvl w:val="0"/>
          <w:numId w:val="37"/>
        </w:numPr>
        <w:tabs>
          <w:tab w:val="left" w:pos="-1440"/>
          <w:tab w:val="left" w:pos="-720"/>
          <w:tab w:val="left" w:pos="283"/>
        </w:tabs>
        <w:spacing w:after="0" w:line="240" w:lineRule="auto"/>
        <w:rPr>
          <w:rFonts w:eastAsia="Times New Roman" w:cs="Arial"/>
          <w:sz w:val="24"/>
          <w:szCs w:val="24"/>
          <w:lang w:eastAsia="nl-NL"/>
        </w:rPr>
      </w:pPr>
      <w:r w:rsidRPr="00341B76">
        <w:rPr>
          <w:rFonts w:eastAsia="Times New Roman" w:cs="Arial"/>
          <w:sz w:val="24"/>
          <w:szCs w:val="24"/>
          <w:lang w:eastAsia="nl-NL"/>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46CEFB97" w14:textId="77777777" w:rsidR="004223EE" w:rsidRPr="00341B76" w:rsidRDefault="004223EE" w:rsidP="004223EE">
      <w:pPr>
        <w:tabs>
          <w:tab w:val="left" w:pos="-1440"/>
          <w:tab w:val="left" w:pos="-720"/>
          <w:tab w:val="left" w:pos="283"/>
        </w:tabs>
        <w:spacing w:after="0" w:line="240" w:lineRule="auto"/>
        <w:ind w:left="2127"/>
        <w:rPr>
          <w:rFonts w:ascii="Arial" w:eastAsia="Times New Roman" w:hAnsi="Arial" w:cs="Arial"/>
          <w:sz w:val="24"/>
          <w:szCs w:val="24"/>
          <w:lang w:eastAsia="nl-NL"/>
        </w:rPr>
      </w:pPr>
    </w:p>
    <w:p w14:paraId="0D96AEB8" w14:textId="77777777" w:rsidR="004223EE" w:rsidRPr="00341B76" w:rsidRDefault="004223EE" w:rsidP="004223EE">
      <w:pPr>
        <w:pStyle w:val="Lijstalinea"/>
        <w:numPr>
          <w:ilvl w:val="0"/>
          <w:numId w:val="37"/>
        </w:numPr>
        <w:tabs>
          <w:tab w:val="left" w:pos="-1440"/>
          <w:tab w:val="left" w:pos="-720"/>
          <w:tab w:val="left" w:pos="283"/>
        </w:tabs>
        <w:spacing w:after="0" w:line="240" w:lineRule="auto"/>
        <w:rPr>
          <w:rFonts w:eastAsia="Times New Roman" w:cs="Arial"/>
          <w:sz w:val="24"/>
          <w:szCs w:val="24"/>
          <w:lang w:eastAsia="nl-NL"/>
        </w:rPr>
      </w:pPr>
      <w:r w:rsidRPr="00341B76">
        <w:rPr>
          <w:rFonts w:eastAsia="Times New Roman" w:cs="Arial"/>
          <w:sz w:val="24"/>
          <w:szCs w:val="24"/>
          <w:lang w:eastAsia="nl-NL"/>
        </w:rPr>
        <w:lastRenderedPageBreak/>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68B97AAB" w14:textId="77777777" w:rsidR="004223EE" w:rsidRPr="00341B76" w:rsidRDefault="004223EE" w:rsidP="004223EE">
      <w:pPr>
        <w:tabs>
          <w:tab w:val="left" w:pos="-1440"/>
          <w:tab w:val="left" w:pos="-720"/>
          <w:tab w:val="left" w:pos="283"/>
        </w:tabs>
        <w:spacing w:after="0" w:line="240" w:lineRule="auto"/>
        <w:ind w:left="2127"/>
        <w:rPr>
          <w:rFonts w:ascii="Arial" w:eastAsia="Times New Roman" w:hAnsi="Arial" w:cs="Arial"/>
          <w:sz w:val="24"/>
          <w:szCs w:val="24"/>
          <w:lang w:eastAsia="nl-NL"/>
        </w:rPr>
      </w:pPr>
    </w:p>
    <w:p w14:paraId="2EA3EA4F" w14:textId="77777777" w:rsidR="004223EE" w:rsidRPr="00341B76" w:rsidRDefault="004223EE" w:rsidP="004223EE">
      <w:pPr>
        <w:tabs>
          <w:tab w:val="left" w:pos="-1440"/>
          <w:tab w:val="left" w:pos="-720"/>
          <w:tab w:val="left" w:pos="283"/>
        </w:tabs>
        <w:spacing w:after="0" w:line="240" w:lineRule="auto"/>
        <w:ind w:left="1985" w:hanging="1985"/>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2. Leerlingen die in het voorgaande schooljaar ingeschreven waren in een erkende Nederlandstalige school voor kleuteronderwijs en geen 290 halve dagen daadwerkelijk aanwezig geweest zijn, kunnen enkel toegelaten worden mits:</w:t>
      </w:r>
    </w:p>
    <w:p w14:paraId="616099A9" w14:textId="77777777" w:rsidR="004223EE" w:rsidRPr="00341B76" w:rsidRDefault="004223EE" w:rsidP="004223EE">
      <w:pPr>
        <w:tabs>
          <w:tab w:val="left" w:pos="-1440"/>
          <w:tab w:val="left" w:pos="-720"/>
          <w:tab w:val="left" w:pos="283"/>
        </w:tabs>
        <w:spacing w:after="0" w:line="240" w:lineRule="auto"/>
        <w:ind w:left="2127"/>
        <w:rPr>
          <w:rFonts w:ascii="Arial" w:eastAsia="Times New Roman" w:hAnsi="Arial" w:cs="Arial"/>
          <w:sz w:val="24"/>
          <w:szCs w:val="24"/>
          <w:lang w:eastAsia="nl-NL"/>
        </w:rPr>
      </w:pPr>
    </w:p>
    <w:p w14:paraId="51F3D4BD" w14:textId="77777777" w:rsidR="004223EE" w:rsidRPr="00341B76" w:rsidRDefault="004223EE" w:rsidP="004223EE">
      <w:pPr>
        <w:tabs>
          <w:tab w:val="left" w:pos="-1440"/>
          <w:tab w:val="left" w:pos="-720"/>
          <w:tab w:val="left" w:pos="283"/>
        </w:tabs>
        <w:spacing w:after="0" w:line="240" w:lineRule="auto"/>
        <w:ind w:left="2694" w:hanging="142"/>
        <w:rPr>
          <w:rFonts w:ascii="Arial" w:eastAsia="Times New Roman" w:hAnsi="Arial" w:cs="Arial"/>
          <w:sz w:val="24"/>
          <w:szCs w:val="24"/>
          <w:lang w:eastAsia="nl-NL"/>
        </w:rPr>
      </w:pPr>
      <w:r w:rsidRPr="00341B76">
        <w:rPr>
          <w:rFonts w:ascii="Arial" w:eastAsia="Times New Roman" w:hAnsi="Arial" w:cs="Arial"/>
          <w:sz w:val="24"/>
          <w:szCs w:val="24"/>
          <w:lang w:eastAsia="nl-NL"/>
        </w:rPr>
        <w:t>- een gunstig advies van de klassenraad van de school waar de leerling    laatst kleuteronderwijs volgde.</w:t>
      </w:r>
    </w:p>
    <w:p w14:paraId="12354987" w14:textId="77777777" w:rsidR="004223EE" w:rsidRPr="00341B76" w:rsidRDefault="004223EE" w:rsidP="004223EE">
      <w:pPr>
        <w:tabs>
          <w:tab w:val="left" w:pos="-1440"/>
          <w:tab w:val="left" w:pos="-720"/>
          <w:tab w:val="left" w:pos="283"/>
        </w:tabs>
        <w:spacing w:after="0" w:line="240" w:lineRule="auto"/>
        <w:ind w:left="2694" w:hanging="142"/>
        <w:rPr>
          <w:rFonts w:ascii="Arial" w:eastAsia="Times New Roman" w:hAnsi="Arial" w:cs="Arial"/>
          <w:sz w:val="24"/>
          <w:szCs w:val="24"/>
          <w:lang w:eastAsia="nl-NL"/>
        </w:rPr>
      </w:pPr>
      <w:r w:rsidRPr="00341B76">
        <w:rPr>
          <w:rFonts w:ascii="Arial" w:eastAsia="Times New Roman" w:hAnsi="Arial" w:cs="Arial"/>
          <w:sz w:val="24"/>
          <w:szCs w:val="24"/>
          <w:lang w:eastAsia="nl-NL"/>
        </w:rPr>
        <w:t>- bij ongunstig advies van de klassenraad van het kleuteronderwijs omwille van de beheersing van het Nederlands, een gunstige beslissing van de klassenraad lager onderwijs voor de inschrijving in die school en het volgen van een taalintegratietraject.</w:t>
      </w:r>
    </w:p>
    <w:p w14:paraId="215284FB" w14:textId="77777777" w:rsidR="004223EE" w:rsidRPr="00341B76" w:rsidRDefault="004223EE" w:rsidP="004223EE">
      <w:pPr>
        <w:tabs>
          <w:tab w:val="left" w:pos="-1440"/>
          <w:tab w:val="left" w:pos="-720"/>
          <w:tab w:val="left" w:pos="283"/>
        </w:tabs>
        <w:spacing w:after="0" w:line="240" w:lineRule="auto"/>
        <w:ind w:left="2694" w:hanging="142"/>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 bij ongunstig advies van de klassenraad van het kleuteronderwijs,  omwille van andere redenen dan de beheersing van het Nederlands, een gunstige beslissing van de klassenraad lager onderwijs voor de inschrijving in die school.</w:t>
      </w:r>
    </w:p>
    <w:p w14:paraId="75C448DA" w14:textId="77777777" w:rsidR="004223EE" w:rsidRPr="00341B76" w:rsidRDefault="004223EE" w:rsidP="004223EE">
      <w:pPr>
        <w:tabs>
          <w:tab w:val="left" w:pos="-1440"/>
          <w:tab w:val="left" w:pos="-720"/>
          <w:tab w:val="left" w:pos="283"/>
        </w:tabs>
        <w:spacing w:after="0" w:line="240" w:lineRule="auto"/>
        <w:ind w:left="2552"/>
        <w:rPr>
          <w:rFonts w:ascii="Arial" w:eastAsia="Times New Roman" w:hAnsi="Arial" w:cs="Arial"/>
          <w:sz w:val="24"/>
          <w:szCs w:val="24"/>
          <w:lang w:eastAsia="nl-NL"/>
        </w:rPr>
      </w:pPr>
    </w:p>
    <w:p w14:paraId="062BD1D4" w14:textId="77777777" w:rsidR="004223EE" w:rsidRPr="00341B76" w:rsidRDefault="004223EE" w:rsidP="004223EE">
      <w:pPr>
        <w:tabs>
          <w:tab w:val="left" w:pos="-1440"/>
          <w:tab w:val="left" w:pos="-720"/>
          <w:tab w:val="left" w:pos="283"/>
        </w:tabs>
        <w:spacing w:after="0" w:line="240" w:lineRule="auto"/>
        <w:ind w:left="1985" w:hanging="284"/>
        <w:rPr>
          <w:rFonts w:ascii="Arial" w:eastAsia="Times New Roman" w:hAnsi="Arial" w:cs="Arial"/>
          <w:sz w:val="24"/>
          <w:szCs w:val="24"/>
          <w:lang w:eastAsia="nl-NL"/>
        </w:rPr>
      </w:pPr>
      <w:r w:rsidRPr="00341B76">
        <w:rPr>
          <w:rFonts w:ascii="Arial" w:eastAsia="Times New Roman" w:hAnsi="Arial" w:cs="Arial"/>
          <w:sz w:val="24"/>
          <w:szCs w:val="24"/>
          <w:lang w:eastAsia="nl-NL"/>
        </w:rPr>
        <w:t>3. Voor leerlingen die geen kleuteronderwijs gevolgd hebben, beslist de klassenraad van de school voor lager onderwijs na een taalscreening of deze leerling al dan niet toelating krijgt tot het reguliere traject, of een taalintegratietraject in het gewoon lager onderwijs volgt.</w:t>
      </w:r>
    </w:p>
    <w:p w14:paraId="5A1D6497" w14:textId="77777777" w:rsidR="004223EE" w:rsidRPr="00341B76" w:rsidRDefault="004223EE" w:rsidP="004223EE">
      <w:pPr>
        <w:tabs>
          <w:tab w:val="left" w:pos="-1440"/>
          <w:tab w:val="left" w:pos="-720"/>
          <w:tab w:val="left" w:pos="283"/>
        </w:tabs>
        <w:spacing w:after="0" w:line="240" w:lineRule="auto"/>
        <w:ind w:left="1985" w:hanging="284"/>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Bij weigering van toelating tot het lager onderwijs door de klassenraad lager onderwijs, beslist de klassenraad van de school voor kleuteronderwijs of de leerling in het kleuteronderwijs het reguliere traject en/of een taalintegratietraject volgt.</w:t>
      </w:r>
    </w:p>
    <w:p w14:paraId="34A8E600" w14:textId="77777777" w:rsidR="004223EE" w:rsidRPr="00341B76" w:rsidRDefault="004223EE" w:rsidP="004223EE">
      <w:pPr>
        <w:tabs>
          <w:tab w:val="left" w:pos="-1440"/>
          <w:tab w:val="left" w:pos="-720"/>
          <w:tab w:val="left" w:pos="283"/>
        </w:tabs>
        <w:spacing w:after="0" w:line="240" w:lineRule="auto"/>
        <w:ind w:left="1843" w:hanging="142"/>
        <w:rPr>
          <w:rFonts w:ascii="Arial" w:eastAsia="Times New Roman" w:hAnsi="Arial" w:cs="Arial"/>
          <w:sz w:val="24"/>
          <w:szCs w:val="24"/>
          <w:lang w:eastAsia="nl-NL"/>
        </w:rPr>
      </w:pPr>
    </w:p>
    <w:p w14:paraId="4E8C4C1D" w14:textId="77777777" w:rsidR="004223EE" w:rsidRPr="00341B76" w:rsidRDefault="004223EE" w:rsidP="004223EE">
      <w:pPr>
        <w:tabs>
          <w:tab w:val="left" w:pos="-1440"/>
          <w:tab w:val="left" w:pos="-720"/>
          <w:tab w:val="left" w:pos="283"/>
        </w:tabs>
        <w:spacing w:after="0" w:line="240" w:lineRule="auto"/>
        <w:ind w:left="1843" w:hanging="142"/>
        <w:rPr>
          <w:rFonts w:ascii="Arial" w:eastAsia="Times New Roman" w:hAnsi="Arial" w:cs="Arial"/>
          <w:sz w:val="24"/>
          <w:szCs w:val="24"/>
          <w:lang w:eastAsia="nl-NL"/>
        </w:rPr>
      </w:pPr>
    </w:p>
    <w:p w14:paraId="7750E4A0" w14:textId="77777777" w:rsidR="004223EE" w:rsidRPr="00341B76" w:rsidRDefault="004223EE" w:rsidP="004223EE">
      <w:pPr>
        <w:pStyle w:val="Lijstalinea"/>
        <w:tabs>
          <w:tab w:val="left" w:pos="-1440"/>
          <w:tab w:val="left" w:pos="-720"/>
          <w:tab w:val="left" w:pos="283"/>
        </w:tabs>
        <w:spacing w:after="0" w:line="240" w:lineRule="auto"/>
        <w:ind w:left="1985" w:hanging="284"/>
        <w:rPr>
          <w:rFonts w:cs="Arial"/>
          <w:sz w:val="24"/>
          <w:szCs w:val="24"/>
        </w:rPr>
      </w:pPr>
      <w:r w:rsidRPr="00341B76">
        <w:rPr>
          <w:rFonts w:cs="Arial"/>
          <w:sz w:val="24"/>
          <w:szCs w:val="24"/>
        </w:rPr>
        <w:t>4.Leerlingen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755FC422" w14:textId="77777777" w:rsidR="004223EE" w:rsidRPr="00341B76" w:rsidRDefault="004223EE" w:rsidP="004223EE">
      <w:pPr>
        <w:pStyle w:val="Lijstalinea"/>
        <w:tabs>
          <w:tab w:val="left" w:pos="-1440"/>
          <w:tab w:val="left" w:pos="-720"/>
          <w:tab w:val="left" w:pos="283"/>
        </w:tabs>
        <w:spacing w:after="0" w:line="240" w:lineRule="auto"/>
        <w:ind w:left="1985" w:hanging="284"/>
        <w:rPr>
          <w:rFonts w:eastAsia="Times New Roman" w:cs="Arial"/>
          <w:sz w:val="24"/>
          <w:szCs w:val="24"/>
          <w:lang w:eastAsia="nl-NL"/>
        </w:rPr>
      </w:pPr>
    </w:p>
    <w:p w14:paraId="75F44FD9" w14:textId="77777777" w:rsidR="004223EE" w:rsidRPr="00341B76" w:rsidRDefault="004223EE" w:rsidP="004223EE">
      <w:pPr>
        <w:tabs>
          <w:tab w:val="left" w:pos="-1440"/>
          <w:tab w:val="left" w:pos="-720"/>
          <w:tab w:val="left" w:pos="283"/>
        </w:tabs>
        <w:spacing w:after="0" w:line="240" w:lineRule="auto"/>
        <w:ind w:left="1985" w:hanging="1985"/>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5.Een jaar vroeger naar het lager onderwijs: Als vijfjarigen worden beschouwd, al wie vijf jaar geworden is vóór 1 januari van het lopende schooljaar.</w:t>
      </w:r>
    </w:p>
    <w:p w14:paraId="38A82FA5" w14:textId="77777777" w:rsidR="004223EE" w:rsidRPr="00341B76" w:rsidRDefault="004223EE" w:rsidP="004223EE">
      <w:pPr>
        <w:tabs>
          <w:tab w:val="left" w:pos="-1440"/>
          <w:tab w:val="left" w:pos="-720"/>
          <w:tab w:val="left" w:pos="283"/>
        </w:tabs>
        <w:spacing w:after="0" w:line="240" w:lineRule="auto"/>
        <w:rPr>
          <w:rFonts w:ascii="Arial" w:eastAsia="Times New Roman" w:hAnsi="Arial" w:cs="Arial"/>
          <w:sz w:val="24"/>
          <w:szCs w:val="24"/>
          <w:lang w:eastAsia="nl-NL"/>
        </w:rPr>
      </w:pPr>
    </w:p>
    <w:p w14:paraId="27389181" w14:textId="77777777" w:rsidR="004223EE" w:rsidRPr="00341B76" w:rsidRDefault="004223EE" w:rsidP="004223EE">
      <w:pPr>
        <w:tabs>
          <w:tab w:val="left" w:pos="-1440"/>
          <w:tab w:val="left" w:pos="-720"/>
          <w:tab w:val="left" w:pos="283"/>
        </w:tabs>
        <w:spacing w:after="0" w:line="240" w:lineRule="auto"/>
        <w:ind w:left="2410"/>
        <w:rPr>
          <w:rFonts w:ascii="Arial" w:eastAsia="Times New Roman" w:hAnsi="Arial" w:cs="Arial"/>
          <w:sz w:val="24"/>
          <w:szCs w:val="24"/>
          <w:lang w:eastAsia="nl-NL"/>
        </w:rPr>
      </w:pPr>
      <w:r w:rsidRPr="00341B76">
        <w:rPr>
          <w:rFonts w:ascii="Arial" w:eastAsia="Times New Roman" w:hAnsi="Arial" w:cs="Arial"/>
          <w:sz w:val="24"/>
          <w:szCs w:val="24"/>
          <w:lang w:eastAsia="nl-NL"/>
        </w:rPr>
        <w:t>a.</w:t>
      </w:r>
      <w:r w:rsidRPr="00341B76">
        <w:rPr>
          <w:rFonts w:ascii="Arial" w:eastAsia="Times New Roman" w:hAnsi="Arial" w:cs="Arial"/>
          <w:color w:val="333333"/>
          <w:sz w:val="24"/>
          <w:szCs w:val="24"/>
          <w:lang w:eastAsia="nl-BE"/>
        </w:rPr>
        <w:t xml:space="preserve"> </w:t>
      </w:r>
      <w:r w:rsidRPr="00341B76">
        <w:rPr>
          <w:rFonts w:ascii="Arial" w:eastAsia="Times New Roman" w:hAnsi="Arial" w:cs="Arial"/>
          <w:sz w:val="24"/>
          <w:szCs w:val="24"/>
          <w:lang w:eastAsia="nl-NL"/>
        </w:rPr>
        <w:t>Een vijfjarige leerling die het voorgaande schooljaar was ingeschreven in een erkende school voor Nederlandstalig onderwijs kan enkel toegelaten worden mits:</w:t>
      </w:r>
    </w:p>
    <w:p w14:paraId="4032BD0F" w14:textId="77777777" w:rsidR="004223EE" w:rsidRPr="00341B76" w:rsidRDefault="004223EE" w:rsidP="004223EE">
      <w:pPr>
        <w:tabs>
          <w:tab w:val="left" w:pos="-1440"/>
          <w:tab w:val="left" w:pos="-720"/>
          <w:tab w:val="left" w:pos="283"/>
        </w:tabs>
        <w:spacing w:after="0" w:line="240" w:lineRule="auto"/>
        <w:ind w:left="2694" w:hanging="284"/>
        <w:rPr>
          <w:rFonts w:ascii="Arial" w:eastAsia="Times New Roman" w:hAnsi="Arial" w:cs="Arial"/>
          <w:sz w:val="24"/>
          <w:szCs w:val="24"/>
          <w:lang w:eastAsia="nl-NL"/>
        </w:rPr>
      </w:pPr>
    </w:p>
    <w:p w14:paraId="758BAEF4" w14:textId="77777777" w:rsidR="004223EE" w:rsidRPr="00341B76" w:rsidRDefault="004223EE" w:rsidP="004223EE">
      <w:pPr>
        <w:pStyle w:val="Lijstalinea"/>
        <w:numPr>
          <w:ilvl w:val="0"/>
          <w:numId w:val="38"/>
        </w:numPr>
        <w:tabs>
          <w:tab w:val="left" w:pos="-1440"/>
          <w:tab w:val="left" w:pos="-720"/>
          <w:tab w:val="left" w:pos="283"/>
        </w:tabs>
        <w:spacing w:after="0" w:line="240" w:lineRule="auto"/>
        <w:ind w:left="2694" w:hanging="284"/>
        <w:rPr>
          <w:rFonts w:eastAsia="Times New Roman" w:cs="Arial"/>
          <w:sz w:val="24"/>
          <w:szCs w:val="24"/>
          <w:lang w:eastAsia="nl-NL"/>
        </w:rPr>
      </w:pPr>
      <w:r w:rsidRPr="00341B76">
        <w:rPr>
          <w:rFonts w:eastAsia="Times New Roman" w:cs="Arial"/>
          <w:sz w:val="24"/>
          <w:szCs w:val="24"/>
          <w:lang w:eastAsia="nl-NL"/>
        </w:rPr>
        <w:lastRenderedPageBreak/>
        <w:t>Een gunstig advies van de klassenraad van de school waar de leerling laatst kleuteronderwijs volgde.</w:t>
      </w:r>
    </w:p>
    <w:p w14:paraId="0AC3C3ED" w14:textId="77777777" w:rsidR="004223EE" w:rsidRPr="00341B76" w:rsidRDefault="004223EE" w:rsidP="004223EE">
      <w:pPr>
        <w:pStyle w:val="Lijstalinea"/>
        <w:numPr>
          <w:ilvl w:val="0"/>
          <w:numId w:val="38"/>
        </w:numPr>
        <w:tabs>
          <w:tab w:val="left" w:pos="-1440"/>
          <w:tab w:val="left" w:pos="-720"/>
          <w:tab w:val="left" w:pos="283"/>
        </w:tabs>
        <w:spacing w:after="0" w:line="240" w:lineRule="auto"/>
        <w:ind w:left="2694" w:hanging="284"/>
        <w:rPr>
          <w:rFonts w:eastAsia="Times New Roman" w:cs="Arial"/>
          <w:sz w:val="24"/>
          <w:szCs w:val="24"/>
          <w:lang w:eastAsia="nl-NL"/>
        </w:rPr>
      </w:pPr>
      <w:r w:rsidRPr="00341B76">
        <w:rPr>
          <w:rFonts w:eastAsia="Times New Roman" w:cs="Arial"/>
          <w:sz w:val="24"/>
          <w:szCs w:val="24"/>
          <w:lang w:eastAsia="nl-NL"/>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13400330" w14:textId="77777777" w:rsidR="004223EE" w:rsidRPr="00341B76" w:rsidRDefault="004223EE" w:rsidP="004223EE">
      <w:pPr>
        <w:pStyle w:val="Lijstalinea"/>
        <w:numPr>
          <w:ilvl w:val="0"/>
          <w:numId w:val="38"/>
        </w:numPr>
        <w:tabs>
          <w:tab w:val="left" w:pos="-1440"/>
          <w:tab w:val="left" w:pos="-720"/>
          <w:tab w:val="left" w:pos="283"/>
        </w:tabs>
        <w:spacing w:after="0" w:line="240" w:lineRule="auto"/>
        <w:ind w:left="2694" w:hanging="284"/>
        <w:rPr>
          <w:rFonts w:eastAsia="Times New Roman" w:cs="Arial"/>
          <w:sz w:val="24"/>
          <w:szCs w:val="24"/>
          <w:lang w:eastAsia="nl-NL"/>
        </w:rPr>
      </w:pPr>
      <w:r w:rsidRPr="00341B76">
        <w:rPr>
          <w:rFonts w:eastAsia="Times New Roman" w:cs="Arial"/>
          <w:sz w:val="24"/>
          <w:szCs w:val="24"/>
          <w:lang w:eastAsia="nl-NL"/>
        </w:rPr>
        <w:t>bij ongunstig advies van de klassenraad van het kleuteronderwijs, omwille van andere redenen :een gunstige beslissing van de klassenraad lager onderwijs .</w:t>
      </w:r>
    </w:p>
    <w:p w14:paraId="19C702BC" w14:textId="77777777" w:rsidR="004223EE" w:rsidRPr="00341B76" w:rsidRDefault="004223EE" w:rsidP="004223EE">
      <w:pPr>
        <w:pStyle w:val="Lijstalinea"/>
        <w:tabs>
          <w:tab w:val="left" w:pos="-1440"/>
          <w:tab w:val="left" w:pos="-720"/>
          <w:tab w:val="left" w:pos="283"/>
        </w:tabs>
        <w:spacing w:after="0" w:line="240" w:lineRule="auto"/>
        <w:ind w:left="2694" w:hanging="284"/>
        <w:rPr>
          <w:rFonts w:eastAsia="Times New Roman" w:cs="Arial"/>
          <w:sz w:val="24"/>
          <w:szCs w:val="24"/>
          <w:lang w:eastAsia="nl-NL"/>
        </w:rPr>
      </w:pPr>
    </w:p>
    <w:p w14:paraId="02C0A5EA" w14:textId="77777777" w:rsidR="004223EE" w:rsidRPr="00341B76" w:rsidRDefault="004223EE" w:rsidP="004223EE">
      <w:pPr>
        <w:tabs>
          <w:tab w:val="left" w:pos="-1440"/>
          <w:tab w:val="left" w:pos="-720"/>
          <w:tab w:val="left" w:pos="283"/>
        </w:tabs>
        <w:spacing w:after="0" w:line="240" w:lineRule="auto"/>
        <w:ind w:left="2694" w:hanging="284"/>
        <w:rPr>
          <w:rFonts w:ascii="Arial" w:eastAsia="Times New Roman" w:hAnsi="Arial" w:cs="Arial"/>
          <w:sz w:val="24"/>
          <w:szCs w:val="24"/>
          <w:lang w:eastAsia="nl-NL"/>
        </w:rPr>
      </w:pPr>
      <w:r w:rsidRPr="00341B76">
        <w:rPr>
          <w:rFonts w:ascii="Arial" w:eastAsia="Times New Roman" w:hAnsi="Arial" w:cs="Arial"/>
          <w:sz w:val="24"/>
          <w:szCs w:val="24"/>
          <w:lang w:eastAsia="nl-NL"/>
        </w:rPr>
        <w:t>Na kennisneming van en toelichting bij het advies van het CLB en na het gunstig advies of de gunstige beslissing door de klassenraad, nemen de ouders de uiteindelijke beslissing over de vervroegde instap. </w:t>
      </w:r>
    </w:p>
    <w:p w14:paraId="33A9BDA7" w14:textId="77777777" w:rsidR="004223EE" w:rsidRPr="00341B76" w:rsidRDefault="004223EE" w:rsidP="004223EE">
      <w:pPr>
        <w:tabs>
          <w:tab w:val="left" w:pos="-1440"/>
          <w:tab w:val="left" w:pos="-720"/>
          <w:tab w:val="left" w:pos="283"/>
        </w:tabs>
        <w:spacing w:after="0" w:line="240" w:lineRule="auto"/>
        <w:ind w:left="2694" w:hanging="284"/>
        <w:rPr>
          <w:rFonts w:ascii="Arial" w:eastAsia="Times New Roman" w:hAnsi="Arial" w:cs="Arial"/>
          <w:sz w:val="24"/>
          <w:szCs w:val="24"/>
          <w:lang w:eastAsia="nl-NL"/>
        </w:rPr>
      </w:pPr>
    </w:p>
    <w:p w14:paraId="11DD79A1" w14:textId="77777777" w:rsidR="004223EE" w:rsidRPr="00341B76" w:rsidRDefault="004223EE" w:rsidP="004223EE">
      <w:pPr>
        <w:tabs>
          <w:tab w:val="left" w:pos="-1440"/>
          <w:tab w:val="left" w:pos="-720"/>
          <w:tab w:val="left" w:pos="283"/>
        </w:tabs>
        <w:spacing w:after="0" w:line="240" w:lineRule="auto"/>
        <w:ind w:left="2410" w:hanging="2410"/>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b. Een vijfjarige leerling die het voorgaande schooljaar niet ingeschreven was in een erkende school voor Nederlandstalig onderwijs :</w:t>
      </w:r>
    </w:p>
    <w:p w14:paraId="788FC451" w14:textId="77777777" w:rsidR="004223EE" w:rsidRPr="00341B76" w:rsidRDefault="004223EE" w:rsidP="004223EE">
      <w:pPr>
        <w:tabs>
          <w:tab w:val="left" w:pos="-1440"/>
          <w:tab w:val="left" w:pos="-720"/>
          <w:tab w:val="left" w:pos="283"/>
        </w:tabs>
        <w:spacing w:after="0" w:line="240" w:lineRule="auto"/>
        <w:ind w:left="2410" w:hanging="2410"/>
        <w:rPr>
          <w:rFonts w:ascii="Arial" w:eastAsia="Times New Roman" w:hAnsi="Arial" w:cs="Arial"/>
          <w:sz w:val="24"/>
          <w:szCs w:val="24"/>
          <w:lang w:eastAsia="nl-NL"/>
        </w:rPr>
      </w:pPr>
    </w:p>
    <w:p w14:paraId="3E6B456C" w14:textId="77777777" w:rsidR="004223EE" w:rsidRPr="00341B76" w:rsidRDefault="004223EE" w:rsidP="004223EE">
      <w:pPr>
        <w:pStyle w:val="Lijstalinea"/>
        <w:numPr>
          <w:ilvl w:val="0"/>
          <w:numId w:val="39"/>
        </w:numPr>
        <w:tabs>
          <w:tab w:val="left" w:pos="-1440"/>
          <w:tab w:val="left" w:pos="-720"/>
          <w:tab w:val="left" w:pos="283"/>
        </w:tabs>
        <w:spacing w:after="0" w:line="240" w:lineRule="auto"/>
        <w:ind w:left="2694" w:hanging="284"/>
        <w:rPr>
          <w:rFonts w:eastAsia="Times New Roman" w:cs="Arial"/>
          <w:sz w:val="24"/>
          <w:szCs w:val="24"/>
          <w:lang w:eastAsia="nl-NL"/>
        </w:rPr>
      </w:pPr>
      <w:r w:rsidRPr="00341B76">
        <w:rPr>
          <w:rFonts w:eastAsia="Times New Roman" w:cs="Arial"/>
          <w:sz w:val="24"/>
          <w:szCs w:val="24"/>
          <w:lang w:eastAsia="nl-NL"/>
        </w:rPr>
        <w:t xml:space="preserve">een gunstige beslissing van de klassenraad van de school voor lager    onderwijs </w:t>
      </w:r>
    </w:p>
    <w:p w14:paraId="34530C96" w14:textId="77777777" w:rsidR="004223EE" w:rsidRPr="00341B76" w:rsidRDefault="004223EE" w:rsidP="004223EE">
      <w:pPr>
        <w:pStyle w:val="Lijstalinea"/>
        <w:numPr>
          <w:ilvl w:val="0"/>
          <w:numId w:val="39"/>
        </w:numPr>
        <w:tabs>
          <w:tab w:val="left" w:pos="-1440"/>
          <w:tab w:val="left" w:pos="-720"/>
          <w:tab w:val="left" w:pos="283"/>
        </w:tabs>
        <w:spacing w:after="0" w:line="240" w:lineRule="auto"/>
        <w:ind w:left="2694" w:hanging="284"/>
        <w:rPr>
          <w:rFonts w:eastAsia="Times New Roman" w:cs="Arial"/>
          <w:sz w:val="24"/>
          <w:szCs w:val="24"/>
          <w:lang w:eastAsia="nl-NL"/>
        </w:rPr>
      </w:pPr>
      <w:r w:rsidRPr="00341B76">
        <w:rPr>
          <w:rFonts w:eastAsia="Times New Roman" w:cs="Arial"/>
          <w:sz w:val="24"/>
          <w:szCs w:val="24"/>
          <w:lang w:eastAsia="nl-NL"/>
        </w:rPr>
        <w:t>de klassenraad lager onderwijs beslist ook of de leerling toegelaten wordt in een regulier traject en/ of taalintegratietraject.’.</w:t>
      </w:r>
    </w:p>
    <w:p w14:paraId="7116B3DA" w14:textId="77777777" w:rsidR="004223EE" w:rsidRPr="00341B76" w:rsidRDefault="004223EE" w:rsidP="004223EE">
      <w:pPr>
        <w:pStyle w:val="Lijstalinea"/>
        <w:numPr>
          <w:ilvl w:val="0"/>
          <w:numId w:val="39"/>
        </w:numPr>
        <w:tabs>
          <w:tab w:val="left" w:pos="-1440"/>
          <w:tab w:val="left" w:pos="-720"/>
          <w:tab w:val="left" w:pos="283"/>
        </w:tabs>
        <w:spacing w:after="0" w:line="240" w:lineRule="auto"/>
        <w:ind w:left="2694" w:hanging="284"/>
        <w:rPr>
          <w:rFonts w:eastAsia="Times New Roman" w:cs="Arial"/>
          <w:sz w:val="24"/>
          <w:szCs w:val="24"/>
          <w:lang w:eastAsia="nl-NL"/>
        </w:rPr>
      </w:pPr>
      <w:r w:rsidRPr="00341B76">
        <w:rPr>
          <w:rFonts w:eastAsia="Times New Roman" w:cs="Arial"/>
          <w:sz w:val="24"/>
          <w:szCs w:val="24"/>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0EFE987A" w14:textId="77777777" w:rsidR="004223EE" w:rsidRPr="00341B76" w:rsidRDefault="004223EE" w:rsidP="004223EE">
      <w:pPr>
        <w:tabs>
          <w:tab w:val="left" w:pos="-1440"/>
          <w:tab w:val="left" w:pos="-720"/>
          <w:tab w:val="left" w:pos="283"/>
        </w:tabs>
        <w:spacing w:after="0" w:line="240" w:lineRule="auto"/>
        <w:ind w:left="2694" w:hanging="284"/>
        <w:rPr>
          <w:rFonts w:ascii="Arial" w:eastAsia="Times New Roman" w:hAnsi="Arial" w:cs="Arial"/>
          <w:sz w:val="24"/>
          <w:szCs w:val="24"/>
          <w:lang w:eastAsia="nl-NL"/>
        </w:rPr>
      </w:pPr>
    </w:p>
    <w:p w14:paraId="582C318C" w14:textId="77777777" w:rsidR="004223EE" w:rsidRPr="00341B76" w:rsidRDefault="004223EE" w:rsidP="004223EE">
      <w:pPr>
        <w:tabs>
          <w:tab w:val="left" w:pos="-1440"/>
          <w:tab w:val="left" w:pos="-720"/>
          <w:tab w:val="left" w:pos="283"/>
        </w:tabs>
        <w:spacing w:after="0" w:line="240" w:lineRule="auto"/>
        <w:ind w:left="2694" w:hanging="284"/>
        <w:rPr>
          <w:rFonts w:ascii="Arial" w:eastAsia="Times New Roman" w:hAnsi="Arial" w:cs="Arial"/>
          <w:sz w:val="24"/>
          <w:szCs w:val="24"/>
          <w:lang w:eastAsia="nl-NL"/>
        </w:rPr>
      </w:pPr>
    </w:p>
    <w:p w14:paraId="3275AEAA" w14:textId="77777777" w:rsidR="004223EE" w:rsidRPr="00341B76" w:rsidRDefault="004223EE" w:rsidP="004223EE">
      <w:pPr>
        <w:tabs>
          <w:tab w:val="left" w:pos="-1440"/>
          <w:tab w:val="left" w:pos="-720"/>
          <w:tab w:val="left" w:pos="283"/>
        </w:tabs>
        <w:spacing w:after="0" w:line="240" w:lineRule="auto"/>
        <w:ind w:left="2694" w:hanging="284"/>
        <w:rPr>
          <w:rFonts w:ascii="Arial" w:eastAsia="Times New Roman" w:hAnsi="Arial" w:cs="Arial"/>
          <w:sz w:val="24"/>
          <w:szCs w:val="24"/>
          <w:lang w:eastAsia="nl-NL"/>
        </w:rPr>
      </w:pPr>
      <w:r w:rsidRPr="00341B76">
        <w:rPr>
          <w:rFonts w:ascii="Arial" w:eastAsia="Times New Roman" w:hAnsi="Arial" w:cs="Arial"/>
          <w:sz w:val="24"/>
          <w:szCs w:val="24"/>
          <w:lang w:eastAsia="nl-NL"/>
        </w:rPr>
        <w:t>Na kennisneming van en toelichting bij het advies van het CLB en na toelating door de klassenraad lager onderwijs , nemen de ouders de uiteindelijke beslissing over de vervroegde instap.</w:t>
      </w:r>
    </w:p>
    <w:p w14:paraId="1679C9F1" w14:textId="6C1C524E" w:rsidR="00D31324" w:rsidRPr="00341B76" w:rsidRDefault="00D31324" w:rsidP="00D31324">
      <w:pPr>
        <w:tabs>
          <w:tab w:val="left" w:pos="-1440"/>
          <w:tab w:val="left" w:pos="-720"/>
          <w:tab w:val="left" w:pos="283"/>
        </w:tabs>
        <w:spacing w:after="0" w:line="240" w:lineRule="auto"/>
        <w:ind w:left="1560"/>
        <w:rPr>
          <w:rFonts w:ascii="Arial" w:eastAsia="Times New Roman" w:hAnsi="Arial" w:cs="Arial"/>
          <w:sz w:val="24"/>
          <w:szCs w:val="24"/>
          <w:lang w:eastAsia="nl-NL"/>
        </w:rPr>
      </w:pPr>
    </w:p>
    <w:p w14:paraId="7BBEA635" w14:textId="77777777" w:rsidR="00D31324" w:rsidRPr="00341B76" w:rsidRDefault="00D31324" w:rsidP="00141AD3">
      <w:pPr>
        <w:tabs>
          <w:tab w:val="left" w:pos="-1440"/>
          <w:tab w:val="left" w:pos="-720"/>
          <w:tab w:val="left" w:pos="283"/>
        </w:tabs>
        <w:spacing w:after="0" w:line="240" w:lineRule="auto"/>
        <w:ind w:left="2127"/>
        <w:rPr>
          <w:rFonts w:ascii="Arial" w:eastAsia="Times New Roman" w:hAnsi="Arial" w:cs="Arial"/>
          <w:sz w:val="24"/>
          <w:szCs w:val="24"/>
          <w:lang w:eastAsia="nl-NL"/>
        </w:rPr>
      </w:pPr>
    </w:p>
    <w:p w14:paraId="2CD43180" w14:textId="77777777" w:rsidR="00BF6271" w:rsidRPr="00341B76" w:rsidRDefault="00D31324" w:rsidP="00BF6271">
      <w:pPr>
        <w:tabs>
          <w:tab w:val="left" w:pos="-1440"/>
          <w:tab w:val="left" w:pos="-720"/>
          <w:tab w:val="left" w:pos="283"/>
        </w:tabs>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ab/>
      </w:r>
      <w:r w:rsidRPr="00341B76">
        <w:rPr>
          <w:rFonts w:ascii="Arial" w:eastAsia="Times New Roman" w:hAnsi="Arial" w:cs="Arial"/>
          <w:sz w:val="24"/>
          <w:szCs w:val="24"/>
          <w:lang w:eastAsia="nl-NL"/>
        </w:rPr>
        <w:tab/>
      </w:r>
      <w:r w:rsidRPr="00341B76">
        <w:rPr>
          <w:rFonts w:ascii="Arial" w:eastAsia="Times New Roman" w:hAnsi="Arial" w:cs="Arial"/>
          <w:sz w:val="24"/>
          <w:szCs w:val="24"/>
          <w:lang w:eastAsia="nl-NL"/>
        </w:rPr>
        <w:tab/>
      </w:r>
      <w:r w:rsidR="00205FA7" w:rsidRPr="00341B76">
        <w:rPr>
          <w:rFonts w:ascii="Arial" w:eastAsia="Times New Roman" w:hAnsi="Arial" w:cs="Arial"/>
          <w:sz w:val="24"/>
          <w:szCs w:val="24"/>
          <w:lang w:eastAsia="nl-NL"/>
        </w:rPr>
        <w:t>Voor zij-instromers van 7 jaar of ouder gelden de bovenstaande</w:t>
      </w:r>
    </w:p>
    <w:p w14:paraId="5EBBEE6D" w14:textId="138B6179" w:rsidR="00205FA7" w:rsidRPr="00341B76" w:rsidRDefault="00BF6271" w:rsidP="00BF6271">
      <w:pPr>
        <w:tabs>
          <w:tab w:val="left" w:pos="-1440"/>
          <w:tab w:val="left" w:pos="-720"/>
          <w:tab w:val="left" w:pos="283"/>
        </w:tabs>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ab/>
      </w:r>
      <w:r w:rsidRPr="00341B76">
        <w:rPr>
          <w:rFonts w:ascii="Arial" w:eastAsia="Times New Roman" w:hAnsi="Arial" w:cs="Arial"/>
          <w:sz w:val="24"/>
          <w:szCs w:val="24"/>
          <w:lang w:eastAsia="nl-NL"/>
        </w:rPr>
        <w:tab/>
      </w:r>
      <w:r w:rsidRPr="00341B76">
        <w:rPr>
          <w:rFonts w:ascii="Arial" w:eastAsia="Times New Roman" w:hAnsi="Arial" w:cs="Arial"/>
          <w:sz w:val="24"/>
          <w:szCs w:val="24"/>
          <w:lang w:eastAsia="nl-NL"/>
        </w:rPr>
        <w:tab/>
      </w:r>
      <w:r w:rsidR="00205FA7" w:rsidRPr="00341B76">
        <w:rPr>
          <w:rFonts w:ascii="Arial" w:eastAsia="Times New Roman" w:hAnsi="Arial" w:cs="Arial"/>
          <w:sz w:val="24"/>
          <w:szCs w:val="24"/>
          <w:lang w:eastAsia="nl-NL"/>
        </w:rPr>
        <w:t xml:space="preserve">voorwaarden niet. </w:t>
      </w:r>
    </w:p>
    <w:p w14:paraId="6AB6A522" w14:textId="77777777" w:rsidR="00205FA7" w:rsidRPr="00341B76" w:rsidRDefault="00205FA7" w:rsidP="00205FA7">
      <w:pPr>
        <w:tabs>
          <w:tab w:val="left" w:pos="-1440"/>
          <w:tab w:val="left" w:pos="-720"/>
          <w:tab w:val="left" w:pos="283"/>
        </w:tabs>
        <w:spacing w:after="0" w:line="240" w:lineRule="auto"/>
        <w:ind w:left="1985" w:hanging="142"/>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p>
    <w:p w14:paraId="7BEA0BE0" w14:textId="77777777" w:rsidR="00205FA7" w:rsidRPr="00341B76" w:rsidRDefault="00205FA7" w:rsidP="00205FA7">
      <w:pPr>
        <w:tabs>
          <w:tab w:val="left" w:pos="-1440"/>
          <w:tab w:val="left" w:pos="-720"/>
          <w:tab w:val="left" w:pos="283"/>
        </w:tabs>
        <w:spacing w:after="0" w:line="240" w:lineRule="auto"/>
        <w:ind w:left="1985" w:hanging="142"/>
        <w:rPr>
          <w:rFonts w:ascii="Arial" w:eastAsia="Times New Roman" w:hAnsi="Arial" w:cs="Arial"/>
          <w:i/>
          <w:color w:val="00B0F0"/>
          <w:sz w:val="24"/>
          <w:szCs w:val="24"/>
          <w:lang w:val="nl-NL" w:eastAsia="nl-NL"/>
        </w:rPr>
      </w:pPr>
      <w:r w:rsidRPr="00341B76">
        <w:rPr>
          <w:rFonts w:ascii="Arial" w:eastAsia="Times New Roman" w:hAnsi="Arial" w:cs="Arial"/>
          <w:i/>
          <w:color w:val="00B0F0"/>
          <w:sz w:val="24"/>
          <w:szCs w:val="24"/>
          <w:lang w:val="nl-NL" w:eastAsia="nl-NL"/>
        </w:rPr>
        <w:t xml:space="preserve">                        </w:t>
      </w:r>
    </w:p>
    <w:p w14:paraId="5CD67A3F" w14:textId="77777777" w:rsidR="00205FA7" w:rsidRPr="00341B76" w:rsidRDefault="00205FA7" w:rsidP="00205FA7">
      <w:pPr>
        <w:tabs>
          <w:tab w:val="left" w:pos="-1440"/>
          <w:tab w:val="left" w:pos="-720"/>
          <w:tab w:val="left" w:pos="283"/>
        </w:tabs>
        <w:spacing w:after="0" w:line="240" w:lineRule="auto"/>
        <w:ind w:left="1418"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7°</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Leerlingengroep</w:t>
      </w:r>
      <w:r w:rsidRPr="00341B76">
        <w:rPr>
          <w:rFonts w:ascii="Arial" w:eastAsia="Times New Roman" w:hAnsi="Arial" w:cs="Arial"/>
          <w:sz w:val="24"/>
          <w:szCs w:val="24"/>
          <w:lang w:val="nl-NL" w:eastAsia="nl-NL"/>
        </w:rPr>
        <w:t>: een aantal leerlingen dat samen voor een bepaalde periode eenzelfde opvoedings- of onderwijsactiviteit volgt.</w:t>
      </w:r>
    </w:p>
    <w:p w14:paraId="2B1CB60E"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p>
    <w:p w14:paraId="0780F189" w14:textId="77777777" w:rsidR="00205FA7" w:rsidRPr="00341B76" w:rsidRDefault="00205FA7" w:rsidP="00205FA7">
      <w:pPr>
        <w:tabs>
          <w:tab w:val="left" w:pos="-1440"/>
          <w:tab w:val="left" w:pos="-720"/>
          <w:tab w:val="left" w:pos="283"/>
        </w:tabs>
        <w:spacing w:after="0" w:line="240" w:lineRule="auto"/>
        <w:ind w:left="1418" w:hanging="1418"/>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8°</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Ouders</w:t>
      </w:r>
      <w:r w:rsidRPr="00341B76">
        <w:rPr>
          <w:rFonts w:ascii="Arial" w:eastAsia="Times New Roman" w:hAnsi="Arial" w:cs="Arial"/>
          <w:sz w:val="24"/>
          <w:szCs w:val="24"/>
          <w:lang w:val="nl-NL" w:eastAsia="nl-NL"/>
        </w:rPr>
        <w:t>: de personen die het ouderlijk gezag uitoefenen of in rechte of in feite de   minderjarige onder hun bewaring hebben.</w:t>
      </w:r>
    </w:p>
    <w:p w14:paraId="78BEBBF4" w14:textId="77777777" w:rsidR="00205FA7" w:rsidRPr="00341B76" w:rsidRDefault="00205FA7" w:rsidP="00205FA7">
      <w:pPr>
        <w:tabs>
          <w:tab w:val="left" w:pos="-1440"/>
          <w:tab w:val="left" w:pos="-720"/>
          <w:tab w:val="left" w:pos="283"/>
        </w:tabs>
        <w:spacing w:after="0" w:line="240" w:lineRule="auto"/>
        <w:ind w:left="1418" w:hanging="1418"/>
        <w:rPr>
          <w:rFonts w:ascii="Arial" w:eastAsia="Times New Roman" w:hAnsi="Arial" w:cs="Arial"/>
          <w:sz w:val="24"/>
          <w:szCs w:val="24"/>
          <w:lang w:val="nl-NL" w:eastAsia="nl-NL"/>
        </w:rPr>
      </w:pPr>
    </w:p>
    <w:p w14:paraId="483D7FC5"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9°</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Pedagogisch project</w:t>
      </w:r>
      <w:r w:rsidRPr="00341B76">
        <w:rPr>
          <w:rFonts w:ascii="Arial" w:eastAsia="Times New Roman" w:hAnsi="Arial" w:cs="Arial"/>
          <w:sz w:val="24"/>
          <w:szCs w:val="24"/>
          <w:lang w:val="nl-NL" w:eastAsia="nl-NL"/>
        </w:rPr>
        <w:t>: het geheel van de fundamentele uitgangspunten dat door een schoolbestuur voor een school en haar werking wordt bepaald.</w:t>
      </w:r>
    </w:p>
    <w:p w14:paraId="7A5B736B" w14:textId="77777777" w:rsidR="00205FA7" w:rsidRPr="00341B76" w:rsidRDefault="00205FA7" w:rsidP="00205FA7">
      <w:pPr>
        <w:tabs>
          <w:tab w:val="left" w:pos="-1440"/>
          <w:tab w:val="left" w:pos="-720"/>
          <w:tab w:val="left" w:pos="283"/>
        </w:tabs>
        <w:spacing w:after="0" w:line="240" w:lineRule="auto"/>
        <w:rPr>
          <w:rFonts w:ascii="Arial" w:eastAsia="Times New Roman" w:hAnsi="Arial" w:cs="Arial"/>
          <w:sz w:val="24"/>
          <w:szCs w:val="24"/>
          <w:lang w:val="nl-NL" w:eastAsia="nl-NL"/>
        </w:rPr>
      </w:pPr>
    </w:p>
    <w:p w14:paraId="2167BB52"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10°</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School</w:t>
      </w:r>
      <w:r w:rsidRPr="00341B76">
        <w:rPr>
          <w:rFonts w:ascii="Arial" w:eastAsia="Times New Roman" w:hAnsi="Arial" w:cs="Arial"/>
          <w:sz w:val="24"/>
          <w:szCs w:val="24"/>
          <w:lang w:val="nl-NL" w:eastAsia="nl-NL"/>
        </w:rPr>
        <w:t>: het pedagogisch geheel, waar onderwijs wordt georganiseerd en dat onder leiding staat van de directeur.</w:t>
      </w:r>
    </w:p>
    <w:p w14:paraId="2389FE8D"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p>
    <w:p w14:paraId="7FF71ED1"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11°</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Schoolbestuur</w:t>
      </w:r>
      <w:r w:rsidRPr="00341B76">
        <w:rPr>
          <w:rFonts w:ascii="Arial" w:eastAsia="Times New Roman" w:hAnsi="Arial" w:cs="Arial"/>
          <w:sz w:val="24"/>
          <w:szCs w:val="24"/>
          <w:lang w:val="nl-NL" w:eastAsia="nl-NL"/>
        </w:rPr>
        <w:t xml:space="preserve">: de inrichtende macht die verantwoordelijk is voor de </w:t>
      </w:r>
      <w:r w:rsidR="007F6E45" w:rsidRPr="00341B76">
        <w:rPr>
          <w:rFonts w:ascii="Arial" w:eastAsia="Times New Roman" w:hAnsi="Arial" w:cs="Arial"/>
          <w:sz w:val="24"/>
          <w:szCs w:val="24"/>
          <w:lang w:val="nl-NL" w:eastAsia="nl-NL"/>
        </w:rPr>
        <w:t xml:space="preserve">twee katholieke </w:t>
      </w:r>
      <w:proofErr w:type="spellStart"/>
      <w:r w:rsidRPr="00341B76">
        <w:rPr>
          <w:rFonts w:ascii="Arial" w:eastAsia="Times New Roman" w:hAnsi="Arial" w:cs="Arial"/>
          <w:sz w:val="24"/>
          <w:szCs w:val="24"/>
          <w:lang w:val="nl-NL" w:eastAsia="nl-NL"/>
        </w:rPr>
        <w:t>sch</w:t>
      </w:r>
      <w:proofErr w:type="spellEnd"/>
      <w:r w:rsidRPr="00341B76">
        <w:rPr>
          <w:rFonts w:ascii="Arial" w:eastAsia="Times New Roman" w:hAnsi="Arial" w:cs="Arial"/>
          <w:sz w:val="24"/>
          <w:szCs w:val="24"/>
          <w:lang w:val="nl-NL" w:eastAsia="nl-NL"/>
        </w:rPr>
        <w:t>(o)</w:t>
      </w:r>
      <w:proofErr w:type="spellStart"/>
      <w:r w:rsidRPr="00341B76">
        <w:rPr>
          <w:rFonts w:ascii="Arial" w:eastAsia="Times New Roman" w:hAnsi="Arial" w:cs="Arial"/>
          <w:sz w:val="24"/>
          <w:szCs w:val="24"/>
          <w:lang w:val="nl-NL" w:eastAsia="nl-NL"/>
        </w:rPr>
        <w:t>ol</w:t>
      </w:r>
      <w:proofErr w:type="spellEnd"/>
      <w:r w:rsidRPr="00341B76">
        <w:rPr>
          <w:rFonts w:ascii="Arial" w:eastAsia="Times New Roman" w:hAnsi="Arial" w:cs="Arial"/>
          <w:sz w:val="24"/>
          <w:szCs w:val="24"/>
          <w:lang w:val="nl-NL" w:eastAsia="nl-NL"/>
        </w:rPr>
        <w:t xml:space="preserve">(en) </w:t>
      </w:r>
      <w:r w:rsidR="007F6E45" w:rsidRPr="00341B76">
        <w:rPr>
          <w:rFonts w:ascii="Arial" w:eastAsia="Times New Roman" w:hAnsi="Arial" w:cs="Arial"/>
          <w:sz w:val="24"/>
          <w:szCs w:val="24"/>
          <w:lang w:val="nl-NL" w:eastAsia="nl-NL"/>
        </w:rPr>
        <w:t>in</w:t>
      </w:r>
      <w:r w:rsidRPr="00341B76">
        <w:rPr>
          <w:rFonts w:ascii="Arial" w:eastAsia="Times New Roman" w:hAnsi="Arial" w:cs="Arial"/>
          <w:sz w:val="24"/>
          <w:szCs w:val="24"/>
          <w:lang w:val="nl-NL" w:eastAsia="nl-NL"/>
        </w:rPr>
        <w:t xml:space="preserve"> de gemeente, nl. </w:t>
      </w:r>
      <w:r w:rsidR="007F6E45" w:rsidRPr="00341B76">
        <w:rPr>
          <w:rFonts w:ascii="Arial" w:eastAsia="Times New Roman" w:hAnsi="Arial" w:cs="Arial"/>
          <w:sz w:val="24"/>
          <w:szCs w:val="24"/>
          <w:lang w:val="nl-NL" w:eastAsia="nl-NL"/>
        </w:rPr>
        <w:t>de vzw K.B. Kinrooi</w:t>
      </w:r>
      <w:r w:rsidRPr="00341B76">
        <w:rPr>
          <w:rFonts w:ascii="Arial" w:eastAsia="Times New Roman" w:hAnsi="Arial" w:cs="Arial"/>
          <w:sz w:val="24"/>
          <w:szCs w:val="24"/>
          <w:lang w:val="nl-NL" w:eastAsia="nl-NL"/>
        </w:rPr>
        <w:t xml:space="preserve">. Inzake daden van dagelijks beheer is het </w:t>
      </w:r>
      <w:r w:rsidR="007F6E45" w:rsidRPr="00341B76">
        <w:rPr>
          <w:rFonts w:ascii="Arial" w:eastAsia="Times New Roman" w:hAnsi="Arial" w:cs="Arial"/>
          <w:sz w:val="24"/>
          <w:szCs w:val="24"/>
          <w:lang w:val="nl-NL" w:eastAsia="nl-NL"/>
        </w:rPr>
        <w:t>schoolbestuur</w:t>
      </w:r>
      <w:r w:rsidRPr="00341B76">
        <w:rPr>
          <w:rFonts w:ascii="Arial" w:eastAsia="Times New Roman" w:hAnsi="Arial" w:cs="Arial"/>
          <w:sz w:val="24"/>
          <w:szCs w:val="24"/>
          <w:lang w:val="nl-NL" w:eastAsia="nl-NL"/>
        </w:rPr>
        <w:t xml:space="preserve"> bevoegd.</w:t>
      </w:r>
    </w:p>
    <w:p w14:paraId="46662F96"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p>
    <w:p w14:paraId="593C6A7A"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12°</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Schoolraad</w:t>
      </w:r>
      <w:r w:rsidRPr="00341B76">
        <w:rPr>
          <w:rFonts w:ascii="Arial" w:eastAsia="Times New Roman" w:hAnsi="Arial" w:cs="Arial"/>
          <w:sz w:val="24"/>
          <w:szCs w:val="24"/>
          <w:lang w:val="nl-NL" w:eastAsia="nl-NL"/>
        </w:rPr>
        <w:t>: is een officieel inspraakorgaan waarin ouders, personeel, en personen van de lokale gemeenschap vertegenwoordigd zijn.</w:t>
      </w:r>
    </w:p>
    <w:p w14:paraId="7DCDB41E"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p>
    <w:p w14:paraId="5783CF05"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13°</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Werkdag</w:t>
      </w:r>
      <w:r w:rsidRPr="00341B76">
        <w:rPr>
          <w:rFonts w:ascii="Arial" w:eastAsia="Times New Roman" w:hAnsi="Arial" w:cs="Arial"/>
          <w:sz w:val="24"/>
          <w:szCs w:val="24"/>
          <w:lang w:val="nl-NL" w:eastAsia="nl-NL"/>
        </w:rPr>
        <w:t xml:space="preserve">: </w:t>
      </w:r>
      <w:r w:rsidRPr="00341B76">
        <w:rPr>
          <w:rFonts w:ascii="Arial" w:hAnsi="Arial" w:cs="Arial"/>
          <w:sz w:val="24"/>
          <w:szCs w:val="24"/>
        </w:rPr>
        <w:t>weekdagen van maandag tot vrijdag, met uitzondering van feestdagen en dagen die vallen tijdens de herfst-, kerst-, krokus- en paasvakantie.</w:t>
      </w:r>
    </w:p>
    <w:p w14:paraId="76A9D0D9" w14:textId="77777777" w:rsidR="00205FA7" w:rsidRPr="00341B76" w:rsidRDefault="00205FA7" w:rsidP="00205FA7">
      <w:p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p>
    <w:p w14:paraId="6BBE1375" w14:textId="77777777" w:rsidR="00205FA7" w:rsidRPr="00341B76" w:rsidRDefault="00205FA7" w:rsidP="00205FA7">
      <w:pPr>
        <w:spacing w:line="240" w:lineRule="auto"/>
        <w:ind w:left="1418" w:hanging="1418"/>
        <w:rPr>
          <w:rFonts w:ascii="Arial" w:hAnsi="Arial" w:cs="Arial"/>
          <w:sz w:val="20"/>
          <w:szCs w:val="20"/>
          <w:lang w:val="nl-NL"/>
        </w:rPr>
      </w:pPr>
      <w:r w:rsidRPr="00341B76">
        <w:rPr>
          <w:rFonts w:ascii="Arial" w:hAnsi="Arial" w:cs="Arial"/>
          <w:sz w:val="24"/>
          <w:szCs w:val="24"/>
          <w:lang w:val="nl-NL"/>
        </w:rPr>
        <w:t xml:space="preserve">            14°</w:t>
      </w:r>
      <w:r w:rsidRPr="00341B76">
        <w:rPr>
          <w:rFonts w:ascii="Arial" w:hAnsi="Arial" w:cs="Arial"/>
          <w:sz w:val="24"/>
          <w:szCs w:val="24"/>
          <w:lang w:val="nl-NL"/>
        </w:rPr>
        <w:tab/>
      </w:r>
      <w:r w:rsidRPr="00341B76">
        <w:rPr>
          <w:rFonts w:ascii="Arial" w:hAnsi="Arial" w:cs="Arial"/>
          <w:sz w:val="24"/>
          <w:szCs w:val="24"/>
          <w:u w:val="single"/>
          <w:lang w:val="nl-NL"/>
        </w:rPr>
        <w:t>Schooldag</w:t>
      </w:r>
      <w:r w:rsidRPr="00341B76">
        <w:rPr>
          <w:rFonts w:ascii="Arial" w:hAnsi="Arial" w:cs="Arial"/>
          <w:sz w:val="24"/>
          <w:szCs w:val="24"/>
          <w:lang w:val="nl-NL"/>
        </w:rPr>
        <w:t>: een dag waarop leerlinggebonden activiteiten georganiseerd zijn, met uitzondering van zaterdag, zondag en de schoolvakanties.</w:t>
      </w:r>
    </w:p>
    <w:p w14:paraId="75FD6ECE" w14:textId="77777777" w:rsidR="00205FA7" w:rsidRPr="00341B76" w:rsidRDefault="00205FA7" w:rsidP="00205FA7">
      <w:pPr>
        <w:keepNext/>
        <w:spacing w:before="240" w:after="60" w:line="240" w:lineRule="auto"/>
        <w:outlineLvl w:val="1"/>
        <w:rPr>
          <w:rFonts w:ascii="Arial" w:eastAsia="Times New Roman" w:hAnsi="Arial" w:cs="Arial"/>
          <w:b/>
          <w:bCs/>
          <w:iCs/>
          <w:sz w:val="36"/>
          <w:szCs w:val="36"/>
          <w:lang w:val="nl-NL" w:eastAsia="nl-NL"/>
        </w:rPr>
      </w:pPr>
      <w:bookmarkStart w:id="0" w:name="_Toc229386943"/>
      <w:bookmarkStart w:id="1" w:name="_Toc231288601"/>
      <w:bookmarkStart w:id="2" w:name="_Toc232308877"/>
      <w:bookmarkStart w:id="3" w:name="_Toc232309442"/>
    </w:p>
    <w:p w14:paraId="1690C60E" w14:textId="77777777" w:rsidR="0036185D" w:rsidRPr="00341B76" w:rsidRDefault="0036185D">
      <w:pPr>
        <w:rPr>
          <w:rFonts w:ascii="Arial" w:eastAsia="Times New Roman" w:hAnsi="Arial" w:cs="Arial"/>
          <w:b/>
          <w:bCs/>
          <w:iCs/>
          <w:sz w:val="36"/>
          <w:szCs w:val="36"/>
          <w:lang w:val="nl-NL" w:eastAsia="nl-NL"/>
        </w:rPr>
      </w:pPr>
      <w:r w:rsidRPr="00341B76">
        <w:rPr>
          <w:rFonts w:ascii="Arial" w:eastAsia="Times New Roman" w:hAnsi="Arial" w:cs="Arial"/>
          <w:b/>
          <w:bCs/>
          <w:iCs/>
          <w:sz w:val="36"/>
          <w:szCs w:val="36"/>
          <w:lang w:val="nl-NL" w:eastAsia="nl-NL"/>
        </w:rPr>
        <w:br w:type="page"/>
      </w:r>
    </w:p>
    <w:p w14:paraId="4B0ACC3F" w14:textId="77777777" w:rsidR="00205FA7" w:rsidRPr="00341B76" w:rsidRDefault="00205FA7" w:rsidP="00205FA7">
      <w:pPr>
        <w:keepNext/>
        <w:spacing w:before="240" w:after="60" w:line="240" w:lineRule="auto"/>
        <w:outlineLvl w:val="1"/>
        <w:rPr>
          <w:rFonts w:ascii="Arial" w:eastAsia="Times New Roman" w:hAnsi="Arial" w:cs="Arial"/>
          <w:b/>
          <w:bCs/>
          <w:iCs/>
          <w:sz w:val="36"/>
          <w:szCs w:val="36"/>
          <w:lang w:val="nl-NL" w:eastAsia="nl-NL"/>
        </w:rPr>
      </w:pPr>
      <w:r w:rsidRPr="00341B76">
        <w:rPr>
          <w:rFonts w:ascii="Arial" w:eastAsia="Times New Roman" w:hAnsi="Arial" w:cs="Arial"/>
          <w:b/>
          <w:bCs/>
          <w:iCs/>
          <w:sz w:val="36"/>
          <w:szCs w:val="36"/>
          <w:lang w:val="nl-NL" w:eastAsia="nl-NL"/>
        </w:rPr>
        <w:lastRenderedPageBreak/>
        <w:t xml:space="preserve">Hoofdstuk 2 </w:t>
      </w:r>
      <w:r w:rsidRPr="00341B76">
        <w:rPr>
          <w:rFonts w:ascii="Arial" w:eastAsia="Times New Roman" w:hAnsi="Arial" w:cs="Arial"/>
          <w:b/>
          <w:bCs/>
          <w:iCs/>
          <w:sz w:val="36"/>
          <w:szCs w:val="36"/>
          <w:lang w:val="nl-NL" w:eastAsia="nl-NL"/>
        </w:rPr>
        <w:tab/>
        <w:t>Engagementsverklaring</w:t>
      </w:r>
      <w:bookmarkEnd w:id="0"/>
      <w:bookmarkEnd w:id="1"/>
      <w:bookmarkEnd w:id="2"/>
      <w:bookmarkEnd w:id="3"/>
    </w:p>
    <w:p w14:paraId="784A5976" w14:textId="77777777" w:rsidR="00205FA7" w:rsidRPr="00341B76" w:rsidRDefault="00205FA7" w:rsidP="00205FA7">
      <w:pPr>
        <w:spacing w:before="320" w:after="0" w:line="240" w:lineRule="auto"/>
        <w:rPr>
          <w:rFonts w:ascii="Arial" w:eastAsia="Times New Roman" w:hAnsi="Arial" w:cs="Arial"/>
          <w:b/>
          <w:i/>
          <w:sz w:val="24"/>
          <w:szCs w:val="24"/>
          <w:lang w:val="nl-NL" w:eastAsia="nl-NL"/>
        </w:rPr>
      </w:pPr>
      <w:r w:rsidRPr="00341B76">
        <w:rPr>
          <w:rFonts w:ascii="Arial" w:eastAsia="Times New Roman" w:hAnsi="Arial" w:cs="Arial"/>
          <w:b/>
          <w:i/>
          <w:sz w:val="24"/>
          <w:szCs w:val="24"/>
          <w:lang w:val="nl-NL" w:eastAsia="nl-NL"/>
        </w:rPr>
        <w:t>Artikel 5</w:t>
      </w:r>
    </w:p>
    <w:p w14:paraId="5756F622" w14:textId="77777777" w:rsidR="00205FA7" w:rsidRPr="00341B76" w:rsidRDefault="00205FA7" w:rsidP="00205FA7">
      <w:p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1 </w:t>
      </w:r>
      <w:r w:rsidRPr="00341B76">
        <w:rPr>
          <w:rFonts w:ascii="Arial" w:eastAsia="Times New Roman" w:hAnsi="Arial" w:cs="Arial"/>
          <w:sz w:val="24"/>
          <w:szCs w:val="24"/>
          <w:lang w:val="nl-NL" w:eastAsia="nl-NL"/>
        </w:rPr>
        <w:tab/>
        <w:t>Oudercontacten</w:t>
      </w:r>
    </w:p>
    <w:p w14:paraId="3E2D5057"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p>
    <w:p w14:paraId="6B6FF936"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school organiseert op geregelde tijdstippen oudercontacten. De ouders en de school zelf kunnen op eigen initiatief bijkomende oudercontacten voorstellen.</w:t>
      </w:r>
    </w:p>
    <w:p w14:paraId="41B88421"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ouder(s) woont (wonen) de oudercontacten bij.</w:t>
      </w:r>
    </w:p>
    <w:p w14:paraId="5EB1B509" w14:textId="77777777" w:rsidR="00205FA7" w:rsidRPr="00341B76" w:rsidRDefault="00205FA7" w:rsidP="00205FA7">
      <w:pPr>
        <w:widowControl w:val="0"/>
        <w:spacing w:after="0" w:line="240" w:lineRule="auto"/>
        <w:rPr>
          <w:rFonts w:ascii="Arial" w:eastAsia="Times New Roman" w:hAnsi="Arial" w:cs="Arial"/>
          <w:snapToGrid w:val="0"/>
          <w:color w:val="00B0F0"/>
          <w:sz w:val="24"/>
          <w:szCs w:val="24"/>
          <w:lang w:val="nl-NL" w:eastAsia="nl-NL"/>
        </w:rPr>
      </w:pPr>
    </w:p>
    <w:p w14:paraId="627B0C4F"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Deze worden tijdig kenbaar gemaakt aan de ouders.</w:t>
      </w:r>
    </w:p>
    <w:p w14:paraId="25941E13"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p>
    <w:p w14:paraId="3E527D8B"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Voldoende aanwezigheid</w:t>
      </w:r>
    </w:p>
    <w:p w14:paraId="7DA711A3" w14:textId="77777777" w:rsidR="00205FA7" w:rsidRPr="00341B76" w:rsidRDefault="00205FA7" w:rsidP="00205FA7">
      <w:pPr>
        <w:spacing w:after="0" w:line="240" w:lineRule="auto"/>
        <w:ind w:left="708"/>
        <w:rPr>
          <w:rFonts w:ascii="Arial" w:eastAsia="Times New Roman" w:hAnsi="Arial" w:cs="Arial"/>
          <w:sz w:val="24"/>
          <w:szCs w:val="24"/>
          <w:lang w:val="nl-NL" w:eastAsia="nl-NL"/>
        </w:rPr>
      </w:pPr>
    </w:p>
    <w:p w14:paraId="0D5C99BF" w14:textId="77777777" w:rsidR="00205FA7" w:rsidRPr="00341B76" w:rsidRDefault="00205FA7" w:rsidP="00205FA7">
      <w:pPr>
        <w:spacing w:after="0" w:line="240" w:lineRule="auto"/>
        <w:ind w:left="708"/>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ouders zorgen ervoor dat hun kind elke schooldag en op tijd naar school komt.</w:t>
      </w:r>
    </w:p>
    <w:p w14:paraId="3482EDDC" w14:textId="77777777" w:rsidR="00205FA7" w:rsidRPr="00341B76" w:rsidRDefault="00205FA7" w:rsidP="00205FA7">
      <w:pPr>
        <w:spacing w:after="0" w:line="240" w:lineRule="auto"/>
        <w:rPr>
          <w:rFonts w:ascii="Arial" w:eastAsia="Times New Roman" w:hAnsi="Arial" w:cs="Arial"/>
          <w:sz w:val="24"/>
          <w:szCs w:val="24"/>
          <w:lang w:val="nl-NL" w:eastAsia="nl-NL"/>
        </w:rPr>
      </w:pPr>
    </w:p>
    <w:p w14:paraId="1DEBD09D"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3 </w:t>
      </w:r>
      <w:r w:rsidRPr="00341B76">
        <w:rPr>
          <w:rFonts w:ascii="Arial" w:eastAsia="Times New Roman" w:hAnsi="Arial" w:cs="Arial"/>
          <w:sz w:val="24"/>
          <w:szCs w:val="24"/>
          <w:lang w:val="nl-NL" w:eastAsia="nl-NL"/>
        </w:rPr>
        <w:tab/>
        <w:t>Deelnemen aan individuele begeleiding</w:t>
      </w:r>
    </w:p>
    <w:p w14:paraId="7AAED9A5"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p>
    <w:p w14:paraId="20E07B24"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5EE0D2A4" w14:textId="77777777" w:rsidR="00205FA7" w:rsidRPr="00341B76" w:rsidRDefault="00205FA7" w:rsidP="00205FA7">
      <w:pPr>
        <w:spacing w:after="0" w:line="240" w:lineRule="auto"/>
        <w:ind w:left="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ouders ondersteunen op een positieve manier de maatregelen die in samenspraak genomen zijn.</w:t>
      </w:r>
    </w:p>
    <w:p w14:paraId="71FDD11D" w14:textId="77777777" w:rsidR="00205FA7" w:rsidRPr="00341B76" w:rsidRDefault="00205FA7" w:rsidP="00205FA7">
      <w:pPr>
        <w:spacing w:after="0" w:line="240" w:lineRule="auto"/>
        <w:ind w:firstLine="705"/>
        <w:rPr>
          <w:rFonts w:ascii="Arial" w:eastAsia="Times New Roman" w:hAnsi="Arial" w:cs="Arial"/>
          <w:sz w:val="24"/>
          <w:szCs w:val="24"/>
          <w:lang w:val="nl-NL" w:eastAsia="nl-NL"/>
        </w:rPr>
      </w:pPr>
    </w:p>
    <w:p w14:paraId="314C492F"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4</w:t>
      </w:r>
      <w:r w:rsidRPr="00341B76">
        <w:rPr>
          <w:rFonts w:ascii="Arial" w:eastAsia="Times New Roman" w:hAnsi="Arial" w:cs="Arial"/>
          <w:sz w:val="24"/>
          <w:szCs w:val="24"/>
          <w:lang w:val="nl-NL" w:eastAsia="nl-NL"/>
        </w:rPr>
        <w:tab/>
        <w:t>Nederlands is de onderwijstaal van de school.</w:t>
      </w:r>
    </w:p>
    <w:p w14:paraId="56A06F75"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r>
    </w:p>
    <w:p w14:paraId="63E0BE1C" w14:textId="77777777" w:rsidR="00205FA7" w:rsidRPr="00341B76" w:rsidRDefault="00205FA7" w:rsidP="00205FA7">
      <w:pPr>
        <w:spacing w:after="0" w:line="240" w:lineRule="auto"/>
        <w:ind w:firstLine="708"/>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Ouders moedigen hun kind(eren) aan om Nederlands te leren. </w:t>
      </w:r>
    </w:p>
    <w:p w14:paraId="3FEA1383" w14:textId="77777777" w:rsidR="00205FA7" w:rsidRPr="00341B76" w:rsidRDefault="00205FA7" w:rsidP="00205FA7">
      <w:pPr>
        <w:spacing w:after="0" w:line="240" w:lineRule="auto"/>
        <w:ind w:left="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Ouders ondersteunen de initiatieven en de maatregelen die de school neemt om de eventuele taalachterstand van hun kind(eren) weg te werken.</w:t>
      </w:r>
    </w:p>
    <w:p w14:paraId="11FB4C2E" w14:textId="77777777" w:rsidR="00205FA7" w:rsidRPr="00341B76" w:rsidRDefault="00205FA7" w:rsidP="00205FA7">
      <w:pPr>
        <w:spacing w:after="0" w:line="240" w:lineRule="auto"/>
        <w:ind w:left="709"/>
        <w:rPr>
          <w:rFonts w:ascii="Arial" w:eastAsia="Times New Roman" w:hAnsi="Arial" w:cs="Arial"/>
          <w:i/>
          <w:color w:val="00B0F0"/>
          <w:sz w:val="20"/>
          <w:szCs w:val="20"/>
          <w:lang w:val="nl-NL" w:eastAsia="nl-NL"/>
        </w:rPr>
      </w:pPr>
    </w:p>
    <w:p w14:paraId="70A62E0A" w14:textId="77777777" w:rsidR="00205FA7" w:rsidRPr="00341B76" w:rsidRDefault="00205FA7" w:rsidP="00205FA7">
      <w:pPr>
        <w:keepNext/>
        <w:spacing w:before="240" w:after="60" w:line="240" w:lineRule="auto"/>
        <w:outlineLvl w:val="1"/>
        <w:rPr>
          <w:rFonts w:ascii="Arial" w:eastAsia="Times New Roman" w:hAnsi="Arial" w:cs="Arial"/>
          <w:bCs/>
          <w:iCs/>
          <w:color w:val="FF0000"/>
          <w:sz w:val="20"/>
          <w:szCs w:val="20"/>
          <w:lang w:val="nl-NL" w:eastAsia="nl-NL"/>
        </w:rPr>
      </w:pPr>
      <w:bookmarkStart w:id="4" w:name="_Toc191982973"/>
      <w:bookmarkStart w:id="5" w:name="_Toc229386932"/>
      <w:bookmarkStart w:id="6" w:name="_Toc231288590"/>
      <w:bookmarkStart w:id="7" w:name="_Toc232308866"/>
      <w:bookmarkStart w:id="8" w:name="_Toc232309431"/>
      <w:r w:rsidRPr="00341B76">
        <w:rPr>
          <w:rFonts w:ascii="Arial" w:eastAsia="Times New Roman" w:hAnsi="Arial" w:cs="Arial"/>
          <w:b/>
          <w:bCs/>
          <w:iCs/>
          <w:sz w:val="36"/>
          <w:szCs w:val="36"/>
          <w:lang w:val="nl-NL" w:eastAsia="nl-NL"/>
        </w:rPr>
        <w:t>Hoofdstuk 3</w:t>
      </w:r>
      <w:r w:rsidRPr="00341B76">
        <w:rPr>
          <w:rFonts w:ascii="Arial" w:eastAsia="Times New Roman" w:hAnsi="Arial" w:cs="Arial"/>
          <w:b/>
          <w:bCs/>
          <w:iCs/>
          <w:sz w:val="36"/>
          <w:szCs w:val="36"/>
          <w:lang w:val="nl-NL" w:eastAsia="nl-NL"/>
        </w:rPr>
        <w:tab/>
      </w:r>
      <w:r w:rsidRPr="00341B76">
        <w:rPr>
          <w:rFonts w:ascii="Arial" w:eastAsia="Times New Roman" w:hAnsi="Arial" w:cs="Arial"/>
          <w:b/>
          <w:bCs/>
          <w:iCs/>
          <w:sz w:val="36"/>
          <w:szCs w:val="36"/>
          <w:lang w:val="nl-NL" w:eastAsia="nl-NL"/>
        </w:rPr>
        <w:tab/>
      </w:r>
      <w:bookmarkEnd w:id="4"/>
      <w:bookmarkEnd w:id="5"/>
      <w:bookmarkEnd w:id="6"/>
      <w:bookmarkEnd w:id="7"/>
      <w:bookmarkEnd w:id="8"/>
      <w:r w:rsidRPr="00341B76">
        <w:rPr>
          <w:rFonts w:ascii="Arial" w:eastAsia="Times New Roman" w:hAnsi="Arial" w:cs="Arial"/>
          <w:b/>
          <w:bCs/>
          <w:iCs/>
          <w:sz w:val="36"/>
          <w:szCs w:val="36"/>
          <w:lang w:val="nl-NL" w:eastAsia="nl-NL"/>
        </w:rPr>
        <w:t>Sponsoring</w:t>
      </w:r>
      <w:r w:rsidR="0096752B" w:rsidRPr="00341B76">
        <w:rPr>
          <w:rFonts w:ascii="Arial" w:eastAsia="Times New Roman" w:hAnsi="Arial" w:cs="Arial"/>
          <w:b/>
          <w:bCs/>
          <w:iCs/>
          <w:sz w:val="36"/>
          <w:szCs w:val="36"/>
          <w:lang w:val="nl-NL" w:eastAsia="nl-NL"/>
        </w:rPr>
        <w:t xml:space="preserve"> </w:t>
      </w:r>
    </w:p>
    <w:p w14:paraId="324131B7" w14:textId="77777777" w:rsidR="00205FA7" w:rsidRPr="00341B76" w:rsidRDefault="00205FA7" w:rsidP="00205FA7">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6</w:t>
      </w:r>
    </w:p>
    <w:p w14:paraId="0A1D0B88"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De school werkt voor het bereiken van de eindtermen en het nastreven van ontwikkelingsdoelen met de middelen die door de Vlaamse Gemeenschap en door het schoolbestuur ter beschikking worden gesteld.</w:t>
      </w:r>
    </w:p>
    <w:p w14:paraId="17500FEA" w14:textId="77777777" w:rsidR="00205FA7" w:rsidRPr="00341B76" w:rsidRDefault="00205FA7" w:rsidP="00205FA7">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757F3DA0"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Om de bijdragen van de ouders voor niet-</w:t>
      </w:r>
      <w:proofErr w:type="spellStart"/>
      <w:r w:rsidRPr="00341B76">
        <w:rPr>
          <w:rFonts w:ascii="Arial" w:eastAsia="Times New Roman" w:hAnsi="Arial" w:cs="Arial"/>
          <w:sz w:val="24"/>
          <w:szCs w:val="24"/>
          <w:lang w:val="nl-NL" w:eastAsia="nl-NL"/>
        </w:rPr>
        <w:t>eindtermgebonden</w:t>
      </w:r>
      <w:proofErr w:type="spellEnd"/>
      <w:r w:rsidRPr="00341B76">
        <w:rPr>
          <w:rFonts w:ascii="Arial" w:eastAsia="Times New Roman" w:hAnsi="Arial" w:cs="Arial"/>
          <w:sz w:val="24"/>
          <w:szCs w:val="24"/>
          <w:lang w:val="nl-NL" w:eastAsia="nl-NL"/>
        </w:rPr>
        <w:t xml:space="preserve"> onderwijskosten te beperken, kan de school gebruik maken van geldelijke en niet-geldelijke ondersteuning door derden.</w:t>
      </w:r>
    </w:p>
    <w:p w14:paraId="2D6C171E"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p>
    <w:p w14:paraId="26BF9445"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3</w:t>
      </w:r>
      <w:r w:rsidRPr="00341B76">
        <w:rPr>
          <w:rFonts w:ascii="Arial" w:eastAsia="Times New Roman" w:hAnsi="Arial" w:cs="Arial"/>
          <w:sz w:val="24"/>
          <w:szCs w:val="24"/>
          <w:lang w:val="nl-NL" w:eastAsia="nl-NL"/>
        </w:rPr>
        <w:tab/>
        <w:t>Dergelijke ondersteuning in de vorm van mededelingen die rechtstreeks of onrechtstreeks tot doel hebben de verkoop van producten of diensten te bevorderen, kan enkel in geval van facultatieve activiteiten en na overleg in de schoolraad.</w:t>
      </w:r>
    </w:p>
    <w:p w14:paraId="1EA7E1A7"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p>
    <w:p w14:paraId="29887B3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 4</w:t>
      </w:r>
      <w:r w:rsidRPr="00341B76">
        <w:rPr>
          <w:rFonts w:ascii="Arial" w:eastAsia="Times New Roman" w:hAnsi="Arial" w:cs="Arial"/>
          <w:sz w:val="24"/>
          <w:szCs w:val="24"/>
          <w:lang w:val="nl-NL" w:eastAsia="nl-NL"/>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73EAD120"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0"/>
          <w:szCs w:val="20"/>
          <w:lang w:val="nl-NL" w:eastAsia="nl-NL"/>
        </w:rPr>
      </w:pPr>
    </w:p>
    <w:p w14:paraId="1265C006"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5</w:t>
      </w:r>
      <w:r w:rsidRPr="00341B76">
        <w:rPr>
          <w:rFonts w:ascii="Arial" w:eastAsia="Times New Roman" w:hAnsi="Arial" w:cs="Arial"/>
          <w:sz w:val="24"/>
          <w:szCs w:val="24"/>
          <w:lang w:val="nl-NL" w:eastAsia="nl-NL"/>
        </w:rPr>
        <w:tab/>
        <w:t>De bedoelde mededelingen kunnen enkel indien:</w:t>
      </w:r>
    </w:p>
    <w:p w14:paraId="64846258"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p>
    <w:p w14:paraId="45BDC4B4" w14:textId="77777777" w:rsidR="00205FA7" w:rsidRPr="00341B76" w:rsidRDefault="00205FA7" w:rsidP="00205FA7">
      <w:pPr>
        <w:numPr>
          <w:ilvl w:val="12"/>
          <w:numId w:val="0"/>
        </w:numPr>
        <w:tabs>
          <w:tab w:val="left" w:pos="-1440"/>
          <w:tab w:val="left" w:pos="-720"/>
          <w:tab w:val="left" w:pos="283"/>
        </w:tabs>
        <w:spacing w:after="0" w:line="240" w:lineRule="auto"/>
        <w:ind w:left="1440" w:hanging="72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w:t>
      </w:r>
      <w:r w:rsidRPr="00341B76">
        <w:rPr>
          <w:rFonts w:ascii="Arial" w:eastAsia="Times New Roman" w:hAnsi="Arial" w:cs="Arial"/>
          <w:sz w:val="24"/>
          <w:szCs w:val="24"/>
          <w:lang w:val="nl-NL" w:eastAsia="nl-NL"/>
        </w:rPr>
        <w:tab/>
        <w:t>deze mededelingen verenigbaar zijn met de pedagogische en onderwijskundige taken en doelstellingen van de school;</w:t>
      </w:r>
    </w:p>
    <w:p w14:paraId="1C2FF519" w14:textId="77777777" w:rsidR="00205FA7" w:rsidRPr="00341B76" w:rsidRDefault="00205FA7" w:rsidP="00205FA7">
      <w:pPr>
        <w:numPr>
          <w:ilvl w:val="12"/>
          <w:numId w:val="0"/>
        </w:numPr>
        <w:tabs>
          <w:tab w:val="left" w:pos="-1440"/>
          <w:tab w:val="left" w:pos="-720"/>
          <w:tab w:val="left" w:pos="283"/>
        </w:tabs>
        <w:overflowPunct w:val="0"/>
        <w:autoSpaceDE w:val="0"/>
        <w:autoSpaceDN w:val="0"/>
        <w:adjustRightInd w:val="0"/>
        <w:spacing w:after="0" w:line="240" w:lineRule="auto"/>
        <w:ind w:left="1440" w:hanging="720"/>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2°</w:t>
      </w:r>
      <w:r w:rsidRPr="00341B76">
        <w:rPr>
          <w:rFonts w:ascii="Arial" w:eastAsia="Times New Roman" w:hAnsi="Arial" w:cs="Arial"/>
          <w:sz w:val="24"/>
          <w:szCs w:val="24"/>
          <w:lang w:eastAsia="nl-NL"/>
        </w:rPr>
        <w:tab/>
        <w:t>deze mededelingen de objectiviteit, de geloofwaardigheid, de betrouwbaarheid en de onafhankelijkheid van de school niet in het gedrang brengen.</w:t>
      </w:r>
    </w:p>
    <w:p w14:paraId="76DA9366" w14:textId="77777777" w:rsidR="00205FA7" w:rsidRPr="00341B76" w:rsidRDefault="00205FA7" w:rsidP="00205FA7">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3A55AFA9"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6</w:t>
      </w:r>
      <w:r w:rsidRPr="00341B76">
        <w:rPr>
          <w:rFonts w:ascii="Arial" w:eastAsia="Times New Roman" w:hAnsi="Arial" w:cs="Arial"/>
          <w:sz w:val="24"/>
          <w:szCs w:val="24"/>
          <w:lang w:val="nl-NL" w:eastAsia="nl-NL"/>
        </w:rPr>
        <w:tab/>
        <w:t>In geval van vragen of problemen met betrekking tot de geldelijke of niet-geldelijke ondersteuning door derden, richt men zich tot het schoolbestuur.</w:t>
      </w:r>
    </w:p>
    <w:p w14:paraId="0440A6C3"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0"/>
          <w:szCs w:val="20"/>
          <w:lang w:val="nl-NL" w:eastAsia="nl-NL"/>
        </w:rPr>
      </w:pPr>
    </w:p>
    <w:p w14:paraId="3F4A3B71" w14:textId="77777777" w:rsidR="00205FA7" w:rsidRPr="00341B76" w:rsidRDefault="00205FA7" w:rsidP="00205FA7">
      <w:pPr>
        <w:keepNext/>
        <w:spacing w:before="240" w:after="60" w:line="240" w:lineRule="auto"/>
        <w:outlineLvl w:val="1"/>
        <w:rPr>
          <w:rFonts w:ascii="Arial" w:eastAsia="Times New Roman" w:hAnsi="Arial" w:cs="Arial"/>
          <w:bCs/>
          <w:iCs/>
          <w:color w:val="FF0000"/>
          <w:sz w:val="20"/>
          <w:szCs w:val="20"/>
          <w:lang w:val="nl-NL" w:eastAsia="nl-NL"/>
        </w:rPr>
      </w:pPr>
      <w:r w:rsidRPr="00341B76">
        <w:rPr>
          <w:rFonts w:ascii="Arial" w:eastAsia="Times New Roman" w:hAnsi="Arial" w:cs="Arial"/>
          <w:b/>
          <w:bCs/>
          <w:iCs/>
          <w:sz w:val="36"/>
          <w:szCs w:val="36"/>
          <w:lang w:val="nl-NL" w:eastAsia="nl-NL"/>
        </w:rPr>
        <w:t xml:space="preserve">Hoofdstuk 4 </w:t>
      </w:r>
      <w:r w:rsidRPr="00341B76">
        <w:rPr>
          <w:rFonts w:ascii="Arial" w:eastAsia="Times New Roman" w:hAnsi="Arial" w:cs="Arial"/>
          <w:b/>
          <w:bCs/>
          <w:iCs/>
          <w:sz w:val="36"/>
          <w:szCs w:val="36"/>
          <w:lang w:val="nl-NL" w:eastAsia="nl-NL"/>
        </w:rPr>
        <w:tab/>
        <w:t>Kostenbeheersing</w:t>
      </w:r>
      <w:r w:rsidR="0096752B" w:rsidRPr="00341B76">
        <w:rPr>
          <w:rFonts w:ascii="Arial" w:eastAsia="Times New Roman" w:hAnsi="Arial" w:cs="Arial"/>
          <w:b/>
          <w:bCs/>
          <w:iCs/>
          <w:sz w:val="36"/>
          <w:szCs w:val="36"/>
          <w:lang w:val="nl-NL" w:eastAsia="nl-NL"/>
        </w:rPr>
        <w:t xml:space="preserve"> </w:t>
      </w:r>
    </w:p>
    <w:p w14:paraId="1DD72529"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7</w:t>
      </w:r>
    </w:p>
    <w:p w14:paraId="61B957D4"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ascii="Arial" w:eastAsia="Times New Roman" w:hAnsi="Arial" w:cs="Arial"/>
          <w:b/>
          <w:bCs/>
          <w:iCs/>
          <w:sz w:val="24"/>
          <w:szCs w:val="24"/>
          <w:lang w:val="nl-NL" w:eastAsia="nl-NL"/>
        </w:rPr>
      </w:pPr>
      <w:r w:rsidRPr="00341B76">
        <w:rPr>
          <w:rFonts w:ascii="Arial" w:eastAsia="Times New Roman" w:hAnsi="Arial" w:cs="Arial"/>
          <w:b/>
          <w:bCs/>
          <w:iCs/>
          <w:sz w:val="24"/>
          <w:szCs w:val="24"/>
          <w:lang w:val="nl-NL" w:eastAsia="nl-NL"/>
        </w:rPr>
        <w:t xml:space="preserve">§ 1  </w:t>
      </w:r>
      <w:r w:rsidRPr="00341B76">
        <w:rPr>
          <w:rFonts w:ascii="Arial" w:eastAsia="Times New Roman" w:hAnsi="Arial" w:cs="Arial"/>
          <w:b/>
          <w:snapToGrid w:val="0"/>
          <w:sz w:val="24"/>
          <w:szCs w:val="24"/>
          <w:lang w:eastAsia="nl-NL"/>
        </w:rPr>
        <w:t>Kosteloos</w:t>
      </w:r>
    </w:p>
    <w:p w14:paraId="1E6B5A3A"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t>Het schoolbestuur vraagt geen direct of indirect inschrijvingsgeld.</w:t>
      </w:r>
      <w:r w:rsidRPr="00341B76">
        <w:rPr>
          <w:rFonts w:ascii="Arial" w:eastAsia="Times New Roman" w:hAnsi="Arial" w:cs="Arial"/>
          <w:sz w:val="24"/>
          <w:szCs w:val="24"/>
          <w:lang w:val="nl-NL" w:eastAsia="nl-NL"/>
        </w:rPr>
        <w:br/>
        <w:t>Het schoolbestuur vraagt geen bijdrage voor onderwijs gebonden kosten die noodzakelijk zijn om een eindterm te realiseren of een ontwikkelingsdoel na te streven.</w:t>
      </w:r>
    </w:p>
    <w:p w14:paraId="1771205D"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i/>
          <w:color w:val="0070C0"/>
          <w:sz w:val="24"/>
          <w:szCs w:val="24"/>
          <w:lang w:val="nl-NL" w:eastAsia="nl-NL"/>
        </w:rPr>
      </w:pPr>
    </w:p>
    <w:p w14:paraId="69F35996" w14:textId="77777777" w:rsidR="00C0670D" w:rsidRPr="00341B76" w:rsidRDefault="00C0670D" w:rsidP="0016271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textAlignment w:val="baseline"/>
        <w:rPr>
          <w:rFonts w:ascii="Arial" w:eastAsia="Times New Roman" w:hAnsi="Arial" w:cs="Arial"/>
          <w:sz w:val="24"/>
          <w:szCs w:val="24"/>
          <w:lang w:eastAsia="nl-NL"/>
        </w:rPr>
      </w:pPr>
      <w:r w:rsidRPr="00341B76">
        <w:rPr>
          <w:rFonts w:ascii="Arial" w:eastAsia="Times New Roman" w:hAnsi="Arial" w:cs="Arial"/>
          <w:sz w:val="24"/>
          <w:szCs w:val="24"/>
          <w:lang w:val="nl-NL" w:eastAsia="nl-NL"/>
        </w:rPr>
        <w:t>Het schoolbestuur bepaalt jaarlijks of wanneer de noodzaak zich voordoet, na overleg in de schoolraad</w:t>
      </w:r>
    </w:p>
    <w:p w14:paraId="37C0CC79" w14:textId="77777777" w:rsidR="00C0670D" w:rsidRPr="00341B76" w:rsidRDefault="00C0670D"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     de bedragen van de scherpe maximumfactuur;</w:t>
      </w:r>
    </w:p>
    <w:p w14:paraId="7A7116E5" w14:textId="77777777" w:rsidR="00C0670D" w:rsidRPr="00341B76" w:rsidRDefault="00C0670D"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2.     het bedrag van de minder scherpe maximumfactuur;</w:t>
      </w:r>
    </w:p>
    <w:p w14:paraId="5F884055" w14:textId="77777777" w:rsidR="00C0670D" w:rsidRPr="00341B76" w:rsidRDefault="00C0670D"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3.     de bedragen van de facultatieve uitgaven (bijdrageregeling);</w:t>
      </w:r>
    </w:p>
    <w:p w14:paraId="0918E183" w14:textId="77777777" w:rsidR="00C0670D" w:rsidRPr="00341B76" w:rsidRDefault="00C0670D"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4.     een lijst en tarieven van de basisuitrusting;</w:t>
      </w:r>
    </w:p>
    <w:p w14:paraId="1A900FE5" w14:textId="77777777" w:rsidR="00465B02" w:rsidRPr="00341B76" w:rsidRDefault="00C0670D"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5.     de modaliteiten en de periodiciteit van de betalingen (m</w:t>
      </w:r>
      <w:r w:rsidR="00500EBB" w:rsidRPr="00341B76">
        <w:rPr>
          <w:rFonts w:ascii="Arial" w:eastAsia="Times New Roman" w:hAnsi="Arial" w:cs="Arial"/>
          <w:sz w:val="24"/>
          <w:szCs w:val="24"/>
          <w:lang w:val="nl-NL" w:eastAsia="nl-NL"/>
        </w:rPr>
        <w:t>instens 3 keer,</w:t>
      </w:r>
    </w:p>
    <w:p w14:paraId="23BE8B9A" w14:textId="77777777" w:rsidR="00C0670D" w:rsidRPr="00341B76" w:rsidRDefault="00465B02"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t xml:space="preserve"> </w:t>
      </w:r>
      <w:r w:rsidR="00500EBB" w:rsidRPr="00341B76">
        <w:rPr>
          <w:rFonts w:ascii="Arial" w:eastAsia="Times New Roman" w:hAnsi="Arial" w:cs="Arial"/>
          <w:sz w:val="24"/>
          <w:szCs w:val="24"/>
          <w:lang w:val="nl-NL" w:eastAsia="nl-NL"/>
        </w:rPr>
        <w:t xml:space="preserve"> verspreid over</w:t>
      </w:r>
      <w:r w:rsidR="00C0670D" w:rsidRPr="00341B76">
        <w:rPr>
          <w:rFonts w:ascii="Arial" w:eastAsia="Times New Roman" w:hAnsi="Arial" w:cs="Arial"/>
          <w:sz w:val="24"/>
          <w:szCs w:val="24"/>
          <w:lang w:val="nl-NL" w:eastAsia="nl-NL"/>
        </w:rPr>
        <w:t xml:space="preserve"> een schooljaar).</w:t>
      </w:r>
    </w:p>
    <w:p w14:paraId="5FFE4A64" w14:textId="77777777" w:rsidR="00C0670D" w:rsidRPr="00341B76" w:rsidRDefault="00C0670D" w:rsidP="00C0670D">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ascii="Arial" w:eastAsia="Times New Roman" w:hAnsi="Arial" w:cs="Arial"/>
          <w:i/>
          <w:color w:val="0070C0"/>
          <w:sz w:val="24"/>
          <w:szCs w:val="24"/>
          <w:lang w:val="nl-NL" w:eastAsia="nl-NL"/>
        </w:rPr>
      </w:pPr>
    </w:p>
    <w:p w14:paraId="3978C80D" w14:textId="77777777" w:rsidR="0096752B" w:rsidRPr="00341B76" w:rsidRDefault="00C0670D" w:rsidP="00500EBB">
      <w:pPr>
        <w:numPr>
          <w:ilvl w:val="12"/>
          <w:numId w:val="0"/>
        </w:numPr>
        <w:pBdr>
          <w:top w:val="single" w:sz="6" w:space="0" w:color="FFFFFF"/>
          <w:left w:val="single" w:sz="6" w:space="1" w:color="FFFFFF"/>
          <w:bottom w:val="single" w:sz="6" w:space="0" w:color="FFFFFF"/>
          <w:right w:val="single" w:sz="6" w:space="0" w:color="FFFFFF"/>
        </w:pBdr>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school biedt volgende materialen gratis t</w:t>
      </w:r>
      <w:r w:rsidR="00500EBB" w:rsidRPr="00341B76">
        <w:rPr>
          <w:rFonts w:ascii="Arial" w:eastAsia="Times New Roman" w:hAnsi="Arial" w:cs="Arial"/>
          <w:sz w:val="24"/>
          <w:szCs w:val="24"/>
          <w:lang w:val="nl-NL" w:eastAsia="nl-NL"/>
        </w:rPr>
        <w:t xml:space="preserve">er beschikking, maar ze blijven   </w:t>
      </w:r>
      <w:r w:rsidRPr="00341B76">
        <w:rPr>
          <w:rFonts w:ascii="Arial" w:eastAsia="Times New Roman" w:hAnsi="Arial" w:cs="Arial"/>
          <w:sz w:val="24"/>
          <w:szCs w:val="24"/>
          <w:lang w:val="nl-NL" w:eastAsia="nl-NL"/>
        </w:rPr>
        <w:t xml:space="preserve">eigendom  van de school. Als ze </w:t>
      </w:r>
      <w:r w:rsidR="0026539C" w:rsidRPr="00341B76">
        <w:rPr>
          <w:rFonts w:ascii="Arial" w:eastAsia="Times New Roman" w:hAnsi="Arial" w:cs="Arial"/>
          <w:sz w:val="24"/>
          <w:szCs w:val="24"/>
          <w:lang w:val="nl-NL" w:eastAsia="nl-NL"/>
        </w:rPr>
        <w:t xml:space="preserve">ev. </w:t>
      </w:r>
      <w:r w:rsidRPr="00341B76">
        <w:rPr>
          <w:rFonts w:ascii="Arial" w:eastAsia="Times New Roman" w:hAnsi="Arial" w:cs="Arial"/>
          <w:sz w:val="24"/>
          <w:szCs w:val="24"/>
          <w:lang w:val="nl-NL" w:eastAsia="nl-NL"/>
        </w:rPr>
        <w:t xml:space="preserve">gebruikt worden voor huistaken </w:t>
      </w:r>
      <w:r w:rsidR="001331B1" w:rsidRPr="00341B76">
        <w:rPr>
          <w:rFonts w:ascii="Arial" w:eastAsia="Times New Roman" w:hAnsi="Arial" w:cs="Arial"/>
          <w:sz w:val="24"/>
          <w:szCs w:val="24"/>
          <w:lang w:val="nl-NL" w:eastAsia="nl-NL"/>
        </w:rPr>
        <w:t xml:space="preserve">dient er zorg gedragen </w:t>
      </w:r>
      <w:r w:rsidR="0026539C" w:rsidRPr="00341B76">
        <w:rPr>
          <w:rFonts w:ascii="Arial" w:eastAsia="Times New Roman" w:hAnsi="Arial" w:cs="Arial"/>
          <w:sz w:val="24"/>
          <w:szCs w:val="24"/>
          <w:lang w:val="nl-NL" w:eastAsia="nl-NL"/>
        </w:rPr>
        <w:t xml:space="preserve">te worden en bij beschadiging zal de school een </w:t>
      </w:r>
      <w:r w:rsidR="001331B1" w:rsidRPr="00341B76">
        <w:rPr>
          <w:rFonts w:ascii="Arial" w:eastAsia="Times New Roman" w:hAnsi="Arial" w:cs="Arial"/>
          <w:sz w:val="24"/>
          <w:szCs w:val="24"/>
          <w:lang w:val="nl-NL" w:eastAsia="nl-NL"/>
        </w:rPr>
        <w:t xml:space="preserve">billijke </w:t>
      </w:r>
      <w:r w:rsidR="0026539C" w:rsidRPr="00341B76">
        <w:rPr>
          <w:rFonts w:ascii="Arial" w:eastAsia="Times New Roman" w:hAnsi="Arial" w:cs="Arial"/>
          <w:sz w:val="24"/>
          <w:szCs w:val="24"/>
          <w:lang w:val="nl-NL" w:eastAsia="nl-NL"/>
        </w:rPr>
        <w:t>vergoeding vragen.</w:t>
      </w:r>
    </w:p>
    <w:p w14:paraId="699F7FE0" w14:textId="77777777" w:rsidR="00500EBB" w:rsidRPr="00341B76" w:rsidRDefault="00500EBB">
      <w:pPr>
        <w:rPr>
          <w:rFonts w:ascii="Arial" w:eastAsia="Times New Roman" w:hAnsi="Arial" w:cs="Arial"/>
          <w:b/>
          <w:bCs/>
          <w:i/>
          <w:iCs/>
          <w:color w:val="00B0F0"/>
          <w:sz w:val="24"/>
          <w:szCs w:val="24"/>
          <w:lang w:val="nl-NL" w:eastAsia="nl-NL"/>
        </w:rPr>
      </w:pPr>
      <w:r w:rsidRPr="00341B76">
        <w:rPr>
          <w:rFonts w:ascii="Arial" w:eastAsia="Times New Roman" w:hAnsi="Arial" w:cs="Arial"/>
          <w:b/>
          <w:bCs/>
          <w:i/>
          <w:iCs/>
          <w:color w:val="00B0F0"/>
          <w:sz w:val="24"/>
          <w:szCs w:val="24"/>
          <w:lang w:val="nl-NL" w:eastAsia="nl-NL"/>
        </w:rPr>
        <w:br w:type="page"/>
      </w:r>
    </w:p>
    <w:p w14:paraId="26F99675" w14:textId="77777777" w:rsidR="00C0670D" w:rsidRPr="00341B76" w:rsidRDefault="00C0670D" w:rsidP="00C0670D">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ascii="Arial" w:eastAsia="Times New Roman" w:hAnsi="Arial" w:cs="Arial"/>
          <w:b/>
          <w:bCs/>
          <w:i/>
          <w:iCs/>
          <w:color w:val="00B0F0"/>
          <w:sz w:val="24"/>
          <w:szCs w:val="24"/>
          <w:lang w:val="nl-NL" w:eastAsia="nl-N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1"/>
        <w:gridCol w:w="4282"/>
      </w:tblGrid>
      <w:tr w:rsidR="00C0670D" w:rsidRPr="00341B76" w14:paraId="464770FB" w14:textId="77777777" w:rsidTr="00911D5A">
        <w:tc>
          <w:tcPr>
            <w:tcW w:w="4151" w:type="dxa"/>
            <w:tcBorders>
              <w:top w:val="single" w:sz="4" w:space="0" w:color="auto"/>
              <w:left w:val="single" w:sz="4" w:space="0" w:color="auto"/>
              <w:bottom w:val="single" w:sz="4" w:space="0" w:color="auto"/>
              <w:right w:val="single" w:sz="4" w:space="0" w:color="auto"/>
            </w:tcBorders>
            <w:hideMark/>
          </w:tcPr>
          <w:p w14:paraId="500DD76D"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b/>
                <w:bCs/>
                <w:sz w:val="24"/>
                <w:szCs w:val="24"/>
                <w:lang w:val="nl-NL" w:eastAsia="nl-NL"/>
              </w:rPr>
            </w:pPr>
            <w:r w:rsidRPr="00341B76">
              <w:rPr>
                <w:rFonts w:ascii="Arial" w:eastAsia="Times New Roman" w:hAnsi="Arial" w:cs="Arial"/>
                <w:b/>
                <w:bCs/>
                <w:sz w:val="24"/>
                <w:szCs w:val="24"/>
                <w:lang w:val="nl-NL" w:eastAsia="nl-NL"/>
              </w:rPr>
              <w:t>Lijst met materialen</w:t>
            </w:r>
          </w:p>
        </w:tc>
        <w:tc>
          <w:tcPr>
            <w:tcW w:w="4282" w:type="dxa"/>
            <w:tcBorders>
              <w:top w:val="single" w:sz="4" w:space="0" w:color="auto"/>
              <w:left w:val="single" w:sz="4" w:space="0" w:color="auto"/>
              <w:bottom w:val="single" w:sz="4" w:space="0" w:color="auto"/>
              <w:right w:val="single" w:sz="4" w:space="0" w:color="auto"/>
            </w:tcBorders>
            <w:hideMark/>
          </w:tcPr>
          <w:p w14:paraId="3E0E5108"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b/>
                <w:bCs/>
                <w:sz w:val="24"/>
                <w:szCs w:val="24"/>
                <w:lang w:val="nl-NL" w:eastAsia="nl-NL"/>
              </w:rPr>
            </w:pPr>
            <w:r w:rsidRPr="00341B76">
              <w:rPr>
                <w:rFonts w:ascii="Arial" w:eastAsia="Times New Roman" w:hAnsi="Arial" w:cs="Arial"/>
                <w:b/>
                <w:bCs/>
                <w:sz w:val="24"/>
                <w:szCs w:val="24"/>
                <w:lang w:val="nl-NL" w:eastAsia="nl-NL"/>
              </w:rPr>
              <w:t>Voorbeelden</w:t>
            </w:r>
          </w:p>
        </w:tc>
      </w:tr>
      <w:tr w:rsidR="00C0670D" w:rsidRPr="00341B76" w14:paraId="13083AA6" w14:textId="77777777" w:rsidTr="00911D5A">
        <w:tc>
          <w:tcPr>
            <w:tcW w:w="4151" w:type="dxa"/>
            <w:tcBorders>
              <w:top w:val="single" w:sz="4" w:space="0" w:color="auto"/>
              <w:left w:val="single" w:sz="4" w:space="0" w:color="auto"/>
              <w:bottom w:val="single" w:sz="4" w:space="0" w:color="auto"/>
              <w:right w:val="single" w:sz="4" w:space="0" w:color="auto"/>
            </w:tcBorders>
          </w:tcPr>
          <w:p w14:paraId="3DC61531"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Bewegingsmateriaal</w:t>
            </w:r>
          </w:p>
          <w:p w14:paraId="7327C1A1"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p>
        </w:tc>
        <w:tc>
          <w:tcPr>
            <w:tcW w:w="4282" w:type="dxa"/>
            <w:tcBorders>
              <w:top w:val="single" w:sz="4" w:space="0" w:color="auto"/>
              <w:left w:val="single" w:sz="4" w:space="0" w:color="auto"/>
              <w:bottom w:val="single" w:sz="4" w:space="0" w:color="auto"/>
              <w:right w:val="single" w:sz="4" w:space="0" w:color="auto"/>
            </w:tcBorders>
            <w:hideMark/>
          </w:tcPr>
          <w:p w14:paraId="573C2C9B" w14:textId="4D5D5F40" w:rsidR="00500EBB" w:rsidRPr="00341B76" w:rsidRDefault="00BC295D" w:rsidP="00500EB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14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r w:rsidR="00C0670D" w:rsidRPr="00341B76">
              <w:rPr>
                <w:rFonts w:ascii="Arial" w:eastAsia="Times New Roman" w:hAnsi="Arial" w:cs="Arial"/>
                <w:sz w:val="24"/>
                <w:szCs w:val="24"/>
                <w:lang w:val="nl-NL" w:eastAsia="nl-NL"/>
              </w:rPr>
              <w:t xml:space="preserve">Ballen, touwen, (klim)toestellen, </w:t>
            </w:r>
          </w:p>
          <w:p w14:paraId="3A881E89" w14:textId="77777777" w:rsidR="00C0670D" w:rsidRPr="00341B76" w:rsidRDefault="00C0670D" w:rsidP="00500EBB">
            <w:pPr>
              <w:numPr>
                <w:ilvl w:val="12"/>
                <w:numId w:val="0"/>
              </w:numPr>
              <w:pBdr>
                <w:top w:val="single" w:sz="6" w:space="0" w:color="FFFFFF"/>
                <w:left w:val="single" w:sz="6" w:space="0" w:color="FFFFFF"/>
                <w:bottom w:val="single" w:sz="6" w:space="0" w:color="FFFFFF"/>
                <w:right w:val="single" w:sz="6" w:space="0" w:color="FFFFFF"/>
              </w:pBdr>
              <w:tabs>
                <w:tab w:val="left" w:pos="-72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driewielers, …</w:t>
            </w:r>
          </w:p>
        </w:tc>
      </w:tr>
      <w:tr w:rsidR="00C0670D" w:rsidRPr="00341B76" w14:paraId="65B4FE38" w14:textId="77777777" w:rsidTr="00911D5A">
        <w:tc>
          <w:tcPr>
            <w:tcW w:w="4151" w:type="dxa"/>
            <w:tcBorders>
              <w:top w:val="single" w:sz="4" w:space="0" w:color="auto"/>
              <w:left w:val="single" w:sz="4" w:space="0" w:color="auto"/>
              <w:bottom w:val="single" w:sz="4" w:space="0" w:color="auto"/>
              <w:right w:val="single" w:sz="4" w:space="0" w:color="auto"/>
            </w:tcBorders>
          </w:tcPr>
          <w:p w14:paraId="3DBEB3B8"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Constructiemateriaal</w:t>
            </w:r>
          </w:p>
          <w:p w14:paraId="58016346"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484A4E91" w14:textId="77777777" w:rsidR="00C0670D" w:rsidRPr="00341B76" w:rsidRDefault="00C0670D" w:rsidP="00500EB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Karton, hout, hechtingen, gereedschap, katrollen, tandwielen, bouwdozen, …</w:t>
            </w:r>
          </w:p>
        </w:tc>
      </w:tr>
      <w:tr w:rsidR="00C0670D" w:rsidRPr="00341B76" w14:paraId="35202283" w14:textId="77777777" w:rsidTr="00911D5A">
        <w:tc>
          <w:tcPr>
            <w:tcW w:w="4151" w:type="dxa"/>
            <w:tcBorders>
              <w:top w:val="single" w:sz="4" w:space="0" w:color="auto"/>
              <w:left w:val="single" w:sz="4" w:space="0" w:color="auto"/>
              <w:bottom w:val="single" w:sz="4" w:space="0" w:color="auto"/>
              <w:right w:val="single" w:sz="4" w:space="0" w:color="auto"/>
            </w:tcBorders>
          </w:tcPr>
          <w:p w14:paraId="6B89999C"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Handboeken, schriften, werkboeken en -blaadjes, fotokopieën, software</w:t>
            </w:r>
          </w:p>
          <w:p w14:paraId="18D6EBC3"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081F5582"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r>
      <w:tr w:rsidR="00C0670D" w:rsidRPr="00341B76" w14:paraId="1605B646" w14:textId="77777777" w:rsidTr="00911D5A">
        <w:tc>
          <w:tcPr>
            <w:tcW w:w="4151" w:type="dxa"/>
            <w:tcBorders>
              <w:top w:val="single" w:sz="4" w:space="0" w:color="auto"/>
              <w:left w:val="single" w:sz="4" w:space="0" w:color="auto"/>
              <w:bottom w:val="single" w:sz="4" w:space="0" w:color="auto"/>
              <w:right w:val="single" w:sz="4" w:space="0" w:color="auto"/>
            </w:tcBorders>
          </w:tcPr>
          <w:p w14:paraId="2CD8BD9A"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ICT-materiaal</w:t>
            </w:r>
          </w:p>
          <w:p w14:paraId="11EE97C3"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0940CD04"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Computers inclusief internet, tv, radio, telefoon,…</w:t>
            </w:r>
          </w:p>
        </w:tc>
      </w:tr>
      <w:tr w:rsidR="00C0670D" w:rsidRPr="00341B76" w14:paraId="091DD3E3" w14:textId="77777777" w:rsidTr="00911D5A">
        <w:tc>
          <w:tcPr>
            <w:tcW w:w="4151" w:type="dxa"/>
            <w:tcBorders>
              <w:top w:val="single" w:sz="4" w:space="0" w:color="auto"/>
              <w:left w:val="single" w:sz="4" w:space="0" w:color="auto"/>
              <w:bottom w:val="single" w:sz="4" w:space="0" w:color="auto"/>
              <w:right w:val="single" w:sz="4" w:space="0" w:color="auto"/>
            </w:tcBorders>
          </w:tcPr>
          <w:p w14:paraId="742E4829"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Informatiebronnen</w:t>
            </w:r>
          </w:p>
          <w:p w14:paraId="2E933798"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60C88EDE"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(Verklarend) woordenboek, (</w:t>
            </w:r>
            <w:proofErr w:type="spellStart"/>
            <w:r w:rsidRPr="00341B76">
              <w:rPr>
                <w:rFonts w:ascii="Arial" w:eastAsia="Times New Roman" w:hAnsi="Arial" w:cs="Arial"/>
                <w:sz w:val="24"/>
                <w:szCs w:val="24"/>
                <w:lang w:val="nl-NL" w:eastAsia="nl-NL"/>
              </w:rPr>
              <w:t>kinder</w:t>
            </w:r>
            <w:proofErr w:type="spellEnd"/>
            <w:r w:rsidRPr="00341B76">
              <w:rPr>
                <w:rFonts w:ascii="Arial" w:eastAsia="Times New Roman" w:hAnsi="Arial" w:cs="Arial"/>
                <w:sz w:val="24"/>
                <w:szCs w:val="24"/>
                <w:lang w:val="nl-NL" w:eastAsia="nl-NL"/>
              </w:rPr>
              <w:t>)krant, jeugdencyclopedie, documentatiecentrum, cd-rom, dvd, klank- en beeldmateriaal, …</w:t>
            </w:r>
          </w:p>
        </w:tc>
      </w:tr>
      <w:tr w:rsidR="00C0670D" w:rsidRPr="00341B76" w14:paraId="6493735B" w14:textId="77777777" w:rsidTr="00911D5A">
        <w:tc>
          <w:tcPr>
            <w:tcW w:w="4151" w:type="dxa"/>
            <w:tcBorders>
              <w:top w:val="single" w:sz="4" w:space="0" w:color="auto"/>
              <w:left w:val="single" w:sz="4" w:space="0" w:color="auto"/>
              <w:bottom w:val="single" w:sz="4" w:space="0" w:color="auto"/>
              <w:right w:val="single" w:sz="4" w:space="0" w:color="auto"/>
            </w:tcBorders>
          </w:tcPr>
          <w:p w14:paraId="58565AE5"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Kinderliteratuur</w:t>
            </w:r>
          </w:p>
          <w:p w14:paraId="03E9DC36"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3DB1AF00"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Prentenboeken, (voor)leesboeken,  kinderromans, poëzie, strips, …</w:t>
            </w:r>
          </w:p>
        </w:tc>
      </w:tr>
      <w:tr w:rsidR="00C0670D" w:rsidRPr="00341B76" w14:paraId="623A9570" w14:textId="77777777" w:rsidTr="00911D5A">
        <w:tc>
          <w:tcPr>
            <w:tcW w:w="4151" w:type="dxa"/>
            <w:tcBorders>
              <w:top w:val="single" w:sz="4" w:space="0" w:color="auto"/>
              <w:left w:val="single" w:sz="4" w:space="0" w:color="auto"/>
              <w:bottom w:val="single" w:sz="4" w:space="0" w:color="auto"/>
              <w:right w:val="single" w:sz="4" w:space="0" w:color="auto"/>
            </w:tcBorders>
          </w:tcPr>
          <w:p w14:paraId="07BD5A88"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eastAsia="nl-NL"/>
              </w:rPr>
              <w:t>Knutselmateriaal</w:t>
            </w:r>
          </w:p>
        </w:tc>
        <w:tc>
          <w:tcPr>
            <w:tcW w:w="4282" w:type="dxa"/>
            <w:tcBorders>
              <w:top w:val="single" w:sz="4" w:space="0" w:color="auto"/>
              <w:left w:val="single" w:sz="4" w:space="0" w:color="auto"/>
              <w:bottom w:val="single" w:sz="4" w:space="0" w:color="auto"/>
              <w:right w:val="single" w:sz="4" w:space="0" w:color="auto"/>
            </w:tcBorders>
            <w:hideMark/>
          </w:tcPr>
          <w:p w14:paraId="0646B92D"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Lijm, schaar, grondstoffen, textiel, …</w:t>
            </w:r>
          </w:p>
        </w:tc>
      </w:tr>
      <w:tr w:rsidR="00C0670D" w:rsidRPr="00341B76" w14:paraId="7A67A6C0" w14:textId="77777777" w:rsidTr="00911D5A">
        <w:tc>
          <w:tcPr>
            <w:tcW w:w="4151" w:type="dxa"/>
            <w:tcBorders>
              <w:top w:val="single" w:sz="4" w:space="0" w:color="auto"/>
              <w:left w:val="single" w:sz="4" w:space="0" w:color="auto"/>
              <w:bottom w:val="single" w:sz="4" w:space="0" w:color="auto"/>
              <w:right w:val="single" w:sz="4" w:space="0" w:color="auto"/>
            </w:tcBorders>
            <w:hideMark/>
          </w:tcPr>
          <w:p w14:paraId="7C83DC53"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eastAsia="nl-NL"/>
              </w:rPr>
              <w:t>Leer- en ontwikkelingsmateriaal</w:t>
            </w:r>
          </w:p>
        </w:tc>
        <w:tc>
          <w:tcPr>
            <w:tcW w:w="4282" w:type="dxa"/>
            <w:tcBorders>
              <w:top w:val="single" w:sz="4" w:space="0" w:color="auto"/>
              <w:left w:val="single" w:sz="4" w:space="0" w:color="auto"/>
              <w:bottom w:val="single" w:sz="4" w:space="0" w:color="auto"/>
              <w:right w:val="single" w:sz="4" w:space="0" w:color="auto"/>
            </w:tcBorders>
          </w:tcPr>
          <w:p w14:paraId="69A858E8"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Spelmateriaal, lees- en rekenmateriaal, denkspellen, materiaal voor socio-emotionele ontwikkeling, …</w:t>
            </w:r>
          </w:p>
        </w:tc>
      </w:tr>
      <w:tr w:rsidR="00C0670D" w:rsidRPr="00341B76" w14:paraId="3335EF4C" w14:textId="77777777" w:rsidTr="00911D5A">
        <w:tc>
          <w:tcPr>
            <w:tcW w:w="4151" w:type="dxa"/>
            <w:tcBorders>
              <w:top w:val="single" w:sz="4" w:space="0" w:color="auto"/>
              <w:left w:val="single" w:sz="4" w:space="0" w:color="auto"/>
              <w:bottom w:val="single" w:sz="4" w:space="0" w:color="auto"/>
              <w:right w:val="single" w:sz="4" w:space="0" w:color="auto"/>
            </w:tcBorders>
            <w:hideMark/>
          </w:tcPr>
          <w:p w14:paraId="75751838"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eastAsia="nl-NL"/>
              </w:rPr>
              <w:t>Meetmateriaal</w:t>
            </w:r>
          </w:p>
        </w:tc>
        <w:tc>
          <w:tcPr>
            <w:tcW w:w="4282" w:type="dxa"/>
            <w:tcBorders>
              <w:top w:val="single" w:sz="4" w:space="0" w:color="auto"/>
              <w:left w:val="single" w:sz="4" w:space="0" w:color="auto"/>
              <w:bottom w:val="single" w:sz="4" w:space="0" w:color="auto"/>
              <w:right w:val="single" w:sz="4" w:space="0" w:color="auto"/>
            </w:tcBorders>
          </w:tcPr>
          <w:p w14:paraId="282F21F1"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hanging="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Lat, graadboog, geodriehoek, tekendriehoek, klok (analoog en digitaal), thermometer, weegschaal, …</w:t>
            </w:r>
          </w:p>
        </w:tc>
      </w:tr>
      <w:tr w:rsidR="00C0670D" w:rsidRPr="00341B76" w14:paraId="007BDB40" w14:textId="77777777" w:rsidTr="00911D5A">
        <w:tc>
          <w:tcPr>
            <w:tcW w:w="4151" w:type="dxa"/>
            <w:tcBorders>
              <w:top w:val="single" w:sz="4" w:space="0" w:color="auto"/>
              <w:left w:val="single" w:sz="4" w:space="0" w:color="auto"/>
              <w:bottom w:val="single" w:sz="4" w:space="0" w:color="auto"/>
              <w:right w:val="single" w:sz="4" w:space="0" w:color="auto"/>
            </w:tcBorders>
          </w:tcPr>
          <w:p w14:paraId="3729FACC"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Multimediamateriaal</w:t>
            </w:r>
          </w:p>
          <w:p w14:paraId="608722D3"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3B4FD3C4" w14:textId="6527190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3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Audiovisuele toestellen, fototoestel, cas</w:t>
            </w:r>
            <w:r w:rsidR="00BF6271" w:rsidRPr="00341B76">
              <w:rPr>
                <w:rFonts w:ascii="Arial" w:eastAsia="Times New Roman" w:hAnsi="Arial" w:cs="Arial"/>
                <w:sz w:val="24"/>
                <w:szCs w:val="24"/>
                <w:lang w:val="nl-NL" w:eastAsia="nl-NL"/>
              </w:rPr>
              <w:t>s</w:t>
            </w:r>
            <w:r w:rsidRPr="00341B76">
              <w:rPr>
                <w:rFonts w:ascii="Arial" w:eastAsia="Times New Roman" w:hAnsi="Arial" w:cs="Arial"/>
                <w:sz w:val="24"/>
                <w:szCs w:val="24"/>
                <w:lang w:val="nl-NL" w:eastAsia="nl-NL"/>
              </w:rPr>
              <w:t>etterecorder, dvd-speler, …</w:t>
            </w:r>
          </w:p>
        </w:tc>
      </w:tr>
      <w:tr w:rsidR="00C0670D" w:rsidRPr="00341B76" w14:paraId="799E3256" w14:textId="77777777" w:rsidTr="00911D5A">
        <w:tc>
          <w:tcPr>
            <w:tcW w:w="4151" w:type="dxa"/>
            <w:tcBorders>
              <w:top w:val="single" w:sz="4" w:space="0" w:color="auto"/>
              <w:left w:val="single" w:sz="4" w:space="0" w:color="auto"/>
              <w:bottom w:val="single" w:sz="4" w:space="0" w:color="auto"/>
              <w:right w:val="single" w:sz="4" w:space="0" w:color="auto"/>
            </w:tcBorders>
            <w:hideMark/>
          </w:tcPr>
          <w:p w14:paraId="2A96DFF2"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Muziekinstrumenten</w:t>
            </w:r>
          </w:p>
        </w:tc>
        <w:tc>
          <w:tcPr>
            <w:tcW w:w="4282" w:type="dxa"/>
            <w:tcBorders>
              <w:top w:val="single" w:sz="4" w:space="0" w:color="auto"/>
              <w:left w:val="single" w:sz="4" w:space="0" w:color="auto"/>
              <w:bottom w:val="single" w:sz="4" w:space="0" w:color="auto"/>
              <w:right w:val="single" w:sz="4" w:space="0" w:color="auto"/>
            </w:tcBorders>
          </w:tcPr>
          <w:p w14:paraId="791A1B82"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Trommels, fluiten, …</w:t>
            </w:r>
          </w:p>
        </w:tc>
      </w:tr>
      <w:tr w:rsidR="00C0670D" w:rsidRPr="00341B76" w14:paraId="33E3FB60" w14:textId="77777777" w:rsidTr="00911D5A">
        <w:tc>
          <w:tcPr>
            <w:tcW w:w="4151" w:type="dxa"/>
            <w:tcBorders>
              <w:top w:val="single" w:sz="4" w:space="0" w:color="auto"/>
              <w:left w:val="single" w:sz="4" w:space="0" w:color="auto"/>
              <w:bottom w:val="single" w:sz="4" w:space="0" w:color="auto"/>
              <w:right w:val="single" w:sz="4" w:space="0" w:color="auto"/>
            </w:tcBorders>
          </w:tcPr>
          <w:p w14:paraId="44FE0940"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eastAsia="nl-NL"/>
              </w:rPr>
              <w:t>Planningsmateriaal</w:t>
            </w:r>
          </w:p>
        </w:tc>
        <w:tc>
          <w:tcPr>
            <w:tcW w:w="4282" w:type="dxa"/>
            <w:tcBorders>
              <w:top w:val="single" w:sz="4" w:space="0" w:color="auto"/>
              <w:left w:val="single" w:sz="4" w:space="0" w:color="auto"/>
              <w:bottom w:val="single" w:sz="4" w:space="0" w:color="auto"/>
              <w:right w:val="single" w:sz="4" w:space="0" w:color="auto"/>
            </w:tcBorders>
          </w:tcPr>
          <w:p w14:paraId="60B5A767"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Schoolagenda, kalender, dagindeling, …</w:t>
            </w:r>
          </w:p>
        </w:tc>
      </w:tr>
      <w:tr w:rsidR="00C0670D" w:rsidRPr="00341B76" w14:paraId="142C5428" w14:textId="77777777" w:rsidTr="00911D5A">
        <w:tc>
          <w:tcPr>
            <w:tcW w:w="4151" w:type="dxa"/>
            <w:tcBorders>
              <w:top w:val="single" w:sz="4" w:space="0" w:color="auto"/>
              <w:left w:val="single" w:sz="4" w:space="0" w:color="auto"/>
              <w:bottom w:val="single" w:sz="4" w:space="0" w:color="auto"/>
              <w:right w:val="single" w:sz="4" w:space="0" w:color="auto"/>
            </w:tcBorders>
          </w:tcPr>
          <w:p w14:paraId="4C2F6D5D" w14:textId="77777777" w:rsidR="00C0670D" w:rsidRPr="00341B76" w:rsidRDefault="00C0670D" w:rsidP="009F15DB">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eastAsia="nl-NL"/>
              </w:rPr>
              <w:t>Schrijfgerief</w:t>
            </w:r>
          </w:p>
        </w:tc>
        <w:tc>
          <w:tcPr>
            <w:tcW w:w="4282" w:type="dxa"/>
            <w:tcBorders>
              <w:top w:val="single" w:sz="4" w:space="0" w:color="auto"/>
              <w:left w:val="single" w:sz="4" w:space="0" w:color="auto"/>
              <w:bottom w:val="single" w:sz="4" w:space="0" w:color="auto"/>
              <w:right w:val="single" w:sz="4" w:space="0" w:color="auto"/>
            </w:tcBorders>
            <w:hideMark/>
          </w:tcPr>
          <w:p w14:paraId="52835A4E"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Potlood, pen, …</w:t>
            </w:r>
          </w:p>
        </w:tc>
      </w:tr>
      <w:tr w:rsidR="00C0670D" w:rsidRPr="00341B76" w14:paraId="1E88D15E" w14:textId="77777777" w:rsidTr="00911D5A">
        <w:tc>
          <w:tcPr>
            <w:tcW w:w="4151" w:type="dxa"/>
            <w:tcBorders>
              <w:top w:val="single" w:sz="4" w:space="0" w:color="auto"/>
              <w:left w:val="single" w:sz="4" w:space="0" w:color="auto"/>
              <w:bottom w:val="single" w:sz="4" w:space="0" w:color="auto"/>
              <w:right w:val="single" w:sz="4" w:space="0" w:color="auto"/>
            </w:tcBorders>
            <w:hideMark/>
          </w:tcPr>
          <w:p w14:paraId="03A532A4"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eastAsia="nl-NL"/>
              </w:rPr>
              <w:t>Tekengerief</w:t>
            </w:r>
          </w:p>
        </w:tc>
        <w:tc>
          <w:tcPr>
            <w:tcW w:w="4282" w:type="dxa"/>
            <w:tcBorders>
              <w:top w:val="single" w:sz="4" w:space="0" w:color="auto"/>
              <w:left w:val="single" w:sz="4" w:space="0" w:color="auto"/>
              <w:bottom w:val="single" w:sz="4" w:space="0" w:color="auto"/>
              <w:right w:val="single" w:sz="4" w:space="0" w:color="auto"/>
            </w:tcBorders>
            <w:hideMark/>
          </w:tcPr>
          <w:p w14:paraId="73946237"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Stiften, kleurpotloden, verf, penselen, …</w:t>
            </w:r>
          </w:p>
        </w:tc>
      </w:tr>
      <w:tr w:rsidR="00C0670D" w:rsidRPr="00341B76" w14:paraId="473B3E7E" w14:textId="77777777" w:rsidTr="00911D5A">
        <w:tc>
          <w:tcPr>
            <w:tcW w:w="4151" w:type="dxa"/>
            <w:tcBorders>
              <w:top w:val="single" w:sz="4" w:space="0" w:color="auto"/>
              <w:left w:val="single" w:sz="4" w:space="0" w:color="auto"/>
              <w:bottom w:val="single" w:sz="4" w:space="0" w:color="auto"/>
              <w:right w:val="single" w:sz="4" w:space="0" w:color="auto"/>
            </w:tcBorders>
          </w:tcPr>
          <w:p w14:paraId="01D4C085"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Atlas, globe, kaarten, kompas, passer, tweetalige alfabetische woordenlijst, zakrekenmachine </w:t>
            </w:r>
          </w:p>
          <w:p w14:paraId="59EA58B9"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sz w:val="24"/>
                <w:szCs w:val="24"/>
                <w:lang w:val="nl-NL" w:eastAsia="nl-NL"/>
              </w:rPr>
            </w:pPr>
          </w:p>
        </w:tc>
        <w:tc>
          <w:tcPr>
            <w:tcW w:w="4282" w:type="dxa"/>
            <w:tcBorders>
              <w:top w:val="single" w:sz="4" w:space="0" w:color="auto"/>
              <w:left w:val="single" w:sz="4" w:space="0" w:color="auto"/>
              <w:bottom w:val="single" w:sz="4" w:space="0" w:color="auto"/>
              <w:right w:val="single" w:sz="4" w:space="0" w:color="auto"/>
            </w:tcBorders>
          </w:tcPr>
          <w:p w14:paraId="0E5AAA12" w14:textId="77777777" w:rsidR="00C0670D" w:rsidRPr="00341B76" w:rsidRDefault="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p>
        </w:tc>
      </w:tr>
    </w:tbl>
    <w:p w14:paraId="46D94C54"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b/>
          <w:sz w:val="24"/>
          <w:szCs w:val="24"/>
          <w:lang w:val="nl-NL" w:eastAsia="nl-NL"/>
        </w:rPr>
        <w:lastRenderedPageBreak/>
        <w:t>§ 2</w:t>
      </w:r>
      <w:r w:rsidRPr="00341B76">
        <w:rPr>
          <w:rFonts w:ascii="Arial" w:eastAsia="Times New Roman" w:hAnsi="Arial" w:cs="Arial"/>
          <w:sz w:val="24"/>
          <w:szCs w:val="24"/>
          <w:lang w:val="nl-NL" w:eastAsia="nl-NL"/>
        </w:rPr>
        <w:tab/>
      </w:r>
      <w:r w:rsidRPr="00341B76">
        <w:rPr>
          <w:rFonts w:ascii="Arial" w:eastAsia="Times New Roman" w:hAnsi="Arial" w:cs="Arial"/>
          <w:b/>
          <w:snapToGrid w:val="0"/>
          <w:sz w:val="24"/>
          <w:szCs w:val="24"/>
          <w:lang w:val="nl-NL" w:eastAsia="nl-NL"/>
        </w:rPr>
        <w:t>Scherpe maximumfactuur</w:t>
      </w:r>
      <w:r w:rsidR="001B5C14" w:rsidRPr="00341B76">
        <w:rPr>
          <w:rFonts w:ascii="Arial" w:eastAsia="Times New Roman" w:hAnsi="Arial" w:cs="Arial"/>
          <w:b/>
          <w:snapToGrid w:val="0"/>
          <w:sz w:val="24"/>
          <w:szCs w:val="24"/>
          <w:lang w:val="nl-NL" w:eastAsia="nl-NL"/>
        </w:rPr>
        <w:t xml:space="preserve"> (SMF)</w:t>
      </w:r>
    </w:p>
    <w:p w14:paraId="19520337"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p>
    <w:p w14:paraId="7A522081"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Het schoolbestuur kan echter een beperkte bijdrage vragen voor kosten die ze maakt om de eindtermen en de ontwikkelingsdoelen te verlevendigen. </w:t>
      </w:r>
    </w:p>
    <w:p w14:paraId="3BB5F8AA"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Dit gebeurt steeds na overleg met de schoolraad.</w:t>
      </w:r>
    </w:p>
    <w:p w14:paraId="4F1158B7"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gaat over volgende bijdragen :</w:t>
      </w:r>
    </w:p>
    <w:p w14:paraId="67853ED8" w14:textId="77777777" w:rsidR="00C0670D" w:rsidRPr="00341B76" w:rsidRDefault="00C0670D" w:rsidP="00175DF4">
      <w:pPr>
        <w:numPr>
          <w:ilvl w:val="0"/>
          <w:numId w:val="20"/>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hanging="425"/>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toegangsprijs voor het zwembad, met uitzondering van de leerlingengroep waarvoor   de toegangsprijs door de Vlaamse Gemeenschap wordt gedragen;</w:t>
      </w:r>
    </w:p>
    <w:p w14:paraId="7DC8C08D" w14:textId="77777777" w:rsidR="00C0670D" w:rsidRPr="00341B76" w:rsidRDefault="00C0670D" w:rsidP="00175DF4">
      <w:pPr>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toegangsprijs bij pedagogisch-didactische uitstappen;</w:t>
      </w:r>
    </w:p>
    <w:p w14:paraId="198FEA7E" w14:textId="77777777" w:rsidR="00C0670D" w:rsidRPr="00341B76" w:rsidRDefault="00C0670D" w:rsidP="00175DF4">
      <w:pPr>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deelnamekosten bij eendaagse extra-</w:t>
      </w:r>
      <w:proofErr w:type="spellStart"/>
      <w:r w:rsidRPr="00341B76">
        <w:rPr>
          <w:rFonts w:ascii="Arial" w:eastAsia="Times New Roman" w:hAnsi="Arial" w:cs="Arial"/>
          <w:sz w:val="24"/>
          <w:szCs w:val="24"/>
          <w:lang w:val="nl-NL" w:eastAsia="nl-NL"/>
        </w:rPr>
        <w:t>murosactiviteiten</w:t>
      </w:r>
      <w:proofErr w:type="spellEnd"/>
      <w:r w:rsidRPr="00341B76">
        <w:rPr>
          <w:rFonts w:ascii="Arial" w:eastAsia="Times New Roman" w:hAnsi="Arial" w:cs="Arial"/>
          <w:sz w:val="24"/>
          <w:szCs w:val="24"/>
          <w:lang w:val="nl-NL" w:eastAsia="nl-NL"/>
        </w:rPr>
        <w:t>;</w:t>
      </w:r>
    </w:p>
    <w:p w14:paraId="4123B49F" w14:textId="77777777" w:rsidR="00C0670D" w:rsidRPr="00341B76" w:rsidRDefault="00C0670D" w:rsidP="00175DF4">
      <w:pPr>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vervoerskosten bij pedagogisch-didactische uitstappen, eendaagse extra-</w:t>
      </w:r>
      <w:proofErr w:type="spellStart"/>
      <w:r w:rsidRPr="00341B76">
        <w:rPr>
          <w:rFonts w:ascii="Arial" w:eastAsia="Times New Roman" w:hAnsi="Arial" w:cs="Arial"/>
          <w:sz w:val="24"/>
          <w:szCs w:val="24"/>
          <w:lang w:val="nl-NL" w:eastAsia="nl-NL"/>
        </w:rPr>
        <w:t>murosactiviteiten</w:t>
      </w:r>
      <w:proofErr w:type="spellEnd"/>
      <w:r w:rsidRPr="00341B76">
        <w:rPr>
          <w:rFonts w:ascii="Arial" w:eastAsia="Times New Roman" w:hAnsi="Arial" w:cs="Arial"/>
          <w:sz w:val="24"/>
          <w:szCs w:val="24"/>
          <w:lang w:val="nl-NL" w:eastAsia="nl-NL"/>
        </w:rPr>
        <w:t xml:space="preserve"> en zwemmen, met uitzondering van de leerlingengroep waarvoor de vervoerkosten naar het zwembad door de Vlaamse Gemeenschap worden gedragen;</w:t>
      </w:r>
    </w:p>
    <w:p w14:paraId="11D5113B" w14:textId="77777777" w:rsidR="00C0670D" w:rsidRPr="00341B76" w:rsidRDefault="00C0670D" w:rsidP="00175DF4">
      <w:pPr>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aankoopprijs van turn- en zwemkledij;</w:t>
      </w:r>
    </w:p>
    <w:p w14:paraId="3602B344" w14:textId="77777777" w:rsidR="00C0670D" w:rsidRPr="00341B76" w:rsidRDefault="00C0670D" w:rsidP="00175DF4">
      <w:pPr>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851" w:hanging="142"/>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kosten voor occasionele activiteiten, projecten en feestactiviteiten;</w:t>
      </w:r>
    </w:p>
    <w:p w14:paraId="20A3FF56" w14:textId="77777777" w:rsidR="00C0670D" w:rsidRPr="00341B76" w:rsidRDefault="00C0670D" w:rsidP="00C0670D">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ascii="Arial" w:eastAsia="Times New Roman" w:hAnsi="Arial" w:cs="Arial"/>
          <w:sz w:val="24"/>
          <w:szCs w:val="24"/>
          <w:lang w:val="nl-NL" w:eastAsia="nl-NL"/>
        </w:rPr>
      </w:pPr>
    </w:p>
    <w:p w14:paraId="4E875298" w14:textId="77777777" w:rsidR="001331B1" w:rsidRPr="00341B76" w:rsidRDefault="0036185D" w:rsidP="00C0670D">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Bijdrage die de school mag vragen</w:t>
      </w:r>
      <w:r w:rsidR="00C0670D" w:rsidRPr="00341B76">
        <w:rPr>
          <w:rFonts w:ascii="Arial" w:eastAsia="Times New Roman" w:hAnsi="Arial" w:cs="Arial"/>
          <w:snapToGrid w:val="0"/>
          <w:sz w:val="24"/>
          <w:szCs w:val="24"/>
          <w:lang w:val="nl-NL" w:eastAsia="nl-NL"/>
        </w:rPr>
        <w:t>:</w:t>
      </w:r>
    </w:p>
    <w:p w14:paraId="38786E95" w14:textId="77777777" w:rsidR="006C10D3" w:rsidRPr="00341B76" w:rsidRDefault="006C10D3" w:rsidP="00C0670D">
      <w:pPr>
        <w:widowControl w:val="0"/>
        <w:spacing w:after="0" w:line="240" w:lineRule="auto"/>
        <w:rPr>
          <w:rFonts w:ascii="Arial" w:eastAsia="Times New Roman" w:hAnsi="Arial" w:cs="Arial"/>
          <w:snapToGrid w:val="0"/>
          <w:sz w:val="24"/>
          <w:szCs w:val="24"/>
          <w:lang w:val="nl-NL" w:eastAsia="nl-NL"/>
        </w:rPr>
      </w:pPr>
    </w:p>
    <w:p w14:paraId="7F370A0A" w14:textId="77777777" w:rsidR="006C10D3" w:rsidRPr="00341B76" w:rsidRDefault="006C10D3" w:rsidP="00C0670D">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Maximumbijdrage per schooljaar:</w:t>
      </w:r>
    </w:p>
    <w:p w14:paraId="7D891F82" w14:textId="754DB48D" w:rsidR="006C10D3" w:rsidRPr="00341B76" w:rsidRDefault="006C10D3" w:rsidP="00C0670D">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ab/>
        <w:t xml:space="preserve">- leerling kleuteronderwijs: </w:t>
      </w:r>
      <w:r w:rsidR="001C003D" w:rsidRPr="00341B76">
        <w:rPr>
          <w:rFonts w:ascii="Arial" w:eastAsia="Times New Roman" w:hAnsi="Arial" w:cs="Arial"/>
          <w:snapToGrid w:val="0"/>
          <w:sz w:val="24"/>
          <w:szCs w:val="24"/>
          <w:lang w:val="nl-NL" w:eastAsia="nl-NL"/>
        </w:rPr>
        <w:t>50</w:t>
      </w:r>
      <w:r w:rsidRPr="00341B76">
        <w:rPr>
          <w:rFonts w:ascii="Arial" w:eastAsia="Times New Roman" w:hAnsi="Arial" w:cs="Arial"/>
          <w:snapToGrid w:val="0"/>
          <w:sz w:val="24"/>
          <w:szCs w:val="24"/>
          <w:lang w:val="nl-NL" w:eastAsia="nl-NL"/>
        </w:rPr>
        <w:t xml:space="preserve"> euro</w:t>
      </w:r>
    </w:p>
    <w:p w14:paraId="108AC46D" w14:textId="4B60B791" w:rsidR="006C10D3" w:rsidRPr="00341B76" w:rsidRDefault="006C10D3" w:rsidP="00C0670D">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ab/>
        <w:t xml:space="preserve">- leerling lager onderwijs: </w:t>
      </w:r>
      <w:r w:rsidR="00CB0454" w:rsidRPr="00341B76">
        <w:rPr>
          <w:rFonts w:ascii="Arial" w:eastAsia="Times New Roman" w:hAnsi="Arial" w:cs="Arial"/>
          <w:snapToGrid w:val="0"/>
          <w:sz w:val="24"/>
          <w:szCs w:val="24"/>
          <w:lang w:val="nl-NL" w:eastAsia="nl-NL"/>
        </w:rPr>
        <w:t>9</w:t>
      </w:r>
      <w:r w:rsidR="001C003D" w:rsidRPr="00341B76">
        <w:rPr>
          <w:rFonts w:ascii="Arial" w:eastAsia="Times New Roman" w:hAnsi="Arial" w:cs="Arial"/>
          <w:snapToGrid w:val="0"/>
          <w:sz w:val="24"/>
          <w:szCs w:val="24"/>
          <w:lang w:val="nl-NL" w:eastAsia="nl-NL"/>
        </w:rPr>
        <w:t>5</w:t>
      </w:r>
      <w:r w:rsidRPr="00341B76">
        <w:rPr>
          <w:rFonts w:ascii="Arial" w:eastAsia="Times New Roman" w:hAnsi="Arial" w:cs="Arial"/>
          <w:snapToGrid w:val="0"/>
          <w:sz w:val="24"/>
          <w:szCs w:val="24"/>
          <w:lang w:val="nl-NL" w:eastAsia="nl-NL"/>
        </w:rPr>
        <w:t xml:space="preserve"> euro</w:t>
      </w:r>
    </w:p>
    <w:p w14:paraId="369E495D" w14:textId="77777777" w:rsidR="0036185D" w:rsidRPr="00341B76" w:rsidRDefault="0036185D" w:rsidP="0036185D">
      <w:pPr>
        <w:spacing w:after="0" w:line="240" w:lineRule="auto"/>
        <w:rPr>
          <w:rFonts w:ascii="Arial" w:eastAsia="Calibri" w:hAnsi="Arial" w:cs="Arial"/>
          <w:sz w:val="24"/>
          <w:szCs w:val="24"/>
        </w:rPr>
      </w:pPr>
    </w:p>
    <w:p w14:paraId="71713E5D" w14:textId="04FD5CC9" w:rsidR="0036185D" w:rsidRPr="00341B76" w:rsidRDefault="0036185D" w:rsidP="0036185D">
      <w:pPr>
        <w:rPr>
          <w:rFonts w:ascii="Arial" w:hAnsi="Arial" w:cs="Arial"/>
          <w:b/>
          <w:sz w:val="24"/>
          <w:szCs w:val="24"/>
        </w:rPr>
      </w:pPr>
      <w:bookmarkStart w:id="9" w:name="_Hlk105159869"/>
      <w:r w:rsidRPr="00341B76">
        <w:rPr>
          <w:rFonts w:ascii="Arial" w:hAnsi="Arial" w:cs="Arial"/>
          <w:b/>
          <w:sz w:val="24"/>
          <w:szCs w:val="24"/>
        </w:rPr>
        <w:t>Lijst met richtprijzen basisschool De Wieken Molenbeersel</w:t>
      </w:r>
      <w:r w:rsidR="00AE56CE" w:rsidRPr="00341B76">
        <w:rPr>
          <w:rFonts w:ascii="Arial" w:hAnsi="Arial" w:cs="Arial"/>
          <w:b/>
          <w:sz w:val="24"/>
          <w:szCs w:val="24"/>
        </w:rPr>
        <w:t xml:space="preserve">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3402"/>
        <w:gridCol w:w="3013"/>
        <w:gridCol w:w="2374"/>
      </w:tblGrid>
      <w:tr w:rsidR="0036185D" w:rsidRPr="00341B76" w14:paraId="4E5CD8A2" w14:textId="77777777" w:rsidTr="0036185D">
        <w:tc>
          <w:tcPr>
            <w:tcW w:w="354" w:type="dxa"/>
          </w:tcPr>
          <w:p w14:paraId="20725DDD" w14:textId="77777777" w:rsidR="0036185D" w:rsidRPr="00341B76" w:rsidRDefault="0036185D" w:rsidP="0036185D">
            <w:pPr>
              <w:suppressAutoHyphens/>
              <w:rPr>
                <w:rFonts w:ascii="Arial" w:hAnsi="Arial" w:cs="Arial"/>
                <w:bCs/>
                <w:color w:val="000000"/>
                <w:spacing w:val="-2"/>
                <w:sz w:val="24"/>
                <w:szCs w:val="24"/>
                <w:lang w:val="nl-NL"/>
              </w:rPr>
            </w:pPr>
          </w:p>
        </w:tc>
        <w:tc>
          <w:tcPr>
            <w:tcW w:w="3402" w:type="dxa"/>
          </w:tcPr>
          <w:p w14:paraId="5E87A64C"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
                <w:bCs/>
                <w:color w:val="000000"/>
                <w:spacing w:val="-2"/>
                <w:sz w:val="24"/>
                <w:szCs w:val="24"/>
                <w:lang w:val="nl-NL"/>
              </w:rPr>
              <w:t>Verplichte uitgaven</w:t>
            </w:r>
          </w:p>
        </w:tc>
        <w:tc>
          <w:tcPr>
            <w:tcW w:w="3013" w:type="dxa"/>
          </w:tcPr>
          <w:p w14:paraId="1503A899" w14:textId="77777777" w:rsidR="0036185D" w:rsidRPr="00341B76" w:rsidRDefault="0036185D" w:rsidP="0036185D">
            <w:pPr>
              <w:suppressAutoHyphens/>
              <w:rPr>
                <w:rFonts w:ascii="Arial" w:hAnsi="Arial" w:cs="Arial"/>
                <w:bCs/>
                <w:color w:val="000000"/>
                <w:spacing w:val="-2"/>
                <w:sz w:val="24"/>
                <w:szCs w:val="24"/>
                <w:lang w:val="nl-NL"/>
              </w:rPr>
            </w:pPr>
          </w:p>
        </w:tc>
        <w:tc>
          <w:tcPr>
            <w:tcW w:w="2374" w:type="dxa"/>
          </w:tcPr>
          <w:p w14:paraId="4867BA24" w14:textId="77777777" w:rsidR="0036185D" w:rsidRPr="00341B76" w:rsidRDefault="0036185D" w:rsidP="0036185D">
            <w:pPr>
              <w:suppressAutoHyphens/>
              <w:rPr>
                <w:rFonts w:ascii="Arial" w:hAnsi="Arial" w:cs="Arial"/>
                <w:bCs/>
                <w:color w:val="000000"/>
                <w:spacing w:val="-2"/>
                <w:sz w:val="24"/>
                <w:szCs w:val="24"/>
                <w:lang w:val="nl-NL"/>
              </w:rPr>
            </w:pPr>
          </w:p>
        </w:tc>
      </w:tr>
      <w:tr w:rsidR="0036185D" w:rsidRPr="00341B76" w14:paraId="5E94DDED" w14:textId="77777777" w:rsidTr="0036185D">
        <w:trPr>
          <w:trHeight w:val="801"/>
        </w:trPr>
        <w:tc>
          <w:tcPr>
            <w:tcW w:w="354" w:type="dxa"/>
          </w:tcPr>
          <w:p w14:paraId="5AEFABB9"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1</w:t>
            </w:r>
          </w:p>
        </w:tc>
        <w:tc>
          <w:tcPr>
            <w:tcW w:w="3402" w:type="dxa"/>
          </w:tcPr>
          <w:p w14:paraId="379BAF20"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Zwemgeld</w:t>
            </w:r>
          </w:p>
        </w:tc>
        <w:tc>
          <w:tcPr>
            <w:tcW w:w="3013" w:type="dxa"/>
          </w:tcPr>
          <w:p w14:paraId="6A9A2D13" w14:textId="77777777" w:rsidR="0036185D" w:rsidRPr="00341B76" w:rsidRDefault="000A5A21" w:rsidP="000A5A21">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Per beurt van 45 </w:t>
            </w:r>
            <w:r w:rsidR="0036185D" w:rsidRPr="00341B76">
              <w:rPr>
                <w:rFonts w:ascii="Arial" w:hAnsi="Arial" w:cs="Arial"/>
                <w:bCs/>
                <w:color w:val="000000"/>
                <w:spacing w:val="-2"/>
                <w:sz w:val="24"/>
                <w:szCs w:val="24"/>
                <w:lang w:val="nl-NL"/>
              </w:rPr>
              <w:t>minuten</w:t>
            </w:r>
          </w:p>
        </w:tc>
        <w:tc>
          <w:tcPr>
            <w:tcW w:w="2374" w:type="dxa"/>
          </w:tcPr>
          <w:p w14:paraId="37C01290" w14:textId="7990795D"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  € 3</w:t>
            </w:r>
            <w:r w:rsidR="00B45D63" w:rsidRPr="00341B76">
              <w:rPr>
                <w:rFonts w:ascii="Arial" w:hAnsi="Arial" w:cs="Arial"/>
                <w:bCs/>
                <w:color w:val="000000"/>
                <w:spacing w:val="-2"/>
                <w:sz w:val="24"/>
                <w:szCs w:val="24"/>
                <w:lang w:val="nl-NL"/>
              </w:rPr>
              <w:t>,20</w:t>
            </w:r>
            <w:r w:rsidRPr="00341B76">
              <w:rPr>
                <w:rFonts w:ascii="Arial" w:hAnsi="Arial" w:cs="Arial"/>
                <w:bCs/>
                <w:color w:val="000000"/>
                <w:spacing w:val="-2"/>
                <w:sz w:val="24"/>
                <w:szCs w:val="24"/>
                <w:lang w:val="nl-NL"/>
              </w:rPr>
              <w:t xml:space="preserve"> </w:t>
            </w:r>
            <w:r w:rsidR="00AE56CE" w:rsidRPr="00341B76">
              <w:rPr>
                <w:rFonts w:ascii="Arial" w:hAnsi="Arial" w:cs="Arial"/>
                <w:bCs/>
                <w:color w:val="000000"/>
                <w:spacing w:val="-2"/>
                <w:sz w:val="24"/>
                <w:szCs w:val="24"/>
                <w:lang w:val="nl-NL"/>
              </w:rPr>
              <w:t>- € 3,50</w:t>
            </w:r>
          </w:p>
        </w:tc>
      </w:tr>
      <w:tr w:rsidR="0036185D" w:rsidRPr="00341B76" w14:paraId="3F9E1953" w14:textId="77777777" w:rsidTr="0036185D">
        <w:tc>
          <w:tcPr>
            <w:tcW w:w="354" w:type="dxa"/>
          </w:tcPr>
          <w:p w14:paraId="1012AF1B"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2</w:t>
            </w:r>
          </w:p>
        </w:tc>
        <w:tc>
          <w:tcPr>
            <w:tcW w:w="3402" w:type="dxa"/>
          </w:tcPr>
          <w:p w14:paraId="37D468C3"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Theater, auteurslezingen, verteltent, ……..</w:t>
            </w:r>
          </w:p>
        </w:tc>
        <w:tc>
          <w:tcPr>
            <w:tcW w:w="3013" w:type="dxa"/>
          </w:tcPr>
          <w:p w14:paraId="6AC3E564"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Per voorstelling</w:t>
            </w:r>
          </w:p>
          <w:p w14:paraId="78442463"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In de school</w:t>
            </w:r>
          </w:p>
          <w:p w14:paraId="6934DBDB"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Elders; vb. cultuurcentrum Maaseik</w:t>
            </w:r>
          </w:p>
        </w:tc>
        <w:tc>
          <w:tcPr>
            <w:tcW w:w="2374" w:type="dxa"/>
          </w:tcPr>
          <w:p w14:paraId="2BE33DFF" w14:textId="77777777" w:rsidR="0036185D" w:rsidRPr="00341B76" w:rsidRDefault="0036185D" w:rsidP="0036185D">
            <w:pPr>
              <w:suppressAutoHyphens/>
              <w:rPr>
                <w:rFonts w:ascii="Arial" w:hAnsi="Arial" w:cs="Arial"/>
                <w:bCs/>
                <w:color w:val="000000"/>
                <w:spacing w:val="-2"/>
                <w:sz w:val="24"/>
                <w:szCs w:val="24"/>
                <w:lang w:val="nl-NL"/>
              </w:rPr>
            </w:pPr>
          </w:p>
          <w:p w14:paraId="47CE2685"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tussen € 2 en € 6 </w:t>
            </w:r>
          </w:p>
          <w:p w14:paraId="4AA88FB6"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tussen € 7 en € 9</w:t>
            </w:r>
          </w:p>
        </w:tc>
      </w:tr>
      <w:tr w:rsidR="0036185D" w:rsidRPr="00341B76" w14:paraId="7A19A4DE" w14:textId="77777777" w:rsidTr="0036185D">
        <w:tc>
          <w:tcPr>
            <w:tcW w:w="354" w:type="dxa"/>
          </w:tcPr>
          <w:p w14:paraId="2F3E67AF"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3</w:t>
            </w:r>
          </w:p>
        </w:tc>
        <w:tc>
          <w:tcPr>
            <w:tcW w:w="3402" w:type="dxa"/>
          </w:tcPr>
          <w:p w14:paraId="081C78F2"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Schoolreizen</w:t>
            </w:r>
          </w:p>
        </w:tc>
        <w:tc>
          <w:tcPr>
            <w:tcW w:w="3013" w:type="dxa"/>
          </w:tcPr>
          <w:p w14:paraId="4758A39F"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Jaarlijks: verplaatsing en inkom</w:t>
            </w:r>
          </w:p>
        </w:tc>
        <w:tc>
          <w:tcPr>
            <w:tcW w:w="2374" w:type="dxa"/>
          </w:tcPr>
          <w:p w14:paraId="2E89DE15" w14:textId="47F7CDC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Tussen € 1</w:t>
            </w:r>
            <w:r w:rsidR="00AE56CE" w:rsidRPr="00341B76">
              <w:rPr>
                <w:rFonts w:ascii="Arial" w:hAnsi="Arial" w:cs="Arial"/>
                <w:bCs/>
                <w:color w:val="000000"/>
                <w:spacing w:val="-2"/>
                <w:sz w:val="24"/>
                <w:szCs w:val="24"/>
                <w:lang w:val="nl-NL"/>
              </w:rPr>
              <w:t>5</w:t>
            </w:r>
            <w:r w:rsidRPr="00341B76">
              <w:rPr>
                <w:rFonts w:ascii="Arial" w:hAnsi="Arial" w:cs="Arial"/>
                <w:bCs/>
                <w:color w:val="000000"/>
                <w:spacing w:val="-2"/>
                <w:sz w:val="24"/>
                <w:szCs w:val="24"/>
                <w:lang w:val="nl-NL"/>
              </w:rPr>
              <w:t xml:space="preserve"> en € </w:t>
            </w:r>
            <w:r w:rsidR="00AE56CE" w:rsidRPr="00341B76">
              <w:rPr>
                <w:rFonts w:ascii="Arial" w:hAnsi="Arial" w:cs="Arial"/>
                <w:bCs/>
                <w:color w:val="000000"/>
                <w:spacing w:val="-2"/>
                <w:sz w:val="24"/>
                <w:szCs w:val="24"/>
                <w:lang w:val="nl-NL"/>
              </w:rPr>
              <w:t>30</w:t>
            </w:r>
            <w:r w:rsidRPr="00341B76">
              <w:rPr>
                <w:rFonts w:ascii="Arial" w:hAnsi="Arial" w:cs="Arial"/>
                <w:bCs/>
                <w:color w:val="000000"/>
                <w:spacing w:val="-2"/>
                <w:sz w:val="24"/>
                <w:szCs w:val="24"/>
                <w:lang w:val="nl-NL"/>
              </w:rPr>
              <w:t xml:space="preserve"> </w:t>
            </w:r>
          </w:p>
        </w:tc>
      </w:tr>
      <w:tr w:rsidR="0036185D" w:rsidRPr="00341B76" w14:paraId="7B0846E5" w14:textId="77777777" w:rsidTr="0036185D">
        <w:tc>
          <w:tcPr>
            <w:tcW w:w="354" w:type="dxa"/>
            <w:tcBorders>
              <w:bottom w:val="single" w:sz="4" w:space="0" w:color="auto"/>
            </w:tcBorders>
          </w:tcPr>
          <w:p w14:paraId="44D6BF4D" w14:textId="77777777" w:rsidR="0036185D" w:rsidRPr="00341B76" w:rsidRDefault="002354F7" w:rsidP="002354F7">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4</w:t>
            </w:r>
          </w:p>
        </w:tc>
        <w:tc>
          <w:tcPr>
            <w:tcW w:w="3402" w:type="dxa"/>
            <w:tcBorders>
              <w:bottom w:val="single" w:sz="4" w:space="0" w:color="auto"/>
            </w:tcBorders>
          </w:tcPr>
          <w:p w14:paraId="7D75C11D" w14:textId="77777777" w:rsidR="0036185D" w:rsidRPr="00341B76" w:rsidRDefault="0036185D" w:rsidP="0036185D">
            <w:pPr>
              <w:suppressAutoHyphens/>
              <w:rPr>
                <w:rFonts w:ascii="Arial" w:hAnsi="Arial" w:cs="Arial"/>
                <w:bCs/>
                <w:color w:val="000000"/>
                <w:spacing w:val="-2"/>
                <w:sz w:val="24"/>
                <w:szCs w:val="24"/>
                <w:lang w:val="en-US"/>
              </w:rPr>
            </w:pPr>
            <w:r w:rsidRPr="00341B76">
              <w:rPr>
                <w:rFonts w:ascii="Arial" w:hAnsi="Arial" w:cs="Arial"/>
                <w:bCs/>
                <w:color w:val="000000"/>
                <w:spacing w:val="-2"/>
                <w:sz w:val="24"/>
                <w:szCs w:val="24"/>
                <w:lang w:val="en-US"/>
              </w:rPr>
              <w:t>School T-shirt</w:t>
            </w:r>
          </w:p>
          <w:p w14:paraId="12FC8158" w14:textId="77777777" w:rsidR="0036185D" w:rsidRPr="00341B76" w:rsidRDefault="0036185D" w:rsidP="0036185D">
            <w:pPr>
              <w:suppressAutoHyphens/>
              <w:rPr>
                <w:rFonts w:ascii="Arial" w:hAnsi="Arial" w:cs="Arial"/>
                <w:bCs/>
                <w:color w:val="000000"/>
                <w:spacing w:val="-2"/>
                <w:sz w:val="24"/>
                <w:szCs w:val="24"/>
                <w:lang w:val="en-US"/>
              </w:rPr>
            </w:pPr>
            <w:r w:rsidRPr="00341B76">
              <w:rPr>
                <w:rFonts w:ascii="Arial" w:hAnsi="Arial" w:cs="Arial"/>
                <w:bCs/>
                <w:color w:val="000000"/>
                <w:spacing w:val="-2"/>
                <w:sz w:val="24"/>
                <w:szCs w:val="24"/>
                <w:lang w:val="en-US"/>
              </w:rPr>
              <w:t>Zwarte short</w:t>
            </w:r>
          </w:p>
          <w:p w14:paraId="297E7511" w14:textId="0396FFE6" w:rsidR="00AE56CE" w:rsidRPr="00341B76" w:rsidRDefault="00AE56CE" w:rsidP="0036185D">
            <w:pPr>
              <w:suppressAutoHyphens/>
              <w:rPr>
                <w:rFonts w:ascii="Arial" w:hAnsi="Arial" w:cs="Arial"/>
                <w:bCs/>
                <w:color w:val="000000"/>
                <w:spacing w:val="-2"/>
                <w:sz w:val="24"/>
                <w:szCs w:val="24"/>
                <w:lang w:val="en-US"/>
              </w:rPr>
            </w:pPr>
            <w:proofErr w:type="spellStart"/>
            <w:r w:rsidRPr="00341B76">
              <w:rPr>
                <w:rFonts w:ascii="Arial" w:hAnsi="Arial" w:cs="Arial"/>
                <w:bCs/>
                <w:color w:val="000000"/>
                <w:spacing w:val="-2"/>
                <w:sz w:val="24"/>
                <w:szCs w:val="24"/>
                <w:lang w:val="en-US"/>
              </w:rPr>
              <w:t>Turnzak</w:t>
            </w:r>
            <w:proofErr w:type="spellEnd"/>
          </w:p>
        </w:tc>
        <w:tc>
          <w:tcPr>
            <w:tcW w:w="3013" w:type="dxa"/>
            <w:tcBorders>
              <w:bottom w:val="single" w:sz="4" w:space="0" w:color="auto"/>
            </w:tcBorders>
          </w:tcPr>
          <w:p w14:paraId="062AB430" w14:textId="77777777" w:rsidR="0036185D" w:rsidRPr="00341B76" w:rsidRDefault="0036185D" w:rsidP="00465B02">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Afhankelijk van groei van </w:t>
            </w:r>
            <w:r w:rsidR="00465B02" w:rsidRPr="00341B76">
              <w:rPr>
                <w:rFonts w:ascii="Arial" w:hAnsi="Arial" w:cs="Arial"/>
                <w:bCs/>
                <w:color w:val="000000"/>
                <w:spacing w:val="-2"/>
                <w:sz w:val="24"/>
                <w:szCs w:val="24"/>
                <w:lang w:val="nl-NL"/>
              </w:rPr>
              <w:t xml:space="preserve">de </w:t>
            </w:r>
            <w:r w:rsidRPr="00341B76">
              <w:rPr>
                <w:rFonts w:ascii="Arial" w:hAnsi="Arial" w:cs="Arial"/>
                <w:bCs/>
                <w:color w:val="000000"/>
                <w:spacing w:val="-2"/>
                <w:sz w:val="24"/>
                <w:szCs w:val="24"/>
                <w:lang w:val="nl-NL"/>
              </w:rPr>
              <w:t>lln.</w:t>
            </w:r>
            <w:r w:rsidR="00DC0EAD" w:rsidRPr="00341B76">
              <w:rPr>
                <w:rFonts w:ascii="Arial" w:hAnsi="Arial" w:cs="Arial"/>
                <w:bCs/>
                <w:color w:val="000000"/>
                <w:spacing w:val="-2"/>
                <w:sz w:val="24"/>
                <w:szCs w:val="24"/>
                <w:lang w:val="nl-NL"/>
              </w:rPr>
              <w:t xml:space="preserve"> Hoort niet meer tot maximumfactuur</w:t>
            </w:r>
          </w:p>
          <w:p w14:paraId="39D5126C" w14:textId="77777777" w:rsidR="00AE56CE" w:rsidRDefault="00AE56CE" w:rsidP="00465B02">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Eénmalige aankoop</w:t>
            </w:r>
          </w:p>
          <w:p w14:paraId="735DC6A5" w14:textId="489D77A7" w:rsidR="00341B76" w:rsidRPr="00341B76" w:rsidRDefault="00341B76" w:rsidP="00465B02">
            <w:pPr>
              <w:suppressAutoHyphens/>
              <w:rPr>
                <w:rFonts w:ascii="Arial" w:hAnsi="Arial" w:cs="Arial"/>
                <w:bCs/>
                <w:color w:val="000000"/>
                <w:spacing w:val="-2"/>
                <w:sz w:val="24"/>
                <w:szCs w:val="24"/>
                <w:lang w:val="nl-NL"/>
              </w:rPr>
            </w:pPr>
            <w:r>
              <w:rPr>
                <w:rFonts w:ascii="Arial" w:hAnsi="Arial" w:cs="Arial"/>
                <w:bCs/>
                <w:color w:val="000000"/>
                <w:spacing w:val="-2"/>
                <w:sz w:val="24"/>
                <w:szCs w:val="24"/>
                <w:lang w:val="nl-NL"/>
              </w:rPr>
              <w:lastRenderedPageBreak/>
              <w:t>Drinkbus met naam</w:t>
            </w:r>
          </w:p>
        </w:tc>
        <w:tc>
          <w:tcPr>
            <w:tcW w:w="2374" w:type="dxa"/>
            <w:tcBorders>
              <w:bottom w:val="single" w:sz="4" w:space="0" w:color="auto"/>
            </w:tcBorders>
          </w:tcPr>
          <w:p w14:paraId="6F9A8DFE" w14:textId="3EB42B4D"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lastRenderedPageBreak/>
              <w:t xml:space="preserve">€ </w:t>
            </w:r>
            <w:r w:rsidR="00AE56CE" w:rsidRPr="00341B76">
              <w:rPr>
                <w:rFonts w:ascii="Arial" w:hAnsi="Arial" w:cs="Arial"/>
                <w:bCs/>
                <w:color w:val="000000"/>
                <w:spacing w:val="-2"/>
                <w:sz w:val="24"/>
                <w:szCs w:val="24"/>
                <w:lang w:val="nl-NL"/>
              </w:rPr>
              <w:t>10</w:t>
            </w:r>
            <w:r w:rsidR="00930BA0" w:rsidRPr="00341B76">
              <w:rPr>
                <w:rFonts w:ascii="Arial" w:hAnsi="Arial" w:cs="Arial"/>
                <w:bCs/>
                <w:color w:val="000000"/>
                <w:spacing w:val="-2"/>
                <w:sz w:val="24"/>
                <w:szCs w:val="24"/>
                <w:lang w:val="nl-NL"/>
              </w:rPr>
              <w:t xml:space="preserve"> - €15</w:t>
            </w:r>
          </w:p>
          <w:p w14:paraId="21B76EE1"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 </w:t>
            </w:r>
            <w:r w:rsidR="00AE56CE" w:rsidRPr="00341B76">
              <w:rPr>
                <w:rFonts w:ascii="Arial" w:hAnsi="Arial" w:cs="Arial"/>
                <w:bCs/>
                <w:color w:val="000000"/>
                <w:spacing w:val="-2"/>
                <w:sz w:val="24"/>
                <w:szCs w:val="24"/>
                <w:lang w:val="nl-NL"/>
              </w:rPr>
              <w:t>7</w:t>
            </w:r>
          </w:p>
          <w:p w14:paraId="25D0CE31" w14:textId="77777777" w:rsidR="00AE56CE" w:rsidRDefault="00AE56CE"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€ 3,5 - € 5</w:t>
            </w:r>
          </w:p>
          <w:p w14:paraId="17463267" w14:textId="40109884" w:rsidR="00341B76" w:rsidRPr="00341B76" w:rsidRDefault="00341B76" w:rsidP="0036185D">
            <w:pPr>
              <w:suppressAutoHyphens/>
              <w:rPr>
                <w:rFonts w:ascii="Arial" w:hAnsi="Arial" w:cs="Arial"/>
                <w:bCs/>
                <w:color w:val="000000"/>
                <w:spacing w:val="-2"/>
                <w:sz w:val="24"/>
                <w:szCs w:val="24"/>
                <w:lang w:val="nl-NL"/>
              </w:rPr>
            </w:pPr>
            <w:r>
              <w:rPr>
                <w:rFonts w:ascii="Arial" w:hAnsi="Arial" w:cs="Arial"/>
                <w:bCs/>
                <w:color w:val="000000"/>
                <w:spacing w:val="-2"/>
                <w:sz w:val="24"/>
                <w:szCs w:val="24"/>
                <w:lang w:val="nl-NL"/>
              </w:rPr>
              <w:lastRenderedPageBreak/>
              <w:t>€ 10</w:t>
            </w:r>
          </w:p>
        </w:tc>
      </w:tr>
      <w:tr w:rsidR="0036185D" w:rsidRPr="00341B76" w14:paraId="2BD2C8A4" w14:textId="77777777" w:rsidTr="009F15DB">
        <w:tc>
          <w:tcPr>
            <w:tcW w:w="354" w:type="dxa"/>
            <w:tcBorders>
              <w:bottom w:val="single" w:sz="4" w:space="0" w:color="auto"/>
            </w:tcBorders>
          </w:tcPr>
          <w:p w14:paraId="0794C937" w14:textId="77777777" w:rsidR="0036185D" w:rsidRPr="00341B76" w:rsidRDefault="002354F7" w:rsidP="002354F7">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lastRenderedPageBreak/>
              <w:t>5</w:t>
            </w:r>
          </w:p>
        </w:tc>
        <w:tc>
          <w:tcPr>
            <w:tcW w:w="3402" w:type="dxa"/>
            <w:tcBorders>
              <w:bottom w:val="single" w:sz="4" w:space="0" w:color="auto"/>
            </w:tcBorders>
          </w:tcPr>
          <w:p w14:paraId="71F7E692"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Kleuteronderwijs: kaartjes voor eetzaal en speelnestje.</w:t>
            </w:r>
          </w:p>
        </w:tc>
        <w:tc>
          <w:tcPr>
            <w:tcW w:w="3013" w:type="dxa"/>
            <w:tcBorders>
              <w:bottom w:val="single" w:sz="4" w:space="0" w:color="auto"/>
            </w:tcBorders>
          </w:tcPr>
          <w:p w14:paraId="4E555398" w14:textId="7D6E73AA"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Gratis</w:t>
            </w:r>
          </w:p>
        </w:tc>
        <w:tc>
          <w:tcPr>
            <w:tcW w:w="2374" w:type="dxa"/>
            <w:tcBorders>
              <w:bottom w:val="single" w:sz="4" w:space="0" w:color="auto"/>
            </w:tcBorders>
          </w:tcPr>
          <w:p w14:paraId="3A74BF11" w14:textId="0330DE90" w:rsidR="0036185D" w:rsidRPr="00341B76" w:rsidRDefault="00341B76"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bij verlies</w:t>
            </w:r>
            <w:r w:rsidRPr="00341B76">
              <w:rPr>
                <w:rFonts w:ascii="Arial" w:hAnsi="Arial" w:cs="Arial"/>
                <w:bCs/>
                <w:color w:val="000000"/>
                <w:spacing w:val="-2"/>
                <w:sz w:val="24"/>
                <w:szCs w:val="24"/>
                <w:lang w:val="nl-NL"/>
              </w:rPr>
              <w:t xml:space="preserve"> </w:t>
            </w:r>
            <w:r w:rsidR="0036185D" w:rsidRPr="00341B76">
              <w:rPr>
                <w:rFonts w:ascii="Arial" w:hAnsi="Arial" w:cs="Arial"/>
                <w:bCs/>
                <w:color w:val="000000"/>
                <w:spacing w:val="-2"/>
                <w:sz w:val="24"/>
                <w:szCs w:val="24"/>
                <w:lang w:val="nl-NL"/>
              </w:rPr>
              <w:t>€ 0,5 per kaartje</w:t>
            </w:r>
          </w:p>
        </w:tc>
      </w:tr>
      <w:tr w:rsidR="0036185D" w:rsidRPr="00341B76" w14:paraId="5248BD1F" w14:textId="77777777" w:rsidTr="009F15DB">
        <w:tc>
          <w:tcPr>
            <w:tcW w:w="354" w:type="dxa"/>
            <w:tcBorders>
              <w:bottom w:val="single" w:sz="4" w:space="0" w:color="auto"/>
            </w:tcBorders>
          </w:tcPr>
          <w:p w14:paraId="506810C5" w14:textId="77777777" w:rsidR="0036185D" w:rsidRPr="00341B76" w:rsidRDefault="002354F7" w:rsidP="002354F7">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6</w:t>
            </w:r>
          </w:p>
        </w:tc>
        <w:tc>
          <w:tcPr>
            <w:tcW w:w="3402" w:type="dxa"/>
            <w:tcBorders>
              <w:bottom w:val="single" w:sz="4" w:space="0" w:color="auto"/>
            </w:tcBorders>
          </w:tcPr>
          <w:p w14:paraId="43584390"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Andere activiteiten</w:t>
            </w:r>
          </w:p>
        </w:tc>
        <w:tc>
          <w:tcPr>
            <w:tcW w:w="3013" w:type="dxa"/>
            <w:tcBorders>
              <w:bottom w:val="single" w:sz="4" w:space="0" w:color="auto"/>
            </w:tcBorders>
          </w:tcPr>
          <w:p w14:paraId="2C24B7AA" w14:textId="77777777" w:rsidR="0036185D" w:rsidRPr="00341B76" w:rsidRDefault="0036185D"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Sportdag, </w:t>
            </w:r>
          </w:p>
          <w:p w14:paraId="17A6D21F" w14:textId="77777777" w:rsidR="002866B1" w:rsidRPr="00341B76" w:rsidRDefault="002866B1" w:rsidP="0036185D">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Alles met de bal</w:t>
            </w:r>
          </w:p>
          <w:p w14:paraId="75D7AF2C" w14:textId="77777777" w:rsidR="001C428E" w:rsidRPr="00341B76" w:rsidRDefault="002866B1" w:rsidP="001C428E">
            <w:pPr>
              <w:suppressAutoHyphens/>
              <w:rPr>
                <w:rFonts w:ascii="Arial" w:hAnsi="Arial" w:cs="Arial"/>
                <w:bCs/>
                <w:color w:val="000000"/>
                <w:spacing w:val="-2"/>
                <w:sz w:val="24"/>
                <w:szCs w:val="24"/>
                <w:lang w:val="nl-NL"/>
              </w:rPr>
            </w:pPr>
            <w:proofErr w:type="spellStart"/>
            <w:r w:rsidRPr="00341B76">
              <w:rPr>
                <w:rFonts w:ascii="Arial" w:hAnsi="Arial" w:cs="Arial"/>
                <w:bCs/>
                <w:color w:val="000000"/>
                <w:spacing w:val="-2"/>
                <w:sz w:val="24"/>
                <w:szCs w:val="24"/>
                <w:lang w:val="nl-NL"/>
              </w:rPr>
              <w:t>Kronkeldiedoe</w:t>
            </w:r>
            <w:proofErr w:type="spellEnd"/>
          </w:p>
        </w:tc>
        <w:tc>
          <w:tcPr>
            <w:tcW w:w="2374" w:type="dxa"/>
            <w:tcBorders>
              <w:bottom w:val="single" w:sz="4" w:space="0" w:color="auto"/>
            </w:tcBorders>
          </w:tcPr>
          <w:p w14:paraId="6E6828DD" w14:textId="1F93B163" w:rsidR="0036185D" w:rsidRPr="00341B76" w:rsidRDefault="002354F7" w:rsidP="001C428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w:t>
            </w:r>
            <w:r w:rsidR="001C428E" w:rsidRPr="00341B76">
              <w:rPr>
                <w:rFonts w:ascii="Arial" w:hAnsi="Arial" w:cs="Arial"/>
                <w:bCs/>
                <w:color w:val="000000"/>
                <w:spacing w:val="-2"/>
                <w:sz w:val="24"/>
                <w:szCs w:val="24"/>
                <w:lang w:val="nl-NL"/>
              </w:rPr>
              <w:t xml:space="preserve"> </w:t>
            </w:r>
            <w:r w:rsidRPr="00341B76">
              <w:rPr>
                <w:rFonts w:ascii="Arial" w:hAnsi="Arial" w:cs="Arial"/>
                <w:bCs/>
                <w:color w:val="000000"/>
                <w:spacing w:val="-2"/>
                <w:sz w:val="24"/>
                <w:szCs w:val="24"/>
                <w:lang w:val="nl-NL"/>
              </w:rPr>
              <w:t>2 - €</w:t>
            </w:r>
            <w:r w:rsidR="001C428E" w:rsidRPr="00341B76">
              <w:rPr>
                <w:rFonts w:ascii="Arial" w:hAnsi="Arial" w:cs="Arial"/>
                <w:bCs/>
                <w:color w:val="000000"/>
                <w:spacing w:val="-2"/>
                <w:sz w:val="24"/>
                <w:szCs w:val="24"/>
                <w:lang w:val="nl-NL"/>
              </w:rPr>
              <w:t xml:space="preserve"> </w:t>
            </w:r>
            <w:r w:rsidR="00AE56CE" w:rsidRPr="00341B76">
              <w:rPr>
                <w:rFonts w:ascii="Arial" w:hAnsi="Arial" w:cs="Arial"/>
                <w:bCs/>
                <w:color w:val="000000"/>
                <w:spacing w:val="-2"/>
                <w:sz w:val="24"/>
                <w:szCs w:val="24"/>
                <w:lang w:val="nl-NL"/>
              </w:rPr>
              <w:t>5</w:t>
            </w:r>
          </w:p>
          <w:p w14:paraId="2CF4861F" w14:textId="53C95C23" w:rsidR="002866B1" w:rsidRPr="00341B76" w:rsidRDefault="002866B1" w:rsidP="001C428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€ 3</w:t>
            </w:r>
            <w:r w:rsidR="00AE56CE" w:rsidRPr="00341B76">
              <w:rPr>
                <w:rFonts w:ascii="Arial" w:hAnsi="Arial" w:cs="Arial"/>
                <w:bCs/>
                <w:color w:val="000000"/>
                <w:spacing w:val="-2"/>
                <w:sz w:val="24"/>
                <w:szCs w:val="24"/>
                <w:lang w:val="nl-NL"/>
              </w:rPr>
              <w:t xml:space="preserve"> - € 5</w:t>
            </w:r>
          </w:p>
          <w:p w14:paraId="3BCA1307" w14:textId="3AD4C7DE" w:rsidR="001C428E" w:rsidRPr="00341B76" w:rsidRDefault="002866B1" w:rsidP="001C428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€ 3,5</w:t>
            </w:r>
            <w:r w:rsidR="00AE56CE" w:rsidRPr="00341B76">
              <w:rPr>
                <w:rFonts w:ascii="Arial" w:hAnsi="Arial" w:cs="Arial"/>
                <w:bCs/>
                <w:color w:val="000000"/>
                <w:spacing w:val="-2"/>
                <w:sz w:val="24"/>
                <w:szCs w:val="24"/>
                <w:lang w:val="nl-NL"/>
              </w:rPr>
              <w:t xml:space="preserve"> - € 5</w:t>
            </w:r>
          </w:p>
        </w:tc>
      </w:tr>
      <w:tr w:rsidR="0036185D" w:rsidRPr="00341B76" w14:paraId="1D835A09" w14:textId="77777777" w:rsidTr="009F15DB">
        <w:tc>
          <w:tcPr>
            <w:tcW w:w="354" w:type="dxa"/>
            <w:tcBorders>
              <w:top w:val="single" w:sz="4" w:space="0" w:color="auto"/>
              <w:left w:val="nil"/>
              <w:bottom w:val="nil"/>
              <w:right w:val="nil"/>
            </w:tcBorders>
          </w:tcPr>
          <w:p w14:paraId="4B8C3656" w14:textId="77777777" w:rsidR="0036185D" w:rsidRPr="00341B76" w:rsidRDefault="0036185D" w:rsidP="0036185D">
            <w:pPr>
              <w:suppressAutoHyphens/>
              <w:rPr>
                <w:rFonts w:ascii="Arial" w:hAnsi="Arial" w:cs="Arial"/>
                <w:bCs/>
                <w:color w:val="000000"/>
                <w:spacing w:val="-2"/>
                <w:sz w:val="24"/>
                <w:szCs w:val="24"/>
                <w:lang w:val="nl-NL"/>
              </w:rPr>
            </w:pPr>
          </w:p>
        </w:tc>
        <w:tc>
          <w:tcPr>
            <w:tcW w:w="3402" w:type="dxa"/>
            <w:tcBorders>
              <w:top w:val="single" w:sz="4" w:space="0" w:color="auto"/>
              <w:left w:val="nil"/>
              <w:bottom w:val="nil"/>
              <w:right w:val="nil"/>
            </w:tcBorders>
          </w:tcPr>
          <w:p w14:paraId="5D0D668B" w14:textId="77777777" w:rsidR="0036185D" w:rsidRPr="00341B76" w:rsidRDefault="0036185D" w:rsidP="0036185D">
            <w:pPr>
              <w:suppressAutoHyphens/>
              <w:rPr>
                <w:rFonts w:ascii="Arial" w:hAnsi="Arial" w:cs="Arial"/>
                <w:bCs/>
                <w:color w:val="000000"/>
                <w:spacing w:val="-2"/>
                <w:sz w:val="24"/>
                <w:szCs w:val="24"/>
                <w:lang w:val="nl-NL"/>
              </w:rPr>
            </w:pPr>
          </w:p>
        </w:tc>
        <w:tc>
          <w:tcPr>
            <w:tcW w:w="3013" w:type="dxa"/>
            <w:tcBorders>
              <w:top w:val="single" w:sz="4" w:space="0" w:color="auto"/>
              <w:left w:val="nil"/>
              <w:bottom w:val="nil"/>
              <w:right w:val="nil"/>
            </w:tcBorders>
          </w:tcPr>
          <w:p w14:paraId="6623D283" w14:textId="77777777" w:rsidR="0036185D" w:rsidRPr="00341B76" w:rsidRDefault="0036185D" w:rsidP="0036185D">
            <w:pPr>
              <w:suppressAutoHyphens/>
              <w:rPr>
                <w:rFonts w:ascii="Arial" w:hAnsi="Arial" w:cs="Arial"/>
                <w:bCs/>
                <w:color w:val="000000"/>
                <w:spacing w:val="-2"/>
                <w:sz w:val="24"/>
                <w:szCs w:val="24"/>
                <w:lang w:val="nl-NL"/>
              </w:rPr>
            </w:pPr>
          </w:p>
        </w:tc>
        <w:tc>
          <w:tcPr>
            <w:tcW w:w="2374" w:type="dxa"/>
            <w:tcBorders>
              <w:top w:val="single" w:sz="4" w:space="0" w:color="auto"/>
              <w:left w:val="nil"/>
              <w:bottom w:val="nil"/>
              <w:right w:val="nil"/>
            </w:tcBorders>
          </w:tcPr>
          <w:p w14:paraId="074FDAA3" w14:textId="77777777" w:rsidR="0036185D" w:rsidRPr="00341B76" w:rsidRDefault="0036185D" w:rsidP="0036185D">
            <w:pPr>
              <w:suppressAutoHyphens/>
              <w:rPr>
                <w:rFonts w:ascii="Arial" w:hAnsi="Arial" w:cs="Arial"/>
                <w:bCs/>
                <w:color w:val="000000"/>
                <w:spacing w:val="-2"/>
                <w:sz w:val="24"/>
                <w:szCs w:val="24"/>
                <w:lang w:val="nl-NL"/>
              </w:rPr>
            </w:pPr>
          </w:p>
        </w:tc>
      </w:tr>
    </w:tbl>
    <w:p w14:paraId="5321D54C" w14:textId="77777777" w:rsidR="00C0670D" w:rsidRPr="00341B76" w:rsidRDefault="00C0670D" w:rsidP="00C0670D">
      <w:pPr>
        <w:pStyle w:val="Kop3"/>
        <w:spacing w:line="240" w:lineRule="auto"/>
        <w:rPr>
          <w:rFonts w:ascii="Arial" w:eastAsia="Times New Roman" w:hAnsi="Arial" w:cs="Arial"/>
          <w:bCs w:val="0"/>
          <w:snapToGrid w:val="0"/>
          <w:color w:val="auto"/>
          <w:sz w:val="24"/>
          <w:szCs w:val="24"/>
          <w:lang w:val="nl-NL" w:eastAsia="nl-NL"/>
        </w:rPr>
      </w:pPr>
      <w:r w:rsidRPr="00341B76">
        <w:rPr>
          <w:rFonts w:ascii="Arial" w:eastAsia="Times New Roman" w:hAnsi="Arial" w:cs="Arial"/>
          <w:color w:val="auto"/>
          <w:sz w:val="24"/>
          <w:szCs w:val="24"/>
          <w:lang w:val="nl-NL" w:eastAsia="nl-NL"/>
        </w:rPr>
        <w:t>§ 3</w:t>
      </w:r>
      <w:r w:rsidRPr="00341B76">
        <w:rPr>
          <w:rFonts w:ascii="Arial" w:eastAsia="Times New Roman" w:hAnsi="Arial" w:cs="Arial"/>
          <w:color w:val="auto"/>
          <w:sz w:val="24"/>
          <w:szCs w:val="24"/>
          <w:lang w:val="nl-NL" w:eastAsia="nl-NL"/>
        </w:rPr>
        <w:tab/>
      </w:r>
      <w:r w:rsidRPr="00341B76">
        <w:rPr>
          <w:rFonts w:ascii="Arial" w:eastAsia="Times New Roman" w:hAnsi="Arial" w:cs="Arial"/>
          <w:bCs w:val="0"/>
          <w:snapToGrid w:val="0"/>
          <w:color w:val="auto"/>
          <w:sz w:val="24"/>
          <w:szCs w:val="24"/>
          <w:lang w:val="nl-NL" w:eastAsia="nl-NL"/>
        </w:rPr>
        <w:t>Minder scherpe maximumfactuur</w:t>
      </w:r>
      <w:r w:rsidR="001B5C14" w:rsidRPr="00341B76">
        <w:rPr>
          <w:rFonts w:ascii="Arial" w:eastAsia="Times New Roman" w:hAnsi="Arial" w:cs="Arial"/>
          <w:bCs w:val="0"/>
          <w:snapToGrid w:val="0"/>
          <w:color w:val="auto"/>
          <w:sz w:val="24"/>
          <w:szCs w:val="24"/>
          <w:lang w:val="nl-NL" w:eastAsia="nl-NL"/>
        </w:rPr>
        <w:t xml:space="preserve"> (MSF)</w:t>
      </w:r>
    </w:p>
    <w:p w14:paraId="5400B021" w14:textId="77777777" w:rsidR="00C0670D" w:rsidRPr="00341B76" w:rsidRDefault="00C0670D" w:rsidP="00C0670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sz w:val="24"/>
          <w:szCs w:val="24"/>
          <w:lang w:val="nl-NL" w:eastAsia="nl-NL"/>
        </w:rPr>
      </w:pPr>
    </w:p>
    <w:p w14:paraId="3971D4EE" w14:textId="77777777" w:rsidR="00C0670D" w:rsidRPr="00341B76" w:rsidRDefault="00C0670D" w:rsidP="00500EBB">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Voor meerdaagse extra-</w:t>
      </w:r>
      <w:proofErr w:type="spellStart"/>
      <w:r w:rsidRPr="00341B76">
        <w:rPr>
          <w:rFonts w:ascii="Arial" w:eastAsia="Times New Roman" w:hAnsi="Arial" w:cs="Arial"/>
          <w:sz w:val="24"/>
          <w:szCs w:val="24"/>
          <w:lang w:val="nl-NL" w:eastAsia="nl-NL"/>
        </w:rPr>
        <w:t>murosactiviteiten</w:t>
      </w:r>
      <w:proofErr w:type="spellEnd"/>
      <w:r w:rsidRPr="00341B76">
        <w:rPr>
          <w:rFonts w:ascii="Arial" w:eastAsia="Times New Roman" w:hAnsi="Arial" w:cs="Arial"/>
          <w:sz w:val="24"/>
          <w:szCs w:val="24"/>
          <w:lang w:val="nl-NL" w:eastAsia="nl-NL"/>
        </w:rPr>
        <w:t xml:space="preserve"> kan enkel i</w:t>
      </w:r>
      <w:r w:rsidR="00500EBB" w:rsidRPr="00341B76">
        <w:rPr>
          <w:rFonts w:ascii="Arial" w:eastAsia="Times New Roman" w:hAnsi="Arial" w:cs="Arial"/>
          <w:sz w:val="24"/>
          <w:szCs w:val="24"/>
          <w:lang w:val="nl-NL" w:eastAsia="nl-NL"/>
        </w:rPr>
        <w:t xml:space="preserve">n de lagere school een bijdrage </w:t>
      </w:r>
      <w:r w:rsidRPr="00341B76">
        <w:rPr>
          <w:rFonts w:ascii="Arial" w:eastAsia="Times New Roman" w:hAnsi="Arial" w:cs="Arial"/>
          <w:sz w:val="24"/>
          <w:szCs w:val="24"/>
          <w:lang w:val="nl-NL" w:eastAsia="nl-NL"/>
        </w:rPr>
        <w:t>gevraagd</w:t>
      </w:r>
      <w:r w:rsidR="00500EBB" w:rsidRPr="00341B76">
        <w:rPr>
          <w:rFonts w:ascii="Arial" w:eastAsia="Times New Roman" w:hAnsi="Arial" w:cs="Arial"/>
          <w:sz w:val="24"/>
          <w:szCs w:val="24"/>
          <w:lang w:val="nl-NL" w:eastAsia="nl-NL"/>
        </w:rPr>
        <w:t xml:space="preserve"> </w:t>
      </w:r>
      <w:r w:rsidRPr="00341B76">
        <w:rPr>
          <w:rFonts w:ascii="Arial" w:eastAsia="Times New Roman" w:hAnsi="Arial" w:cs="Arial"/>
          <w:sz w:val="24"/>
          <w:szCs w:val="24"/>
          <w:lang w:val="nl-NL" w:eastAsia="nl-NL"/>
        </w:rPr>
        <w:t>worden. Dit gebeurt na overleg met de schoolraad.</w:t>
      </w:r>
    </w:p>
    <w:p w14:paraId="5F027A5D" w14:textId="77777777" w:rsidR="00C0670D" w:rsidRPr="00341B76" w:rsidRDefault="00C0670D" w:rsidP="00C0670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r>
    </w:p>
    <w:p w14:paraId="7D1D1BB2" w14:textId="3062C603" w:rsidR="00C0670D" w:rsidRPr="00341B76" w:rsidRDefault="00500EBB" w:rsidP="00500EBB">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hanging="737"/>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r>
      <w:r w:rsidR="00C0670D" w:rsidRPr="00341B76">
        <w:rPr>
          <w:rFonts w:ascii="Arial" w:eastAsia="Times New Roman" w:hAnsi="Arial" w:cs="Arial"/>
          <w:sz w:val="24"/>
          <w:szCs w:val="24"/>
          <w:lang w:val="nl-NL" w:eastAsia="nl-NL"/>
        </w:rPr>
        <w:t xml:space="preserve">Deze bijdrage mag maximaal </w:t>
      </w:r>
      <w:r w:rsidR="00027B17" w:rsidRPr="00341B76">
        <w:rPr>
          <w:rFonts w:ascii="Arial" w:eastAsia="Times New Roman" w:hAnsi="Arial" w:cs="Arial"/>
          <w:sz w:val="24"/>
          <w:szCs w:val="24"/>
          <w:lang w:val="nl-NL" w:eastAsia="nl-NL"/>
        </w:rPr>
        <w:t>4</w:t>
      </w:r>
      <w:r w:rsidR="008016D3" w:rsidRPr="00341B76">
        <w:rPr>
          <w:rFonts w:ascii="Arial" w:eastAsia="Times New Roman" w:hAnsi="Arial" w:cs="Arial"/>
          <w:sz w:val="24"/>
          <w:szCs w:val="24"/>
          <w:lang w:val="nl-NL" w:eastAsia="nl-NL"/>
        </w:rPr>
        <w:t>5</w:t>
      </w:r>
      <w:r w:rsidR="00CB0454" w:rsidRPr="00341B76">
        <w:rPr>
          <w:rFonts w:ascii="Arial" w:eastAsia="Times New Roman" w:hAnsi="Arial" w:cs="Arial"/>
          <w:sz w:val="24"/>
          <w:szCs w:val="24"/>
          <w:lang w:val="nl-NL" w:eastAsia="nl-NL"/>
        </w:rPr>
        <w:t>0</w:t>
      </w:r>
      <w:r w:rsidR="00C0670D" w:rsidRPr="00341B76">
        <w:rPr>
          <w:rFonts w:ascii="Arial" w:eastAsia="Times New Roman" w:hAnsi="Arial" w:cs="Arial"/>
          <w:sz w:val="24"/>
          <w:szCs w:val="24"/>
          <w:lang w:val="nl-NL" w:eastAsia="nl-NL"/>
        </w:rPr>
        <w:t xml:space="preserve"> euro bedragen voor de volledige schoolloopbaan lager onderwijs.</w:t>
      </w:r>
    </w:p>
    <w:p w14:paraId="60BC7AAA" w14:textId="77777777" w:rsidR="00C0670D" w:rsidRPr="00341B76" w:rsidRDefault="00C0670D" w:rsidP="00C0670D">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39BAC777" w14:textId="77777777" w:rsidR="00C0670D" w:rsidRPr="00341B76" w:rsidRDefault="00C0670D" w:rsidP="00C0670D">
      <w:pPr>
        <w:spacing w:line="240" w:lineRule="auto"/>
        <w:rPr>
          <w:rFonts w:ascii="Arial" w:hAnsi="Arial" w:cs="Arial"/>
          <w:sz w:val="24"/>
          <w:szCs w:val="24"/>
          <w:lang w:val="nl-NL"/>
        </w:rPr>
      </w:pPr>
      <w:r w:rsidRPr="00341B76">
        <w:rPr>
          <w:rFonts w:ascii="Arial" w:hAnsi="Arial" w:cs="Arial"/>
          <w:sz w:val="24"/>
          <w:szCs w:val="24"/>
          <w:lang w:val="nl-NL"/>
        </w:rPr>
        <w:t xml:space="preserve">De school organiseert voor de volgende klas(sen) meerdaagse activiteiten.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3402"/>
        <w:gridCol w:w="3013"/>
        <w:gridCol w:w="2374"/>
      </w:tblGrid>
      <w:tr w:rsidR="002354F7" w:rsidRPr="00341B76" w14:paraId="1C4FC15D" w14:textId="77777777" w:rsidTr="006547FE">
        <w:tc>
          <w:tcPr>
            <w:tcW w:w="354" w:type="dxa"/>
          </w:tcPr>
          <w:p w14:paraId="4D82F5CC" w14:textId="77777777" w:rsidR="002354F7" w:rsidRPr="00341B76" w:rsidRDefault="002354F7" w:rsidP="006547FE">
            <w:pPr>
              <w:suppressAutoHyphens/>
              <w:rPr>
                <w:rFonts w:ascii="Arial" w:hAnsi="Arial" w:cs="Arial"/>
                <w:bCs/>
                <w:color w:val="000000"/>
                <w:spacing w:val="-2"/>
                <w:sz w:val="24"/>
                <w:szCs w:val="24"/>
                <w:lang w:val="nl-NL"/>
              </w:rPr>
            </w:pPr>
          </w:p>
        </w:tc>
        <w:tc>
          <w:tcPr>
            <w:tcW w:w="3402" w:type="dxa"/>
          </w:tcPr>
          <w:p w14:paraId="341C7D95" w14:textId="77777777" w:rsidR="002354F7" w:rsidRPr="00341B76" w:rsidRDefault="002354F7" w:rsidP="006547F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Zeeklassen</w:t>
            </w:r>
          </w:p>
        </w:tc>
        <w:tc>
          <w:tcPr>
            <w:tcW w:w="3013" w:type="dxa"/>
          </w:tcPr>
          <w:p w14:paraId="440A9B3D" w14:textId="77777777" w:rsidR="002354F7" w:rsidRPr="00341B76" w:rsidRDefault="002354F7" w:rsidP="006547F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Om de twee jaar voor 5</w:t>
            </w:r>
            <w:r w:rsidRPr="00341B76">
              <w:rPr>
                <w:rFonts w:ascii="Arial" w:hAnsi="Arial" w:cs="Arial"/>
                <w:bCs/>
                <w:color w:val="000000"/>
                <w:spacing w:val="-2"/>
                <w:sz w:val="24"/>
                <w:szCs w:val="24"/>
                <w:vertAlign w:val="superscript"/>
                <w:lang w:val="nl-NL"/>
              </w:rPr>
              <w:t>de</w:t>
            </w:r>
            <w:r w:rsidRPr="00341B76">
              <w:rPr>
                <w:rFonts w:ascii="Arial" w:hAnsi="Arial" w:cs="Arial"/>
                <w:bCs/>
                <w:color w:val="000000"/>
                <w:spacing w:val="-2"/>
                <w:sz w:val="24"/>
                <w:szCs w:val="24"/>
                <w:lang w:val="nl-NL"/>
              </w:rPr>
              <w:t xml:space="preserve"> en 6</w:t>
            </w:r>
            <w:r w:rsidRPr="00341B76">
              <w:rPr>
                <w:rFonts w:ascii="Arial" w:hAnsi="Arial" w:cs="Arial"/>
                <w:bCs/>
                <w:color w:val="000000"/>
                <w:spacing w:val="-2"/>
                <w:sz w:val="24"/>
                <w:szCs w:val="24"/>
                <w:vertAlign w:val="superscript"/>
                <w:lang w:val="nl-NL"/>
              </w:rPr>
              <w:t>de</w:t>
            </w:r>
            <w:r w:rsidRPr="00341B76">
              <w:rPr>
                <w:rFonts w:ascii="Arial" w:hAnsi="Arial" w:cs="Arial"/>
                <w:bCs/>
                <w:color w:val="000000"/>
                <w:spacing w:val="-2"/>
                <w:sz w:val="24"/>
                <w:szCs w:val="24"/>
                <w:lang w:val="nl-NL"/>
              </w:rPr>
              <w:t xml:space="preserve"> </w:t>
            </w:r>
            <w:proofErr w:type="spellStart"/>
            <w:r w:rsidRPr="00341B76">
              <w:rPr>
                <w:rFonts w:ascii="Arial" w:hAnsi="Arial" w:cs="Arial"/>
                <w:bCs/>
                <w:color w:val="000000"/>
                <w:spacing w:val="-2"/>
                <w:sz w:val="24"/>
                <w:szCs w:val="24"/>
                <w:lang w:val="nl-NL"/>
              </w:rPr>
              <w:t>lj</w:t>
            </w:r>
            <w:proofErr w:type="spellEnd"/>
            <w:r w:rsidRPr="00341B76">
              <w:rPr>
                <w:rFonts w:ascii="Arial" w:hAnsi="Arial" w:cs="Arial"/>
                <w:bCs/>
                <w:color w:val="000000"/>
                <w:spacing w:val="-2"/>
                <w:sz w:val="24"/>
                <w:szCs w:val="24"/>
                <w:lang w:val="nl-NL"/>
              </w:rPr>
              <w:t>.</w:t>
            </w:r>
          </w:p>
        </w:tc>
        <w:tc>
          <w:tcPr>
            <w:tcW w:w="2374" w:type="dxa"/>
          </w:tcPr>
          <w:p w14:paraId="65F25264" w14:textId="60E4DE69" w:rsidR="002354F7" w:rsidRPr="00341B76" w:rsidRDefault="00341B76" w:rsidP="00C9061A">
            <w:pPr>
              <w:suppressAutoHyphens/>
              <w:rPr>
                <w:rFonts w:ascii="Arial" w:hAnsi="Arial" w:cs="Arial"/>
                <w:bCs/>
                <w:color w:val="000000"/>
                <w:spacing w:val="-2"/>
                <w:sz w:val="24"/>
                <w:szCs w:val="24"/>
                <w:lang w:val="nl-NL"/>
              </w:rPr>
            </w:pPr>
            <w:r>
              <w:rPr>
                <w:rFonts w:ascii="Arial" w:hAnsi="Arial" w:cs="Arial"/>
                <w:bCs/>
                <w:color w:val="000000"/>
                <w:spacing w:val="-2"/>
                <w:sz w:val="24"/>
                <w:szCs w:val="24"/>
                <w:lang w:val="nl-NL"/>
              </w:rPr>
              <w:t>€ 250</w:t>
            </w:r>
          </w:p>
        </w:tc>
      </w:tr>
      <w:tr w:rsidR="002354F7" w:rsidRPr="00341B76" w14:paraId="1DE2985E" w14:textId="77777777" w:rsidTr="006547FE">
        <w:tc>
          <w:tcPr>
            <w:tcW w:w="354" w:type="dxa"/>
            <w:tcBorders>
              <w:bottom w:val="single" w:sz="4" w:space="0" w:color="auto"/>
            </w:tcBorders>
          </w:tcPr>
          <w:p w14:paraId="3AB9CA01" w14:textId="77777777" w:rsidR="002354F7" w:rsidRPr="00341B76" w:rsidRDefault="002354F7" w:rsidP="006547FE">
            <w:pPr>
              <w:suppressAutoHyphens/>
              <w:rPr>
                <w:rFonts w:ascii="Arial" w:hAnsi="Arial" w:cs="Arial"/>
                <w:bCs/>
                <w:color w:val="000000"/>
                <w:spacing w:val="-2"/>
                <w:sz w:val="24"/>
                <w:szCs w:val="24"/>
                <w:lang w:val="nl-NL"/>
              </w:rPr>
            </w:pPr>
          </w:p>
        </w:tc>
        <w:tc>
          <w:tcPr>
            <w:tcW w:w="3402" w:type="dxa"/>
            <w:tcBorders>
              <w:bottom w:val="single" w:sz="4" w:space="0" w:color="auto"/>
            </w:tcBorders>
          </w:tcPr>
          <w:p w14:paraId="04874B34" w14:textId="77777777" w:rsidR="002354F7" w:rsidRPr="00341B76" w:rsidRDefault="002354F7" w:rsidP="006547F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Bosklassen</w:t>
            </w:r>
          </w:p>
        </w:tc>
        <w:tc>
          <w:tcPr>
            <w:tcW w:w="3013" w:type="dxa"/>
            <w:tcBorders>
              <w:bottom w:val="single" w:sz="4" w:space="0" w:color="auto"/>
            </w:tcBorders>
          </w:tcPr>
          <w:p w14:paraId="555CBE44" w14:textId="77777777" w:rsidR="002354F7" w:rsidRPr="00341B76" w:rsidRDefault="002354F7" w:rsidP="006547FE">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Om de twee jaar voor 3</w:t>
            </w:r>
            <w:r w:rsidRPr="00341B76">
              <w:rPr>
                <w:rFonts w:ascii="Arial" w:hAnsi="Arial" w:cs="Arial"/>
                <w:bCs/>
                <w:color w:val="000000"/>
                <w:spacing w:val="-2"/>
                <w:sz w:val="24"/>
                <w:szCs w:val="24"/>
                <w:vertAlign w:val="superscript"/>
                <w:lang w:val="nl-NL"/>
              </w:rPr>
              <w:t>de</w:t>
            </w:r>
            <w:r w:rsidRPr="00341B76">
              <w:rPr>
                <w:rFonts w:ascii="Arial" w:hAnsi="Arial" w:cs="Arial"/>
                <w:bCs/>
                <w:color w:val="000000"/>
                <w:spacing w:val="-2"/>
                <w:sz w:val="24"/>
                <w:szCs w:val="24"/>
                <w:lang w:val="nl-NL"/>
              </w:rPr>
              <w:t xml:space="preserve"> en 4</w:t>
            </w:r>
            <w:r w:rsidRPr="00341B76">
              <w:rPr>
                <w:rFonts w:ascii="Arial" w:hAnsi="Arial" w:cs="Arial"/>
                <w:bCs/>
                <w:color w:val="000000"/>
                <w:spacing w:val="-2"/>
                <w:sz w:val="24"/>
                <w:szCs w:val="24"/>
                <w:vertAlign w:val="superscript"/>
                <w:lang w:val="nl-NL"/>
              </w:rPr>
              <w:t>de</w:t>
            </w:r>
            <w:r w:rsidRPr="00341B76">
              <w:rPr>
                <w:rFonts w:ascii="Arial" w:hAnsi="Arial" w:cs="Arial"/>
                <w:bCs/>
                <w:color w:val="000000"/>
                <w:spacing w:val="-2"/>
                <w:sz w:val="24"/>
                <w:szCs w:val="24"/>
                <w:lang w:val="nl-NL"/>
              </w:rPr>
              <w:t xml:space="preserve"> </w:t>
            </w:r>
            <w:proofErr w:type="spellStart"/>
            <w:r w:rsidRPr="00341B76">
              <w:rPr>
                <w:rFonts w:ascii="Arial" w:hAnsi="Arial" w:cs="Arial"/>
                <w:bCs/>
                <w:color w:val="000000"/>
                <w:spacing w:val="-2"/>
                <w:sz w:val="24"/>
                <w:szCs w:val="24"/>
                <w:lang w:val="nl-NL"/>
              </w:rPr>
              <w:t>lj</w:t>
            </w:r>
            <w:proofErr w:type="spellEnd"/>
            <w:r w:rsidRPr="00341B76">
              <w:rPr>
                <w:rFonts w:ascii="Arial" w:hAnsi="Arial" w:cs="Arial"/>
                <w:bCs/>
                <w:color w:val="000000"/>
                <w:spacing w:val="-2"/>
                <w:sz w:val="24"/>
                <w:szCs w:val="24"/>
                <w:lang w:val="nl-NL"/>
              </w:rPr>
              <w:t>.</w:t>
            </w:r>
          </w:p>
        </w:tc>
        <w:tc>
          <w:tcPr>
            <w:tcW w:w="2374" w:type="dxa"/>
            <w:tcBorders>
              <w:bottom w:val="single" w:sz="4" w:space="0" w:color="auto"/>
            </w:tcBorders>
          </w:tcPr>
          <w:p w14:paraId="61FC0F44" w14:textId="47354F77" w:rsidR="002354F7" w:rsidRPr="00341B76" w:rsidRDefault="008016D3" w:rsidP="00C9061A">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€ 150</w:t>
            </w:r>
          </w:p>
        </w:tc>
      </w:tr>
    </w:tbl>
    <w:p w14:paraId="18FC20DF" w14:textId="77777777" w:rsidR="002354F7" w:rsidRPr="00341B76" w:rsidRDefault="002354F7"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
          <w:sz w:val="24"/>
          <w:szCs w:val="24"/>
          <w:lang w:val="nl-NL" w:eastAsia="nl-NL"/>
        </w:rPr>
      </w:pPr>
    </w:p>
    <w:bookmarkEnd w:id="9"/>
    <w:p w14:paraId="1B85D2DF"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
          <w:sz w:val="24"/>
          <w:szCs w:val="24"/>
          <w:lang w:val="nl-NL" w:eastAsia="nl-NL"/>
        </w:rPr>
      </w:pPr>
      <w:r w:rsidRPr="00341B76">
        <w:rPr>
          <w:rFonts w:ascii="Arial" w:eastAsia="Times New Roman" w:hAnsi="Arial" w:cs="Arial"/>
          <w:b/>
          <w:sz w:val="24"/>
          <w:szCs w:val="24"/>
          <w:lang w:val="nl-NL" w:eastAsia="nl-NL"/>
        </w:rPr>
        <w:t>§ 4</w:t>
      </w:r>
      <w:r w:rsidRPr="00341B76">
        <w:rPr>
          <w:rFonts w:ascii="Arial" w:eastAsia="Times New Roman" w:hAnsi="Arial" w:cs="Arial"/>
          <w:b/>
          <w:sz w:val="24"/>
          <w:szCs w:val="24"/>
          <w:lang w:val="nl-NL" w:eastAsia="nl-NL"/>
        </w:rPr>
        <w:tab/>
      </w:r>
      <w:r w:rsidRPr="00341B76">
        <w:rPr>
          <w:rFonts w:ascii="Arial" w:hAnsi="Arial" w:cs="Arial"/>
          <w:b/>
          <w:sz w:val="24"/>
          <w:szCs w:val="24"/>
        </w:rPr>
        <w:t>Bijdrageregeling</w:t>
      </w:r>
    </w:p>
    <w:p w14:paraId="77F76FE7"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p>
    <w:p w14:paraId="6A8CE847"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school biedt volgende diensten en materialen aan tegen betaling:</w:t>
      </w:r>
    </w:p>
    <w:p w14:paraId="3AB7D345"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z w:val="24"/>
          <w:szCs w:val="24"/>
          <w:lang w:val="nl-NL" w:eastAsia="nl-NL"/>
        </w:rPr>
      </w:pPr>
    </w:p>
    <w:p w14:paraId="3930D1FD" w14:textId="77777777" w:rsidR="00C0670D" w:rsidRPr="00341B76" w:rsidRDefault="00C0670D" w:rsidP="00175DF4">
      <w:pPr>
        <w:pStyle w:val="Lijstalinea"/>
        <w:numPr>
          <w:ilvl w:val="0"/>
          <w:numId w:val="21"/>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napToGrid w:val="0"/>
          <w:sz w:val="24"/>
          <w:szCs w:val="24"/>
          <w:lang w:val="nl-NL" w:eastAsia="nl-NL"/>
        </w:rPr>
      </w:pPr>
      <w:r w:rsidRPr="00341B76">
        <w:rPr>
          <w:rFonts w:eastAsia="Times New Roman" w:cs="Arial"/>
          <w:sz w:val="24"/>
          <w:szCs w:val="24"/>
          <w:lang w:val="nl-NL" w:eastAsia="nl-NL"/>
        </w:rPr>
        <w:t>leerlingenvervoer;</w:t>
      </w:r>
      <w:r w:rsidRPr="00341B76">
        <w:rPr>
          <w:rFonts w:eastAsia="Times New Roman" w:cs="Arial"/>
          <w:snapToGrid w:val="0"/>
          <w:sz w:val="24"/>
          <w:szCs w:val="24"/>
          <w:lang w:val="nl-NL" w:eastAsia="nl-NL"/>
        </w:rPr>
        <w:t xml:space="preserve"> </w:t>
      </w:r>
    </w:p>
    <w:p w14:paraId="20F49B2C" w14:textId="77777777" w:rsidR="00C0670D" w:rsidRPr="00341B76" w:rsidRDefault="00C0670D" w:rsidP="00175DF4">
      <w:pPr>
        <w:pStyle w:val="Lijstalinea"/>
        <w:numPr>
          <w:ilvl w:val="0"/>
          <w:numId w:val="2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vervoer en deelname aan buitenschoolse activiteiten (o.a. Stichting Vlaamse Schoolsport);</w:t>
      </w:r>
    </w:p>
    <w:p w14:paraId="62F1ACAA" w14:textId="77777777" w:rsidR="00C0670D" w:rsidRPr="00341B76" w:rsidRDefault="00C0670D" w:rsidP="00175DF4">
      <w:pPr>
        <w:pStyle w:val="Lijstalinea"/>
        <w:numPr>
          <w:ilvl w:val="0"/>
          <w:numId w:val="2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buitenschoolse opvang;</w:t>
      </w:r>
    </w:p>
    <w:p w14:paraId="6C79F31C" w14:textId="77777777" w:rsidR="00C0670D" w:rsidRPr="00341B76" w:rsidRDefault="00C0670D" w:rsidP="00175DF4">
      <w:pPr>
        <w:pStyle w:val="Lijstalinea"/>
        <w:numPr>
          <w:ilvl w:val="0"/>
          <w:numId w:val="2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dranken;</w:t>
      </w:r>
    </w:p>
    <w:p w14:paraId="1D7074F5" w14:textId="77777777" w:rsidR="00C0670D" w:rsidRPr="00341B76" w:rsidRDefault="00C0670D" w:rsidP="00175DF4">
      <w:pPr>
        <w:pStyle w:val="Lijstalinea"/>
        <w:numPr>
          <w:ilvl w:val="0"/>
          <w:numId w:val="2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abonnementen voor tijdschriften;</w:t>
      </w:r>
    </w:p>
    <w:p w14:paraId="7E43912C" w14:textId="77777777" w:rsidR="00C0670D" w:rsidRPr="00341B76" w:rsidRDefault="00C0670D" w:rsidP="00175DF4">
      <w:pPr>
        <w:pStyle w:val="Lijstalinea"/>
        <w:numPr>
          <w:ilvl w:val="0"/>
          <w:numId w:val="2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nieuwjaarsbrieven;</w:t>
      </w:r>
    </w:p>
    <w:p w14:paraId="012551B4" w14:textId="77777777" w:rsidR="00C0670D" w:rsidRPr="00341B76" w:rsidRDefault="00C0670D" w:rsidP="00175DF4">
      <w:pPr>
        <w:pStyle w:val="Lijstalinea"/>
        <w:numPr>
          <w:ilvl w:val="0"/>
          <w:numId w:val="2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klasfoto’s;</w:t>
      </w:r>
    </w:p>
    <w:p w14:paraId="0FBC1EAA" w14:textId="77777777" w:rsidR="00465B02" w:rsidRPr="00341B76" w:rsidRDefault="00465B02" w:rsidP="00175DF4">
      <w:pPr>
        <w:pStyle w:val="Lijstalinea"/>
        <w:numPr>
          <w:ilvl w:val="0"/>
          <w:numId w:val="2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eetzaal;</w:t>
      </w:r>
    </w:p>
    <w:p w14:paraId="3EF1230C" w14:textId="77777777" w:rsidR="00C0670D" w:rsidRPr="00341B76" w:rsidRDefault="00B549D2" w:rsidP="00175DF4">
      <w:pPr>
        <w:pStyle w:val="Lijstalinea"/>
        <w:numPr>
          <w:ilvl w:val="0"/>
          <w:numId w:val="21"/>
        </w:numPr>
        <w:pBdr>
          <w:top w:val="single" w:sz="6" w:space="0" w:color="FFFFFF"/>
          <w:left w:val="single" w:sz="6" w:space="1" w:color="FFFFFF"/>
          <w:bottom w:val="single" w:sz="6" w:space="11"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 w:val="24"/>
          <w:szCs w:val="24"/>
          <w:lang w:val="nl-NL" w:eastAsia="nl-NL"/>
        </w:rPr>
      </w:pPr>
      <w:r w:rsidRPr="00341B76">
        <w:rPr>
          <w:rFonts w:eastAsia="Times New Roman" w:cs="Arial"/>
          <w:sz w:val="24"/>
          <w:szCs w:val="24"/>
          <w:lang w:val="nl-NL" w:eastAsia="nl-NL"/>
        </w:rPr>
        <w:t>…</w:t>
      </w:r>
    </w:p>
    <w:p w14:paraId="43DA46AF" w14:textId="77777777" w:rsidR="001B5C14" w:rsidRPr="00341B76" w:rsidRDefault="001B5C14">
      <w:pPr>
        <w:rPr>
          <w:rFonts w:ascii="Arial" w:hAnsi="Arial" w:cs="Arial"/>
          <w:sz w:val="24"/>
          <w:szCs w:val="24"/>
        </w:rPr>
      </w:pPr>
      <w:r w:rsidRPr="00341B76">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3402"/>
        <w:gridCol w:w="3013"/>
        <w:gridCol w:w="2374"/>
      </w:tblGrid>
      <w:tr w:rsidR="009F15DB" w:rsidRPr="00341B76" w14:paraId="5DE69384" w14:textId="77777777" w:rsidTr="0018343F">
        <w:tc>
          <w:tcPr>
            <w:tcW w:w="354" w:type="dxa"/>
            <w:tcBorders>
              <w:top w:val="single" w:sz="4" w:space="0" w:color="auto"/>
            </w:tcBorders>
          </w:tcPr>
          <w:p w14:paraId="27D6761A" w14:textId="77777777" w:rsidR="009F15DB" w:rsidRPr="00341B76" w:rsidRDefault="009F15DB" w:rsidP="0018343F">
            <w:pPr>
              <w:suppressAutoHyphens/>
              <w:rPr>
                <w:rFonts w:ascii="Arial" w:hAnsi="Arial" w:cs="Arial"/>
                <w:bCs/>
                <w:color w:val="000000"/>
                <w:spacing w:val="-2"/>
                <w:sz w:val="24"/>
                <w:szCs w:val="24"/>
                <w:lang w:val="nl-NL"/>
              </w:rPr>
            </w:pPr>
          </w:p>
        </w:tc>
        <w:tc>
          <w:tcPr>
            <w:tcW w:w="3402" w:type="dxa"/>
            <w:tcBorders>
              <w:top w:val="single" w:sz="4" w:space="0" w:color="auto"/>
            </w:tcBorders>
          </w:tcPr>
          <w:p w14:paraId="697D84B5" w14:textId="77777777" w:rsidR="009F15DB" w:rsidRPr="00341B76" w:rsidRDefault="009F15DB" w:rsidP="0018343F">
            <w:pPr>
              <w:suppressAutoHyphens/>
              <w:rPr>
                <w:rFonts w:ascii="Arial" w:hAnsi="Arial" w:cs="Arial"/>
                <w:b/>
                <w:bCs/>
                <w:color w:val="000000"/>
                <w:spacing w:val="-2"/>
                <w:sz w:val="24"/>
                <w:szCs w:val="24"/>
                <w:lang w:val="nl-NL"/>
              </w:rPr>
            </w:pPr>
            <w:r w:rsidRPr="00341B76">
              <w:rPr>
                <w:rFonts w:ascii="Arial" w:hAnsi="Arial" w:cs="Arial"/>
                <w:b/>
                <w:bCs/>
                <w:color w:val="000000"/>
                <w:spacing w:val="-2"/>
                <w:sz w:val="24"/>
                <w:szCs w:val="24"/>
                <w:lang w:val="nl-NL"/>
              </w:rPr>
              <w:t xml:space="preserve">Vrijblijvend aangeboden </w:t>
            </w:r>
          </w:p>
        </w:tc>
        <w:tc>
          <w:tcPr>
            <w:tcW w:w="3013" w:type="dxa"/>
            <w:tcBorders>
              <w:top w:val="single" w:sz="4" w:space="0" w:color="auto"/>
            </w:tcBorders>
          </w:tcPr>
          <w:p w14:paraId="0F58F59D" w14:textId="77777777" w:rsidR="009F15DB" w:rsidRPr="00341B76" w:rsidRDefault="009F15DB" w:rsidP="0018343F">
            <w:pPr>
              <w:suppressAutoHyphens/>
              <w:rPr>
                <w:rFonts w:ascii="Arial" w:hAnsi="Arial" w:cs="Arial"/>
                <w:bCs/>
                <w:color w:val="000000"/>
                <w:spacing w:val="-2"/>
                <w:sz w:val="24"/>
                <w:szCs w:val="24"/>
                <w:lang w:val="nl-NL"/>
              </w:rPr>
            </w:pPr>
          </w:p>
        </w:tc>
        <w:tc>
          <w:tcPr>
            <w:tcW w:w="2374" w:type="dxa"/>
            <w:tcBorders>
              <w:top w:val="single" w:sz="4" w:space="0" w:color="auto"/>
            </w:tcBorders>
          </w:tcPr>
          <w:p w14:paraId="62D3440D" w14:textId="77777777" w:rsidR="009F15DB" w:rsidRPr="00341B76" w:rsidRDefault="009F15DB" w:rsidP="0018343F">
            <w:pPr>
              <w:suppressAutoHyphens/>
              <w:rPr>
                <w:rFonts w:ascii="Arial" w:hAnsi="Arial" w:cs="Arial"/>
                <w:bCs/>
                <w:color w:val="000000"/>
                <w:spacing w:val="-2"/>
                <w:sz w:val="24"/>
                <w:szCs w:val="24"/>
                <w:lang w:val="nl-NL"/>
              </w:rPr>
            </w:pPr>
          </w:p>
        </w:tc>
      </w:tr>
      <w:tr w:rsidR="009F15DB" w:rsidRPr="00341B76" w14:paraId="6DAA8D4C" w14:textId="77777777" w:rsidTr="0018343F">
        <w:tc>
          <w:tcPr>
            <w:tcW w:w="354" w:type="dxa"/>
          </w:tcPr>
          <w:p w14:paraId="71B62543"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1</w:t>
            </w:r>
          </w:p>
        </w:tc>
        <w:tc>
          <w:tcPr>
            <w:tcW w:w="3402" w:type="dxa"/>
          </w:tcPr>
          <w:p w14:paraId="73C07445"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Schoolkalender (oudervereniging)</w:t>
            </w:r>
          </w:p>
        </w:tc>
        <w:tc>
          <w:tcPr>
            <w:tcW w:w="3013" w:type="dxa"/>
          </w:tcPr>
          <w:p w14:paraId="393981DD"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Per stuk</w:t>
            </w:r>
          </w:p>
        </w:tc>
        <w:tc>
          <w:tcPr>
            <w:tcW w:w="2374" w:type="dxa"/>
          </w:tcPr>
          <w:p w14:paraId="6E37CC6E" w14:textId="1142B4B2" w:rsidR="009F15DB" w:rsidRPr="00341B76" w:rsidRDefault="009F15DB" w:rsidP="00E96B27">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 </w:t>
            </w:r>
            <w:r w:rsidR="00E96B27" w:rsidRPr="00341B76">
              <w:rPr>
                <w:rFonts w:ascii="Arial" w:hAnsi="Arial" w:cs="Arial"/>
                <w:bCs/>
                <w:color w:val="000000"/>
                <w:spacing w:val="-2"/>
                <w:sz w:val="24"/>
                <w:szCs w:val="24"/>
                <w:lang w:val="nl-NL"/>
              </w:rPr>
              <w:t>7</w:t>
            </w:r>
            <w:r w:rsidR="009F1FC6" w:rsidRPr="00341B76">
              <w:rPr>
                <w:rFonts w:ascii="Arial" w:hAnsi="Arial" w:cs="Arial"/>
                <w:bCs/>
                <w:color w:val="000000"/>
                <w:spacing w:val="-2"/>
                <w:sz w:val="24"/>
                <w:szCs w:val="24"/>
                <w:lang w:val="nl-NL"/>
              </w:rPr>
              <w:t>- €1</w:t>
            </w:r>
            <w:r w:rsidR="00AE56CE" w:rsidRPr="00341B76">
              <w:rPr>
                <w:rFonts w:ascii="Arial" w:hAnsi="Arial" w:cs="Arial"/>
                <w:bCs/>
                <w:color w:val="000000"/>
                <w:spacing w:val="-2"/>
                <w:sz w:val="24"/>
                <w:szCs w:val="24"/>
                <w:lang w:val="nl-NL"/>
              </w:rPr>
              <w:t>2</w:t>
            </w:r>
            <w:r w:rsidRPr="00341B76">
              <w:rPr>
                <w:rFonts w:ascii="Arial" w:hAnsi="Arial" w:cs="Arial"/>
                <w:bCs/>
                <w:color w:val="000000"/>
                <w:spacing w:val="-2"/>
                <w:sz w:val="24"/>
                <w:szCs w:val="24"/>
                <w:lang w:val="nl-NL"/>
              </w:rPr>
              <w:t xml:space="preserve"> vrijblijvend aangeboden</w:t>
            </w:r>
          </w:p>
        </w:tc>
      </w:tr>
      <w:tr w:rsidR="009F15DB" w:rsidRPr="00341B76" w14:paraId="5137C565" w14:textId="77777777" w:rsidTr="0018343F">
        <w:tc>
          <w:tcPr>
            <w:tcW w:w="354" w:type="dxa"/>
          </w:tcPr>
          <w:p w14:paraId="42FB87D5"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2</w:t>
            </w:r>
          </w:p>
        </w:tc>
        <w:tc>
          <w:tcPr>
            <w:tcW w:w="3402" w:type="dxa"/>
          </w:tcPr>
          <w:p w14:paraId="4696CD85"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 xml:space="preserve">Klasfoto’s </w:t>
            </w:r>
          </w:p>
        </w:tc>
        <w:tc>
          <w:tcPr>
            <w:tcW w:w="3013" w:type="dxa"/>
          </w:tcPr>
          <w:p w14:paraId="22574AAC"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Jaarlijks, per stuk</w:t>
            </w:r>
          </w:p>
        </w:tc>
        <w:tc>
          <w:tcPr>
            <w:tcW w:w="2374" w:type="dxa"/>
          </w:tcPr>
          <w:p w14:paraId="09D87CC8" w14:textId="45CF04FE" w:rsidR="009F15DB" w:rsidRPr="00341B76" w:rsidRDefault="00341B76" w:rsidP="0018343F">
            <w:pPr>
              <w:suppressAutoHyphens/>
              <w:rPr>
                <w:rFonts w:ascii="Arial" w:hAnsi="Arial" w:cs="Arial"/>
                <w:bCs/>
                <w:color w:val="000000"/>
                <w:spacing w:val="-2"/>
                <w:sz w:val="24"/>
                <w:szCs w:val="24"/>
                <w:lang w:val="nl-NL"/>
              </w:rPr>
            </w:pPr>
            <w:r>
              <w:rPr>
                <w:rFonts w:ascii="Arial" w:hAnsi="Arial" w:cs="Arial"/>
                <w:bCs/>
                <w:color w:val="000000"/>
                <w:spacing w:val="-2"/>
                <w:sz w:val="24"/>
                <w:szCs w:val="24"/>
                <w:lang w:val="nl-NL"/>
              </w:rPr>
              <w:t xml:space="preserve">Gratis indien tijdig je bestelling geplaatst, anders €4 </w:t>
            </w:r>
          </w:p>
        </w:tc>
      </w:tr>
      <w:tr w:rsidR="009F15DB" w:rsidRPr="00341B76" w14:paraId="50FAA6EC" w14:textId="77777777" w:rsidTr="0018343F">
        <w:tc>
          <w:tcPr>
            <w:tcW w:w="354" w:type="dxa"/>
          </w:tcPr>
          <w:p w14:paraId="639C8B22"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3</w:t>
            </w:r>
          </w:p>
        </w:tc>
        <w:tc>
          <w:tcPr>
            <w:tcW w:w="3402" w:type="dxa"/>
          </w:tcPr>
          <w:p w14:paraId="07927038"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Individuele foto’s</w:t>
            </w:r>
          </w:p>
        </w:tc>
        <w:tc>
          <w:tcPr>
            <w:tcW w:w="3013" w:type="dxa"/>
          </w:tcPr>
          <w:p w14:paraId="17E7D828" w14:textId="025F7DE0" w:rsidR="009F15DB" w:rsidRPr="00341B76" w:rsidRDefault="00341B76" w:rsidP="0018343F">
            <w:pPr>
              <w:suppressAutoHyphens/>
              <w:rPr>
                <w:rFonts w:ascii="Arial" w:hAnsi="Arial" w:cs="Arial"/>
                <w:bCs/>
                <w:color w:val="000000"/>
                <w:spacing w:val="-2"/>
                <w:sz w:val="24"/>
                <w:szCs w:val="24"/>
                <w:lang w:val="nl-NL"/>
              </w:rPr>
            </w:pPr>
            <w:r>
              <w:rPr>
                <w:rFonts w:ascii="Arial" w:hAnsi="Arial" w:cs="Arial"/>
                <w:bCs/>
                <w:color w:val="000000"/>
                <w:spacing w:val="-2"/>
                <w:sz w:val="24"/>
                <w:szCs w:val="24"/>
                <w:lang w:val="nl-NL"/>
              </w:rPr>
              <w:t>Jaarlijks</w:t>
            </w:r>
          </w:p>
        </w:tc>
        <w:tc>
          <w:tcPr>
            <w:tcW w:w="2374" w:type="dxa"/>
          </w:tcPr>
          <w:p w14:paraId="345C38C5"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Prijs is nog te bepalen vrijblijvend aangeboden</w:t>
            </w:r>
          </w:p>
        </w:tc>
      </w:tr>
      <w:tr w:rsidR="009F15DB" w:rsidRPr="00341B76" w14:paraId="4CF6A0F2" w14:textId="77777777" w:rsidTr="0018343F">
        <w:tc>
          <w:tcPr>
            <w:tcW w:w="354" w:type="dxa"/>
          </w:tcPr>
          <w:p w14:paraId="3AE27EE8" w14:textId="77777777" w:rsidR="009F15DB" w:rsidRPr="00341B76" w:rsidRDefault="009F15DB" w:rsidP="0018343F">
            <w:pPr>
              <w:suppressAutoHyphens/>
              <w:rPr>
                <w:rFonts w:ascii="Arial" w:hAnsi="Arial" w:cs="Arial"/>
                <w:bCs/>
                <w:color w:val="000000"/>
                <w:spacing w:val="-2"/>
                <w:sz w:val="24"/>
                <w:szCs w:val="24"/>
                <w:lang w:val="fr-FR"/>
              </w:rPr>
            </w:pPr>
            <w:r w:rsidRPr="00341B76">
              <w:rPr>
                <w:rFonts w:ascii="Arial" w:hAnsi="Arial" w:cs="Arial"/>
                <w:bCs/>
                <w:color w:val="000000"/>
                <w:spacing w:val="-2"/>
                <w:sz w:val="24"/>
                <w:szCs w:val="24"/>
                <w:lang w:val="fr-FR"/>
              </w:rPr>
              <w:t>4</w:t>
            </w:r>
          </w:p>
        </w:tc>
        <w:tc>
          <w:tcPr>
            <w:tcW w:w="3402" w:type="dxa"/>
          </w:tcPr>
          <w:p w14:paraId="1E2B5596"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Nieuwjaarsbrieven</w:t>
            </w:r>
          </w:p>
        </w:tc>
        <w:tc>
          <w:tcPr>
            <w:tcW w:w="3013" w:type="dxa"/>
          </w:tcPr>
          <w:p w14:paraId="7F7F2405" w14:textId="77777777"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Per stuk</w:t>
            </w:r>
          </w:p>
        </w:tc>
        <w:tc>
          <w:tcPr>
            <w:tcW w:w="2374" w:type="dxa"/>
          </w:tcPr>
          <w:p w14:paraId="4B95CD6D" w14:textId="1891FE84" w:rsidR="009F15DB" w:rsidRPr="00341B76" w:rsidRDefault="009F15DB" w:rsidP="0018343F">
            <w:pPr>
              <w:suppressAutoHyphens/>
              <w:rPr>
                <w:rFonts w:ascii="Arial" w:hAnsi="Arial" w:cs="Arial"/>
                <w:bCs/>
                <w:color w:val="000000"/>
                <w:spacing w:val="-2"/>
                <w:sz w:val="24"/>
                <w:szCs w:val="24"/>
                <w:lang w:val="nl-NL"/>
              </w:rPr>
            </w:pPr>
            <w:r w:rsidRPr="00341B76">
              <w:rPr>
                <w:rFonts w:ascii="Arial" w:hAnsi="Arial" w:cs="Arial"/>
                <w:bCs/>
                <w:color w:val="000000"/>
                <w:spacing w:val="-2"/>
                <w:sz w:val="24"/>
                <w:szCs w:val="24"/>
                <w:lang w:val="nl-NL"/>
              </w:rPr>
              <w:t>Ongeveer €</w:t>
            </w:r>
            <w:r w:rsidR="001C003D" w:rsidRPr="00341B76">
              <w:rPr>
                <w:rFonts w:ascii="Arial" w:hAnsi="Arial" w:cs="Arial"/>
                <w:bCs/>
                <w:color w:val="000000"/>
                <w:spacing w:val="-2"/>
                <w:sz w:val="24"/>
                <w:szCs w:val="24"/>
                <w:lang w:val="nl-NL"/>
              </w:rPr>
              <w:t xml:space="preserve"> 1 </w:t>
            </w:r>
            <w:r w:rsidRPr="00341B76">
              <w:rPr>
                <w:rFonts w:ascii="Arial" w:hAnsi="Arial" w:cs="Arial"/>
                <w:bCs/>
                <w:color w:val="000000"/>
                <w:spacing w:val="-2"/>
                <w:sz w:val="24"/>
                <w:szCs w:val="24"/>
                <w:lang w:val="nl-NL"/>
              </w:rPr>
              <w:t>vrijblijvend aangeboden</w:t>
            </w:r>
          </w:p>
        </w:tc>
      </w:tr>
      <w:tr w:rsidR="009F15DB" w:rsidRPr="00341B76" w14:paraId="6596020C" w14:textId="77777777" w:rsidTr="0018343F">
        <w:tc>
          <w:tcPr>
            <w:tcW w:w="354" w:type="dxa"/>
          </w:tcPr>
          <w:p w14:paraId="2C892F4B" w14:textId="1FC74B47" w:rsidR="009F15DB" w:rsidRPr="00341B76" w:rsidRDefault="009F15DB" w:rsidP="001B5C14">
            <w:pPr>
              <w:suppressAutoHyphens/>
              <w:rPr>
                <w:rFonts w:ascii="Arial" w:hAnsi="Arial" w:cs="Arial"/>
                <w:bCs/>
                <w:color w:val="000000"/>
                <w:spacing w:val="-2"/>
                <w:sz w:val="24"/>
                <w:szCs w:val="24"/>
                <w:lang w:val="nl-NL"/>
              </w:rPr>
            </w:pPr>
          </w:p>
        </w:tc>
        <w:tc>
          <w:tcPr>
            <w:tcW w:w="3402" w:type="dxa"/>
          </w:tcPr>
          <w:p w14:paraId="25E81FBF" w14:textId="79A3E64F" w:rsidR="009F15DB" w:rsidRPr="00341B76" w:rsidRDefault="009F15DB" w:rsidP="0018343F">
            <w:pPr>
              <w:suppressAutoHyphens/>
              <w:rPr>
                <w:rFonts w:ascii="Arial" w:hAnsi="Arial" w:cs="Arial"/>
                <w:bCs/>
                <w:color w:val="000000"/>
                <w:spacing w:val="-2"/>
                <w:sz w:val="24"/>
                <w:szCs w:val="24"/>
                <w:lang w:val="nl-NL"/>
              </w:rPr>
            </w:pPr>
          </w:p>
        </w:tc>
        <w:tc>
          <w:tcPr>
            <w:tcW w:w="3013" w:type="dxa"/>
          </w:tcPr>
          <w:p w14:paraId="5516B183" w14:textId="79562A5B" w:rsidR="009F15DB" w:rsidRPr="00341B76" w:rsidRDefault="009F15DB" w:rsidP="0018343F">
            <w:pPr>
              <w:suppressAutoHyphens/>
              <w:rPr>
                <w:rFonts w:ascii="Arial" w:hAnsi="Arial" w:cs="Arial"/>
                <w:bCs/>
                <w:color w:val="000000"/>
                <w:spacing w:val="-2"/>
                <w:sz w:val="24"/>
                <w:szCs w:val="24"/>
                <w:lang w:val="nl-NL"/>
              </w:rPr>
            </w:pPr>
          </w:p>
        </w:tc>
        <w:tc>
          <w:tcPr>
            <w:tcW w:w="2374" w:type="dxa"/>
          </w:tcPr>
          <w:p w14:paraId="62A4C13C" w14:textId="246CB485" w:rsidR="009F15DB" w:rsidRPr="00341B76" w:rsidRDefault="009F15DB" w:rsidP="0018343F">
            <w:pPr>
              <w:suppressAutoHyphens/>
              <w:rPr>
                <w:rFonts w:ascii="Arial" w:hAnsi="Arial" w:cs="Arial"/>
                <w:bCs/>
                <w:color w:val="000000"/>
                <w:spacing w:val="-2"/>
                <w:sz w:val="24"/>
                <w:szCs w:val="24"/>
                <w:lang w:val="nl-NL"/>
              </w:rPr>
            </w:pPr>
          </w:p>
        </w:tc>
      </w:tr>
      <w:tr w:rsidR="009F15DB" w:rsidRPr="00341B76" w14:paraId="5221EC29" w14:textId="77777777" w:rsidTr="0018343F">
        <w:tc>
          <w:tcPr>
            <w:tcW w:w="354" w:type="dxa"/>
          </w:tcPr>
          <w:p w14:paraId="46D96BBD" w14:textId="2C83385F" w:rsidR="009F15DB" w:rsidRPr="00341B76" w:rsidRDefault="009F15DB" w:rsidP="001B5C14">
            <w:pPr>
              <w:suppressAutoHyphens/>
              <w:rPr>
                <w:rFonts w:ascii="Arial" w:hAnsi="Arial" w:cs="Arial"/>
                <w:bCs/>
                <w:color w:val="000000"/>
                <w:spacing w:val="-2"/>
                <w:sz w:val="24"/>
                <w:szCs w:val="24"/>
                <w:lang w:val="nl-NL"/>
              </w:rPr>
            </w:pPr>
          </w:p>
        </w:tc>
        <w:tc>
          <w:tcPr>
            <w:tcW w:w="3402" w:type="dxa"/>
          </w:tcPr>
          <w:p w14:paraId="1E070249" w14:textId="409EF0A8" w:rsidR="009F15DB" w:rsidRPr="00341B76" w:rsidRDefault="009F15DB" w:rsidP="0018343F">
            <w:pPr>
              <w:suppressAutoHyphens/>
              <w:rPr>
                <w:rFonts w:ascii="Arial" w:hAnsi="Arial" w:cs="Arial"/>
                <w:bCs/>
                <w:color w:val="000000"/>
                <w:spacing w:val="-2"/>
                <w:sz w:val="24"/>
                <w:szCs w:val="24"/>
                <w:lang w:val="nl-NL"/>
              </w:rPr>
            </w:pPr>
          </w:p>
        </w:tc>
        <w:tc>
          <w:tcPr>
            <w:tcW w:w="3013" w:type="dxa"/>
          </w:tcPr>
          <w:p w14:paraId="0DEF6F15" w14:textId="782BBA81" w:rsidR="009F15DB" w:rsidRPr="00341B76" w:rsidRDefault="009F15DB" w:rsidP="0018343F">
            <w:pPr>
              <w:suppressAutoHyphens/>
              <w:rPr>
                <w:rFonts w:ascii="Arial" w:hAnsi="Arial" w:cs="Arial"/>
                <w:bCs/>
                <w:color w:val="000000"/>
                <w:spacing w:val="-2"/>
                <w:sz w:val="24"/>
                <w:szCs w:val="24"/>
                <w:lang w:val="nl-NL"/>
              </w:rPr>
            </w:pPr>
          </w:p>
        </w:tc>
        <w:tc>
          <w:tcPr>
            <w:tcW w:w="2374" w:type="dxa"/>
          </w:tcPr>
          <w:p w14:paraId="358533D3" w14:textId="3B9FAFE5" w:rsidR="009F15DB" w:rsidRPr="00341B76" w:rsidRDefault="009F15DB" w:rsidP="0018343F">
            <w:pPr>
              <w:suppressAutoHyphens/>
              <w:rPr>
                <w:rFonts w:ascii="Arial" w:hAnsi="Arial" w:cs="Arial"/>
                <w:bCs/>
                <w:color w:val="000000"/>
                <w:spacing w:val="-2"/>
                <w:sz w:val="24"/>
                <w:szCs w:val="24"/>
                <w:lang w:val="nl-NL"/>
              </w:rPr>
            </w:pPr>
          </w:p>
        </w:tc>
      </w:tr>
    </w:tbl>
    <w:p w14:paraId="7A6DB7CF" w14:textId="77777777" w:rsidR="00C0670D" w:rsidRPr="00341B76" w:rsidRDefault="00C0670D" w:rsidP="00B549D2">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5E317503" w14:textId="77777777" w:rsidR="00C0670D" w:rsidRPr="00341B76" w:rsidRDefault="00C0670D" w:rsidP="00C067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ouders kiezen of ze hier gebruik van maken of niet. De school gebruikt deze materialen/diensten niet in haar activiteiten en lessen.</w:t>
      </w:r>
    </w:p>
    <w:p w14:paraId="2A62D4D3" w14:textId="77777777" w:rsidR="002354F7" w:rsidRPr="00341B76" w:rsidRDefault="002354F7">
      <w:pPr>
        <w:rPr>
          <w:rFonts w:ascii="Arial" w:eastAsia="Times New Roman" w:hAnsi="Arial" w:cs="Arial"/>
          <w:b/>
          <w:bCs/>
          <w:sz w:val="24"/>
          <w:szCs w:val="24"/>
          <w:lang w:val="nl-NL" w:eastAsia="nl-NL"/>
        </w:rPr>
      </w:pPr>
    </w:p>
    <w:p w14:paraId="2C8B693C" w14:textId="77777777" w:rsidR="00C0670D" w:rsidRPr="00341B76" w:rsidRDefault="00C0670D" w:rsidP="00C0670D">
      <w:pPr>
        <w:pStyle w:val="Kop3"/>
        <w:spacing w:before="240" w:line="240" w:lineRule="auto"/>
        <w:rPr>
          <w:rFonts w:ascii="Arial" w:eastAsia="Times New Roman" w:hAnsi="Arial" w:cs="Arial"/>
          <w:color w:val="auto"/>
          <w:sz w:val="24"/>
          <w:szCs w:val="24"/>
          <w:lang w:val="nl-NL" w:eastAsia="nl-NL"/>
        </w:rPr>
      </w:pPr>
      <w:r w:rsidRPr="00341B76">
        <w:rPr>
          <w:rFonts w:ascii="Arial" w:eastAsia="Times New Roman" w:hAnsi="Arial" w:cs="Arial"/>
          <w:color w:val="auto"/>
          <w:sz w:val="24"/>
          <w:szCs w:val="24"/>
          <w:lang w:val="nl-NL" w:eastAsia="nl-NL"/>
        </w:rPr>
        <w:t>§ 5</w:t>
      </w:r>
      <w:r w:rsidRPr="00341B76">
        <w:rPr>
          <w:rFonts w:ascii="Arial" w:eastAsia="Times New Roman" w:hAnsi="Arial" w:cs="Arial"/>
          <w:color w:val="auto"/>
          <w:sz w:val="24"/>
          <w:szCs w:val="24"/>
          <w:lang w:val="nl-NL" w:eastAsia="nl-NL"/>
        </w:rPr>
        <w:tab/>
      </w:r>
      <w:r w:rsidRPr="00341B76">
        <w:rPr>
          <w:rFonts w:ascii="Arial" w:eastAsia="Times New Roman" w:hAnsi="Arial" w:cs="Arial"/>
          <w:bCs w:val="0"/>
          <w:snapToGrid w:val="0"/>
          <w:color w:val="auto"/>
          <w:sz w:val="24"/>
          <w:szCs w:val="24"/>
          <w:lang w:val="nl-NL" w:eastAsia="nl-NL"/>
        </w:rPr>
        <w:t>Basisuitrusting</w:t>
      </w:r>
    </w:p>
    <w:p w14:paraId="7B5100AE" w14:textId="77777777" w:rsidR="00C0670D" w:rsidRPr="00341B76" w:rsidRDefault="00C0670D" w:rsidP="00C0670D">
      <w:pPr>
        <w:widowControl w:val="0"/>
        <w:spacing w:after="0" w:line="240" w:lineRule="auto"/>
        <w:ind w:left="709"/>
        <w:rPr>
          <w:rFonts w:ascii="Arial" w:eastAsia="Times New Roman" w:hAnsi="Arial" w:cs="Arial"/>
          <w:snapToGrid w:val="0"/>
          <w:sz w:val="24"/>
          <w:szCs w:val="24"/>
          <w:lang w:val="nl-NL" w:eastAsia="nl-NL"/>
        </w:rPr>
      </w:pPr>
    </w:p>
    <w:p w14:paraId="6D9403E7" w14:textId="77777777" w:rsidR="00C0670D" w:rsidRPr="00341B76" w:rsidRDefault="00C0670D" w:rsidP="00C0670D">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De school verwacht dat de leerlingen over volgende zaken beschikken. De basisuitrusting valt ten laste van de ouders.</w:t>
      </w:r>
    </w:p>
    <w:p w14:paraId="626695F3" w14:textId="77777777" w:rsidR="00C0670D" w:rsidRPr="00341B76" w:rsidRDefault="00C0670D" w:rsidP="00C0670D">
      <w:pPr>
        <w:widowControl w:val="0"/>
        <w:spacing w:after="0" w:line="240" w:lineRule="auto"/>
        <w:rPr>
          <w:rFonts w:ascii="Arial" w:eastAsia="Times New Roman" w:hAnsi="Arial" w:cs="Arial"/>
          <w:snapToGrid w:val="0"/>
          <w:sz w:val="24"/>
          <w:szCs w:val="24"/>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57"/>
        <w:gridCol w:w="748"/>
        <w:gridCol w:w="3859"/>
      </w:tblGrid>
      <w:tr w:rsidR="00C0670D" w:rsidRPr="00341B76" w14:paraId="4E8012BF" w14:textId="77777777" w:rsidTr="00C0670D">
        <w:tc>
          <w:tcPr>
            <w:tcW w:w="4605" w:type="dxa"/>
            <w:gridSpan w:val="2"/>
            <w:tcBorders>
              <w:top w:val="single" w:sz="4" w:space="0" w:color="auto"/>
              <w:left w:val="single" w:sz="4" w:space="0" w:color="auto"/>
              <w:bottom w:val="single" w:sz="4" w:space="0" w:color="auto"/>
              <w:right w:val="single" w:sz="4" w:space="0" w:color="auto"/>
            </w:tcBorders>
            <w:hideMark/>
          </w:tcPr>
          <w:p w14:paraId="14936DD0" w14:textId="77777777" w:rsidR="00C0670D" w:rsidRPr="00341B76" w:rsidRDefault="00C0670D">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Kleuter</w:t>
            </w:r>
          </w:p>
        </w:tc>
        <w:tc>
          <w:tcPr>
            <w:tcW w:w="4607" w:type="dxa"/>
            <w:gridSpan w:val="2"/>
            <w:tcBorders>
              <w:top w:val="single" w:sz="4" w:space="0" w:color="auto"/>
              <w:left w:val="single" w:sz="4" w:space="0" w:color="auto"/>
              <w:bottom w:val="single" w:sz="4" w:space="0" w:color="auto"/>
              <w:right w:val="single" w:sz="4" w:space="0" w:color="auto"/>
            </w:tcBorders>
            <w:hideMark/>
          </w:tcPr>
          <w:p w14:paraId="76E87291" w14:textId="77777777" w:rsidR="00C0670D" w:rsidRPr="00341B76" w:rsidRDefault="00C0670D">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Lager</w:t>
            </w:r>
          </w:p>
        </w:tc>
      </w:tr>
      <w:tr w:rsidR="00C0670D" w:rsidRPr="00341B76" w14:paraId="6CF6ED50" w14:textId="77777777" w:rsidTr="00C0670D">
        <w:tc>
          <w:tcPr>
            <w:tcW w:w="648" w:type="dxa"/>
            <w:tcBorders>
              <w:top w:val="single" w:sz="4" w:space="0" w:color="auto"/>
              <w:left w:val="single" w:sz="4" w:space="0" w:color="auto"/>
              <w:bottom w:val="single" w:sz="4" w:space="0" w:color="auto"/>
              <w:right w:val="single" w:sz="4" w:space="0" w:color="auto"/>
            </w:tcBorders>
            <w:hideMark/>
          </w:tcPr>
          <w:p w14:paraId="225BFCC9" w14:textId="77777777" w:rsidR="00C0670D" w:rsidRPr="00341B76" w:rsidRDefault="00C0670D">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Klas</w:t>
            </w:r>
          </w:p>
        </w:tc>
        <w:tc>
          <w:tcPr>
            <w:tcW w:w="3957" w:type="dxa"/>
            <w:tcBorders>
              <w:top w:val="single" w:sz="4" w:space="0" w:color="auto"/>
              <w:left w:val="single" w:sz="4" w:space="0" w:color="auto"/>
              <w:bottom w:val="single" w:sz="4" w:space="0" w:color="auto"/>
              <w:right w:val="single" w:sz="4" w:space="0" w:color="auto"/>
            </w:tcBorders>
            <w:hideMark/>
          </w:tcPr>
          <w:p w14:paraId="3DFD64DD" w14:textId="77777777" w:rsidR="00C0670D" w:rsidRPr="00341B76" w:rsidRDefault="00C0670D">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Wat</w:t>
            </w:r>
          </w:p>
        </w:tc>
        <w:tc>
          <w:tcPr>
            <w:tcW w:w="748" w:type="dxa"/>
            <w:tcBorders>
              <w:top w:val="single" w:sz="4" w:space="0" w:color="auto"/>
              <w:left w:val="single" w:sz="4" w:space="0" w:color="auto"/>
              <w:bottom w:val="single" w:sz="4" w:space="0" w:color="auto"/>
              <w:right w:val="single" w:sz="4" w:space="0" w:color="auto"/>
            </w:tcBorders>
            <w:hideMark/>
          </w:tcPr>
          <w:p w14:paraId="3D1354D1" w14:textId="77777777" w:rsidR="00C0670D" w:rsidRPr="00341B76" w:rsidRDefault="00C0670D">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Klas</w:t>
            </w:r>
          </w:p>
        </w:tc>
        <w:tc>
          <w:tcPr>
            <w:tcW w:w="3859" w:type="dxa"/>
            <w:tcBorders>
              <w:top w:val="single" w:sz="4" w:space="0" w:color="auto"/>
              <w:left w:val="single" w:sz="4" w:space="0" w:color="auto"/>
              <w:bottom w:val="single" w:sz="4" w:space="0" w:color="auto"/>
              <w:right w:val="single" w:sz="4" w:space="0" w:color="auto"/>
            </w:tcBorders>
            <w:hideMark/>
          </w:tcPr>
          <w:p w14:paraId="29A9AA4C" w14:textId="77777777" w:rsidR="00C0670D" w:rsidRPr="00341B76" w:rsidRDefault="00C0670D">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Wat</w:t>
            </w:r>
          </w:p>
        </w:tc>
      </w:tr>
      <w:tr w:rsidR="00B549D2" w:rsidRPr="00341B76" w14:paraId="69E73772" w14:textId="77777777" w:rsidTr="0096752B">
        <w:trPr>
          <w:trHeight w:val="547"/>
        </w:trPr>
        <w:tc>
          <w:tcPr>
            <w:tcW w:w="648" w:type="dxa"/>
            <w:tcBorders>
              <w:top w:val="single" w:sz="4" w:space="0" w:color="auto"/>
              <w:left w:val="single" w:sz="4" w:space="0" w:color="auto"/>
              <w:bottom w:val="single" w:sz="4" w:space="0" w:color="auto"/>
              <w:right w:val="single" w:sz="4" w:space="0" w:color="auto"/>
            </w:tcBorders>
            <w:hideMark/>
          </w:tcPr>
          <w:p w14:paraId="57FB0FBF" w14:textId="77777777" w:rsidR="00B549D2" w:rsidRPr="00341B76" w:rsidRDefault="00B549D2">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K0</w:t>
            </w:r>
          </w:p>
          <w:p w14:paraId="5597EBA0" w14:textId="77777777" w:rsidR="00B549D2" w:rsidRPr="00341B76" w:rsidRDefault="00B549D2" w:rsidP="0096752B">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val="nl-NL" w:eastAsia="nl-NL"/>
              </w:rPr>
              <w:t>K1</w:t>
            </w:r>
          </w:p>
        </w:tc>
        <w:tc>
          <w:tcPr>
            <w:tcW w:w="3957" w:type="dxa"/>
            <w:tcBorders>
              <w:top w:val="single" w:sz="4" w:space="0" w:color="auto"/>
              <w:left w:val="single" w:sz="4" w:space="0" w:color="auto"/>
              <w:bottom w:val="single" w:sz="4" w:space="0" w:color="auto"/>
              <w:right w:val="single" w:sz="4" w:space="0" w:color="auto"/>
            </w:tcBorders>
            <w:hideMark/>
          </w:tcPr>
          <w:p w14:paraId="40373FC7" w14:textId="77777777" w:rsidR="00B549D2" w:rsidRPr="00341B76" w:rsidRDefault="002354F7">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B</w:t>
            </w:r>
            <w:r w:rsidR="00B549D2" w:rsidRPr="00341B76">
              <w:rPr>
                <w:rFonts w:ascii="Arial" w:eastAsia="Times New Roman" w:hAnsi="Arial" w:cs="Arial"/>
                <w:snapToGrid w:val="0"/>
                <w:sz w:val="24"/>
                <w:szCs w:val="24"/>
                <w:lang w:val="nl-NL" w:eastAsia="nl-NL"/>
              </w:rPr>
              <w:t>oekentasje</w:t>
            </w:r>
            <w:r w:rsidRPr="00341B76">
              <w:rPr>
                <w:rFonts w:ascii="Arial" w:eastAsia="Times New Roman" w:hAnsi="Arial" w:cs="Arial"/>
                <w:snapToGrid w:val="0"/>
                <w:sz w:val="24"/>
                <w:szCs w:val="24"/>
                <w:lang w:val="nl-NL" w:eastAsia="nl-NL"/>
              </w:rPr>
              <w:t>, turnpantoffel met lichte zool</w:t>
            </w:r>
          </w:p>
        </w:tc>
        <w:tc>
          <w:tcPr>
            <w:tcW w:w="748" w:type="dxa"/>
            <w:vMerge w:val="restart"/>
            <w:tcBorders>
              <w:top w:val="single" w:sz="4" w:space="0" w:color="auto"/>
              <w:left w:val="single" w:sz="4" w:space="0" w:color="auto"/>
              <w:bottom w:val="single" w:sz="4" w:space="0" w:color="auto"/>
              <w:right w:val="single" w:sz="4" w:space="0" w:color="auto"/>
            </w:tcBorders>
            <w:hideMark/>
          </w:tcPr>
          <w:p w14:paraId="2296894A"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1</w:t>
            </w:r>
          </w:p>
          <w:p w14:paraId="041DA71D"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2</w:t>
            </w:r>
          </w:p>
          <w:p w14:paraId="00A0C51A"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3</w:t>
            </w:r>
          </w:p>
          <w:p w14:paraId="32B62773"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4</w:t>
            </w:r>
          </w:p>
          <w:p w14:paraId="111438AE"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5</w:t>
            </w:r>
          </w:p>
          <w:p w14:paraId="4FCF1848" w14:textId="77777777" w:rsidR="00B549D2" w:rsidRPr="00341B76" w:rsidRDefault="00B549D2" w:rsidP="0096752B">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6</w:t>
            </w:r>
          </w:p>
        </w:tc>
        <w:tc>
          <w:tcPr>
            <w:tcW w:w="3859" w:type="dxa"/>
            <w:vMerge w:val="restart"/>
            <w:tcBorders>
              <w:top w:val="single" w:sz="4" w:space="0" w:color="auto"/>
              <w:left w:val="single" w:sz="4" w:space="0" w:color="auto"/>
              <w:bottom w:val="single" w:sz="4" w:space="0" w:color="auto"/>
              <w:right w:val="single" w:sz="4" w:space="0" w:color="auto"/>
            </w:tcBorders>
          </w:tcPr>
          <w:p w14:paraId="56E352AA"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 xml:space="preserve">turnpantoffels </w:t>
            </w:r>
            <w:r w:rsidR="00F52DDE" w:rsidRPr="00341B76">
              <w:rPr>
                <w:rFonts w:ascii="Arial" w:eastAsia="Times New Roman" w:hAnsi="Arial" w:cs="Arial"/>
                <w:snapToGrid w:val="0"/>
                <w:sz w:val="24"/>
                <w:szCs w:val="24"/>
                <w:lang w:val="nl-NL" w:eastAsia="nl-NL"/>
              </w:rPr>
              <w:t xml:space="preserve">( lichte zool) </w:t>
            </w:r>
            <w:r w:rsidRPr="00341B76">
              <w:rPr>
                <w:rFonts w:ascii="Arial" w:eastAsia="Times New Roman" w:hAnsi="Arial" w:cs="Arial"/>
                <w:snapToGrid w:val="0"/>
                <w:sz w:val="24"/>
                <w:szCs w:val="24"/>
                <w:lang w:val="nl-NL" w:eastAsia="nl-NL"/>
              </w:rPr>
              <w:t>en korte broek, boekentas en pennenzak</w:t>
            </w:r>
          </w:p>
        </w:tc>
      </w:tr>
      <w:tr w:rsidR="00B549D2" w:rsidRPr="00341B76" w14:paraId="76E53179" w14:textId="77777777" w:rsidTr="0096752B">
        <w:trPr>
          <w:trHeight w:val="537"/>
        </w:trPr>
        <w:tc>
          <w:tcPr>
            <w:tcW w:w="648" w:type="dxa"/>
            <w:tcBorders>
              <w:top w:val="single" w:sz="4" w:space="0" w:color="auto"/>
              <w:left w:val="single" w:sz="4" w:space="0" w:color="auto"/>
              <w:bottom w:val="single" w:sz="4" w:space="0" w:color="auto"/>
              <w:right w:val="single" w:sz="4" w:space="0" w:color="auto"/>
            </w:tcBorders>
            <w:hideMark/>
          </w:tcPr>
          <w:p w14:paraId="6646FBA2"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K2</w:t>
            </w:r>
          </w:p>
          <w:p w14:paraId="4C307348" w14:textId="77777777" w:rsidR="00B549D2" w:rsidRPr="00341B76" w:rsidRDefault="00B549D2" w:rsidP="0096752B">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K3</w:t>
            </w:r>
          </w:p>
        </w:tc>
        <w:tc>
          <w:tcPr>
            <w:tcW w:w="3957" w:type="dxa"/>
            <w:tcBorders>
              <w:top w:val="single" w:sz="4" w:space="0" w:color="auto"/>
              <w:left w:val="single" w:sz="4" w:space="0" w:color="auto"/>
              <w:bottom w:val="single" w:sz="4" w:space="0" w:color="auto"/>
              <w:right w:val="single" w:sz="4" w:space="0" w:color="auto"/>
            </w:tcBorders>
          </w:tcPr>
          <w:p w14:paraId="79C36D8A" w14:textId="08250FB9" w:rsidR="00B549D2" w:rsidRPr="00341B76" w:rsidRDefault="00AE56CE">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B</w:t>
            </w:r>
            <w:r w:rsidR="00B549D2" w:rsidRPr="00341B76">
              <w:rPr>
                <w:rFonts w:ascii="Arial" w:eastAsia="Times New Roman" w:hAnsi="Arial" w:cs="Arial"/>
                <w:snapToGrid w:val="0"/>
                <w:sz w:val="24"/>
                <w:szCs w:val="24"/>
                <w:lang w:val="nl-NL" w:eastAsia="nl-NL"/>
              </w:rPr>
              <w:t>oekentasje, turnpantoffel met lichte zool</w:t>
            </w:r>
          </w:p>
        </w:tc>
        <w:tc>
          <w:tcPr>
            <w:tcW w:w="748" w:type="dxa"/>
            <w:vMerge/>
            <w:tcBorders>
              <w:left w:val="single" w:sz="4" w:space="0" w:color="auto"/>
              <w:bottom w:val="single" w:sz="4" w:space="0" w:color="auto"/>
              <w:right w:val="single" w:sz="4" w:space="0" w:color="auto"/>
            </w:tcBorders>
            <w:hideMark/>
          </w:tcPr>
          <w:p w14:paraId="594E45E9" w14:textId="77777777" w:rsidR="00B549D2" w:rsidRPr="00341B76" w:rsidRDefault="00B549D2" w:rsidP="0096752B">
            <w:pPr>
              <w:widowControl w:val="0"/>
              <w:spacing w:after="0" w:line="240" w:lineRule="auto"/>
              <w:rPr>
                <w:rFonts w:ascii="Arial" w:eastAsia="Times New Roman" w:hAnsi="Arial" w:cs="Arial"/>
                <w:snapToGrid w:val="0"/>
                <w:sz w:val="24"/>
                <w:szCs w:val="24"/>
                <w:lang w:val="nl-NL" w:eastAsia="nl-NL"/>
              </w:rPr>
            </w:pPr>
          </w:p>
        </w:tc>
        <w:tc>
          <w:tcPr>
            <w:tcW w:w="3859" w:type="dxa"/>
            <w:vMerge/>
            <w:tcBorders>
              <w:left w:val="single" w:sz="4" w:space="0" w:color="auto"/>
              <w:bottom w:val="single" w:sz="4" w:space="0" w:color="auto"/>
              <w:right w:val="single" w:sz="4" w:space="0" w:color="auto"/>
            </w:tcBorders>
          </w:tcPr>
          <w:p w14:paraId="2ADCE25F"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p>
        </w:tc>
      </w:tr>
      <w:tr w:rsidR="00B549D2" w:rsidRPr="00341B76" w14:paraId="61D80699" w14:textId="77777777" w:rsidTr="0096752B">
        <w:trPr>
          <w:cantSplit/>
          <w:trHeight w:val="279"/>
        </w:trPr>
        <w:tc>
          <w:tcPr>
            <w:tcW w:w="4605" w:type="dxa"/>
            <w:gridSpan w:val="2"/>
            <w:tcBorders>
              <w:top w:val="single" w:sz="4" w:space="0" w:color="auto"/>
              <w:left w:val="single" w:sz="4" w:space="0" w:color="auto"/>
              <w:bottom w:val="single" w:sz="4" w:space="0" w:color="auto"/>
              <w:right w:val="single" w:sz="4" w:space="0" w:color="auto"/>
            </w:tcBorders>
          </w:tcPr>
          <w:p w14:paraId="51A7DC6D"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p>
        </w:tc>
        <w:tc>
          <w:tcPr>
            <w:tcW w:w="748" w:type="dxa"/>
            <w:vMerge/>
            <w:tcBorders>
              <w:left w:val="single" w:sz="4" w:space="0" w:color="auto"/>
              <w:bottom w:val="single" w:sz="4" w:space="0" w:color="auto"/>
              <w:right w:val="single" w:sz="4" w:space="0" w:color="auto"/>
            </w:tcBorders>
            <w:hideMark/>
          </w:tcPr>
          <w:p w14:paraId="2FC029F9" w14:textId="77777777" w:rsidR="00B549D2" w:rsidRPr="00341B76" w:rsidRDefault="00B549D2" w:rsidP="0096752B">
            <w:pPr>
              <w:widowControl w:val="0"/>
              <w:spacing w:after="0" w:line="240" w:lineRule="auto"/>
              <w:rPr>
                <w:rFonts w:ascii="Arial" w:eastAsia="Times New Roman" w:hAnsi="Arial" w:cs="Arial"/>
                <w:snapToGrid w:val="0"/>
                <w:sz w:val="24"/>
                <w:szCs w:val="24"/>
                <w:lang w:val="nl-NL" w:eastAsia="nl-NL"/>
              </w:rPr>
            </w:pPr>
          </w:p>
        </w:tc>
        <w:tc>
          <w:tcPr>
            <w:tcW w:w="3859" w:type="dxa"/>
            <w:vMerge/>
            <w:tcBorders>
              <w:left w:val="single" w:sz="4" w:space="0" w:color="auto"/>
              <w:bottom w:val="single" w:sz="4" w:space="0" w:color="auto"/>
              <w:right w:val="single" w:sz="4" w:space="0" w:color="auto"/>
            </w:tcBorders>
          </w:tcPr>
          <w:p w14:paraId="7A171044" w14:textId="77777777" w:rsidR="00B549D2" w:rsidRPr="00341B76" w:rsidRDefault="00B549D2">
            <w:pPr>
              <w:widowControl w:val="0"/>
              <w:spacing w:after="0" w:line="240" w:lineRule="auto"/>
              <w:rPr>
                <w:rFonts w:ascii="Arial" w:eastAsia="Times New Roman" w:hAnsi="Arial" w:cs="Arial"/>
                <w:snapToGrid w:val="0"/>
                <w:sz w:val="24"/>
                <w:szCs w:val="24"/>
                <w:lang w:val="nl-NL" w:eastAsia="nl-NL"/>
              </w:rPr>
            </w:pPr>
          </w:p>
        </w:tc>
      </w:tr>
    </w:tbl>
    <w:p w14:paraId="37820C33" w14:textId="77777777" w:rsidR="00C0670D" w:rsidRPr="00341B76" w:rsidRDefault="00C0670D" w:rsidP="00C0670D">
      <w:pPr>
        <w:widowControl w:val="0"/>
        <w:spacing w:after="0" w:line="240" w:lineRule="auto"/>
        <w:rPr>
          <w:rFonts w:ascii="Arial" w:eastAsia="Times New Roman" w:hAnsi="Arial" w:cs="Arial"/>
          <w:snapToGrid w:val="0"/>
          <w:sz w:val="24"/>
          <w:szCs w:val="24"/>
          <w:lang w:val="nl-NL" w:eastAsia="nl-NL"/>
        </w:rPr>
      </w:pPr>
    </w:p>
    <w:p w14:paraId="131ADA98" w14:textId="77777777" w:rsidR="00C0670D" w:rsidRPr="00341B76" w:rsidRDefault="00C0670D" w:rsidP="00F52DDE">
      <w:pPr>
        <w:widowControl w:val="0"/>
        <w:spacing w:after="0" w:line="240" w:lineRule="auto"/>
        <w:rPr>
          <w:rFonts w:ascii="Arial" w:eastAsia="Times New Roman" w:hAnsi="Arial" w:cs="Arial"/>
          <w:snapToGrid w:val="0"/>
          <w:sz w:val="24"/>
          <w:szCs w:val="24"/>
          <w:u w:val="single"/>
          <w:lang w:val="nl-NL" w:eastAsia="nl-NL"/>
        </w:rPr>
      </w:pPr>
      <w:r w:rsidRPr="00341B76">
        <w:rPr>
          <w:rFonts w:ascii="Arial" w:eastAsia="Times New Roman" w:hAnsi="Arial" w:cs="Arial"/>
          <w:snapToGrid w:val="0"/>
          <w:sz w:val="24"/>
          <w:szCs w:val="24"/>
          <w:u w:val="single"/>
          <w:lang w:val="nl-NL" w:eastAsia="nl-NL"/>
        </w:rPr>
        <w:t>Afspraken over de turnkledij :</w:t>
      </w:r>
    </w:p>
    <w:p w14:paraId="0840B970" w14:textId="77777777" w:rsidR="00F52DDE" w:rsidRPr="00341B76" w:rsidRDefault="00F52DDE" w:rsidP="00C0670D">
      <w:pPr>
        <w:widowControl w:val="0"/>
        <w:spacing w:after="0" w:line="240" w:lineRule="auto"/>
        <w:ind w:left="426"/>
        <w:rPr>
          <w:rFonts w:ascii="Arial" w:eastAsia="Times New Roman" w:hAnsi="Arial" w:cs="Arial"/>
          <w:snapToGrid w:val="0"/>
          <w:sz w:val="24"/>
          <w:szCs w:val="24"/>
          <w:lang w:val="nl-NL" w:eastAsia="nl-NL"/>
        </w:rPr>
      </w:pPr>
    </w:p>
    <w:p w14:paraId="3616A45A" w14:textId="3459B8CE" w:rsidR="00F52DDE" w:rsidRPr="00341B76" w:rsidRDefault="00F52DDE" w:rsidP="00F52DDE">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 xml:space="preserve">Bij het begin van het nieuwe schooljaar krijgen alle nieuwe leerlingen van de lagere school </w:t>
      </w:r>
      <w:r w:rsidR="002354F7" w:rsidRPr="00341B76">
        <w:rPr>
          <w:rFonts w:ascii="Arial" w:eastAsia="Times New Roman" w:hAnsi="Arial" w:cs="Arial"/>
          <w:snapToGrid w:val="0"/>
          <w:sz w:val="24"/>
          <w:szCs w:val="24"/>
          <w:lang w:val="nl-NL" w:eastAsia="nl-NL"/>
        </w:rPr>
        <w:t xml:space="preserve">de kans om een schoolt-shirt en short te kopen. Een </w:t>
      </w:r>
      <w:proofErr w:type="spellStart"/>
      <w:r w:rsidR="002354F7" w:rsidRPr="00341B76">
        <w:rPr>
          <w:rFonts w:ascii="Arial" w:eastAsia="Times New Roman" w:hAnsi="Arial" w:cs="Arial"/>
          <w:snapToGrid w:val="0"/>
          <w:sz w:val="24"/>
          <w:szCs w:val="24"/>
          <w:lang w:val="nl-NL" w:eastAsia="nl-NL"/>
        </w:rPr>
        <w:t>t-shirt</w:t>
      </w:r>
      <w:proofErr w:type="spellEnd"/>
      <w:r w:rsidR="002354F7" w:rsidRPr="00341B76">
        <w:rPr>
          <w:rFonts w:ascii="Arial" w:eastAsia="Times New Roman" w:hAnsi="Arial" w:cs="Arial"/>
          <w:snapToGrid w:val="0"/>
          <w:sz w:val="24"/>
          <w:szCs w:val="24"/>
          <w:lang w:val="nl-NL" w:eastAsia="nl-NL"/>
        </w:rPr>
        <w:t xml:space="preserve"> kost €</w:t>
      </w:r>
      <w:r w:rsidR="00EF0873" w:rsidRPr="00341B76">
        <w:rPr>
          <w:rFonts w:ascii="Arial" w:eastAsia="Times New Roman" w:hAnsi="Arial" w:cs="Arial"/>
          <w:snapToGrid w:val="0"/>
          <w:sz w:val="24"/>
          <w:szCs w:val="24"/>
          <w:lang w:val="nl-NL" w:eastAsia="nl-NL"/>
        </w:rPr>
        <w:t>10</w:t>
      </w:r>
      <w:r w:rsidR="00415EBE" w:rsidRPr="00341B76">
        <w:rPr>
          <w:rFonts w:ascii="Arial" w:eastAsia="Times New Roman" w:hAnsi="Arial" w:cs="Arial"/>
          <w:snapToGrid w:val="0"/>
          <w:sz w:val="24"/>
          <w:szCs w:val="24"/>
          <w:lang w:val="nl-NL" w:eastAsia="nl-NL"/>
        </w:rPr>
        <w:t>-€15</w:t>
      </w:r>
      <w:r w:rsidR="002354F7" w:rsidRPr="00341B76">
        <w:rPr>
          <w:rFonts w:ascii="Arial" w:eastAsia="Times New Roman" w:hAnsi="Arial" w:cs="Arial"/>
          <w:snapToGrid w:val="0"/>
          <w:sz w:val="24"/>
          <w:szCs w:val="24"/>
          <w:lang w:val="nl-NL" w:eastAsia="nl-NL"/>
        </w:rPr>
        <w:t xml:space="preserve"> en een short €</w:t>
      </w:r>
      <w:r w:rsidR="00EF0873" w:rsidRPr="00341B76">
        <w:rPr>
          <w:rFonts w:ascii="Arial" w:eastAsia="Times New Roman" w:hAnsi="Arial" w:cs="Arial"/>
          <w:snapToGrid w:val="0"/>
          <w:sz w:val="24"/>
          <w:szCs w:val="24"/>
          <w:lang w:val="nl-NL" w:eastAsia="nl-NL"/>
        </w:rPr>
        <w:t>7</w:t>
      </w:r>
      <w:r w:rsidR="002354F7" w:rsidRPr="00341B76">
        <w:rPr>
          <w:rFonts w:ascii="Arial" w:eastAsia="Times New Roman" w:hAnsi="Arial" w:cs="Arial"/>
          <w:snapToGrid w:val="0"/>
          <w:sz w:val="24"/>
          <w:szCs w:val="24"/>
          <w:lang w:val="nl-NL" w:eastAsia="nl-NL"/>
        </w:rPr>
        <w:t xml:space="preserve">. </w:t>
      </w:r>
      <w:r w:rsidRPr="00341B76">
        <w:rPr>
          <w:rFonts w:ascii="Arial" w:eastAsia="Times New Roman" w:hAnsi="Arial" w:cs="Arial"/>
          <w:snapToGrid w:val="0"/>
          <w:sz w:val="24"/>
          <w:szCs w:val="24"/>
          <w:lang w:val="nl-NL" w:eastAsia="nl-NL"/>
        </w:rPr>
        <w:t xml:space="preserve">Vanzelfsprekend is de </w:t>
      </w:r>
      <w:r w:rsidR="002354F7" w:rsidRPr="00341B76">
        <w:rPr>
          <w:rFonts w:ascii="Arial" w:eastAsia="Times New Roman" w:hAnsi="Arial" w:cs="Arial"/>
          <w:snapToGrid w:val="0"/>
          <w:sz w:val="24"/>
          <w:szCs w:val="24"/>
          <w:lang w:val="nl-NL" w:eastAsia="nl-NL"/>
        </w:rPr>
        <w:t>kleding</w:t>
      </w:r>
      <w:r w:rsidRPr="00341B76">
        <w:rPr>
          <w:rFonts w:ascii="Arial" w:eastAsia="Times New Roman" w:hAnsi="Arial" w:cs="Arial"/>
          <w:snapToGrid w:val="0"/>
          <w:sz w:val="24"/>
          <w:szCs w:val="24"/>
          <w:lang w:val="nl-NL" w:eastAsia="nl-NL"/>
        </w:rPr>
        <w:t xml:space="preserve"> dan eigendom van de ouders. </w:t>
      </w:r>
    </w:p>
    <w:p w14:paraId="1DABE00C" w14:textId="77777777" w:rsidR="00205FA7" w:rsidRPr="00341B76" w:rsidRDefault="00205FA7" w:rsidP="00205FA7">
      <w:pPr>
        <w:widowControl w:val="0"/>
        <w:rPr>
          <w:rFonts w:ascii="Arial" w:hAnsi="Arial" w:cs="Arial"/>
          <w:snapToGrid w:val="0"/>
          <w:sz w:val="24"/>
          <w:szCs w:val="24"/>
        </w:rPr>
      </w:pPr>
    </w:p>
    <w:p w14:paraId="65BEED8C" w14:textId="77777777" w:rsidR="00205FA7" w:rsidRPr="00341B76" w:rsidRDefault="00205FA7" w:rsidP="00205FA7">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ascii="Arial" w:hAnsi="Arial" w:cs="Arial"/>
          <w:b/>
          <w:snapToGrid w:val="0"/>
          <w:sz w:val="24"/>
          <w:szCs w:val="24"/>
        </w:rPr>
      </w:pPr>
      <w:r w:rsidRPr="00341B76">
        <w:rPr>
          <w:rFonts w:ascii="Arial" w:hAnsi="Arial" w:cs="Arial"/>
          <w:b/>
          <w:sz w:val="24"/>
          <w:szCs w:val="24"/>
        </w:rPr>
        <w:lastRenderedPageBreak/>
        <w:t>§6</w:t>
      </w:r>
      <w:bookmarkStart w:id="10" w:name="_Toc232473246"/>
      <w:r w:rsidRPr="00341B76">
        <w:rPr>
          <w:rFonts w:ascii="Arial" w:hAnsi="Arial" w:cs="Arial"/>
          <w:b/>
          <w:sz w:val="24"/>
          <w:szCs w:val="24"/>
        </w:rPr>
        <w:t xml:space="preserve">  </w:t>
      </w:r>
      <w:r w:rsidRPr="00341B76">
        <w:rPr>
          <w:rFonts w:ascii="Arial" w:hAnsi="Arial" w:cs="Arial"/>
          <w:b/>
          <w:snapToGrid w:val="0"/>
          <w:sz w:val="24"/>
          <w:szCs w:val="24"/>
        </w:rPr>
        <w:t xml:space="preserve">       Betalingen</w:t>
      </w:r>
      <w:bookmarkEnd w:id="10"/>
    </w:p>
    <w:p w14:paraId="68ABEEBF" w14:textId="51F084D1" w:rsidR="001B5C14" w:rsidRPr="00341B76" w:rsidRDefault="00E765D2" w:rsidP="00C50D01">
      <w:pPr>
        <w:widowControl w:val="0"/>
        <w:spacing w:after="0" w:line="240" w:lineRule="auto"/>
        <w:rPr>
          <w:rFonts w:ascii="Arial" w:eastAsia="Times New Roman" w:hAnsi="Arial" w:cs="Arial"/>
          <w:snapToGrid w:val="0"/>
          <w:color w:val="002060"/>
          <w:sz w:val="24"/>
          <w:szCs w:val="24"/>
          <w:lang w:eastAsia="nl-NL"/>
        </w:rPr>
      </w:pPr>
      <w:r w:rsidRPr="00341B76">
        <w:rPr>
          <w:rFonts w:ascii="Arial" w:eastAsia="Times New Roman" w:hAnsi="Arial" w:cs="Arial"/>
          <w:snapToGrid w:val="0"/>
          <w:color w:val="002060"/>
          <w:sz w:val="24"/>
          <w:szCs w:val="24"/>
          <w:lang w:eastAsia="nl-NL"/>
        </w:rPr>
        <w:t>De school</w:t>
      </w:r>
      <w:r w:rsidR="001B5C14" w:rsidRPr="00341B76">
        <w:rPr>
          <w:rFonts w:ascii="Arial" w:eastAsia="Times New Roman" w:hAnsi="Arial" w:cs="Arial"/>
          <w:snapToGrid w:val="0"/>
          <w:color w:val="002060"/>
          <w:sz w:val="24"/>
          <w:szCs w:val="24"/>
          <w:lang w:eastAsia="nl-NL"/>
        </w:rPr>
        <w:t xml:space="preserve"> </w:t>
      </w:r>
      <w:r w:rsidRPr="00341B76">
        <w:rPr>
          <w:rFonts w:ascii="Arial" w:eastAsia="Times New Roman" w:hAnsi="Arial" w:cs="Arial"/>
          <w:snapToGrid w:val="0"/>
          <w:color w:val="002060"/>
          <w:sz w:val="24"/>
          <w:szCs w:val="24"/>
          <w:lang w:eastAsia="nl-NL"/>
        </w:rPr>
        <w:t xml:space="preserve">vraagt de bedragen op aan de ouders via een factuur. </w:t>
      </w:r>
      <w:r w:rsidR="009F50AC" w:rsidRPr="00341B76">
        <w:rPr>
          <w:rFonts w:ascii="Arial" w:eastAsia="Times New Roman" w:hAnsi="Arial" w:cs="Arial"/>
          <w:snapToGrid w:val="0"/>
          <w:color w:val="002060"/>
          <w:sz w:val="24"/>
          <w:szCs w:val="24"/>
          <w:lang w:eastAsia="nl-NL"/>
        </w:rPr>
        <w:t xml:space="preserve">We </w:t>
      </w:r>
      <w:r w:rsidR="00CB0454" w:rsidRPr="00341B76">
        <w:rPr>
          <w:rFonts w:ascii="Arial" w:eastAsia="Times New Roman" w:hAnsi="Arial" w:cs="Arial"/>
          <w:snapToGrid w:val="0"/>
          <w:color w:val="002060"/>
          <w:sz w:val="24"/>
          <w:szCs w:val="24"/>
          <w:lang w:eastAsia="nl-NL"/>
        </w:rPr>
        <w:t xml:space="preserve">werken met </w:t>
      </w:r>
      <w:r w:rsidR="009843A9" w:rsidRPr="00341B76">
        <w:rPr>
          <w:rFonts w:ascii="Arial" w:eastAsia="Times New Roman" w:hAnsi="Arial" w:cs="Arial"/>
          <w:snapToGrid w:val="0"/>
          <w:color w:val="002060"/>
          <w:sz w:val="24"/>
          <w:szCs w:val="24"/>
          <w:lang w:eastAsia="nl-NL"/>
        </w:rPr>
        <w:t xml:space="preserve">maandelijkse facturen, </w:t>
      </w:r>
      <w:r w:rsidR="009F50AC" w:rsidRPr="00341B76">
        <w:rPr>
          <w:rFonts w:ascii="Arial" w:eastAsia="Times New Roman" w:hAnsi="Arial" w:cs="Arial"/>
          <w:snapToGrid w:val="0"/>
          <w:color w:val="002060"/>
          <w:sz w:val="24"/>
          <w:szCs w:val="24"/>
          <w:lang w:eastAsia="nl-NL"/>
        </w:rPr>
        <w:t>waarop alle kosten in detail omschreven staan</w:t>
      </w:r>
      <w:r w:rsidR="00CB0454" w:rsidRPr="00341B76">
        <w:rPr>
          <w:rFonts w:ascii="Arial" w:eastAsia="Times New Roman" w:hAnsi="Arial" w:cs="Arial"/>
          <w:snapToGrid w:val="0"/>
          <w:color w:val="002060"/>
          <w:sz w:val="24"/>
          <w:szCs w:val="24"/>
          <w:lang w:eastAsia="nl-NL"/>
        </w:rPr>
        <w:t xml:space="preserve">. </w:t>
      </w:r>
    </w:p>
    <w:p w14:paraId="132438CB" w14:textId="688F6F2B" w:rsidR="00C50D01" w:rsidRPr="00341B76" w:rsidRDefault="00C50D01" w:rsidP="00C50D01">
      <w:pPr>
        <w:spacing w:line="240" w:lineRule="auto"/>
        <w:rPr>
          <w:rFonts w:ascii="Arial" w:eastAsia="Times New Roman" w:hAnsi="Arial" w:cs="Arial"/>
          <w:snapToGrid w:val="0"/>
          <w:color w:val="002060"/>
          <w:sz w:val="24"/>
          <w:szCs w:val="24"/>
          <w:lang w:eastAsia="nl-NL"/>
        </w:rPr>
      </w:pPr>
      <w:r w:rsidRPr="00341B76">
        <w:rPr>
          <w:rFonts w:ascii="Arial" w:eastAsia="Times New Roman" w:hAnsi="Arial" w:cs="Arial"/>
          <w:snapToGrid w:val="0"/>
          <w:color w:val="002060"/>
          <w:sz w:val="24"/>
          <w:szCs w:val="24"/>
          <w:lang w:eastAsia="nl-NL"/>
        </w:rPr>
        <w:t>Vanaf dat de rekening een bedrag heeft van €15, ontvangen de ouders schoolrekening. Dit betekent dat ouders niet noodzakelijk elke maand een rekening zullen krijgen.</w:t>
      </w:r>
    </w:p>
    <w:p w14:paraId="26F2FBE4" w14:textId="77777777" w:rsidR="002866B1" w:rsidRPr="00341B76" w:rsidRDefault="002866B1" w:rsidP="001B5C14">
      <w:pPr>
        <w:widowControl w:val="0"/>
        <w:spacing w:after="0" w:line="240" w:lineRule="auto"/>
        <w:rPr>
          <w:rFonts w:ascii="Arial" w:eastAsia="Times New Roman" w:hAnsi="Arial" w:cs="Arial"/>
          <w:snapToGrid w:val="0"/>
          <w:color w:val="0070C0"/>
          <w:sz w:val="24"/>
          <w:szCs w:val="24"/>
          <w:lang w:eastAsia="nl-NL"/>
        </w:rPr>
      </w:pPr>
      <w:r w:rsidRPr="00341B76">
        <w:rPr>
          <w:rFonts w:ascii="Arial" w:eastAsia="Times New Roman" w:hAnsi="Arial" w:cs="Arial"/>
          <w:snapToGrid w:val="0"/>
          <w:sz w:val="24"/>
          <w:szCs w:val="24"/>
          <w:lang w:eastAsia="nl-NL"/>
        </w:rPr>
        <w:t>We verwachten dat die rekening op tijd en volledig wordt betaald. Dat betekent binnen de 30 dagen na afgifte. We verwachten dat de rekening betaald wordt via overschrijving.</w:t>
      </w:r>
      <w:r w:rsidR="009F50AC" w:rsidRPr="00341B76">
        <w:rPr>
          <w:rFonts w:ascii="Arial" w:eastAsia="Times New Roman" w:hAnsi="Arial" w:cs="Arial"/>
          <w:snapToGrid w:val="0"/>
          <w:sz w:val="24"/>
          <w:szCs w:val="24"/>
          <w:lang w:eastAsia="nl-NL"/>
        </w:rPr>
        <w:t xml:space="preserve"> Gebruik bij betaling enkel de overschrijvingsgegevens zoals bedrag en gestructureerde mededeling.</w:t>
      </w:r>
    </w:p>
    <w:p w14:paraId="52B61FE3" w14:textId="77777777" w:rsidR="001B5C14" w:rsidRPr="00341B76" w:rsidRDefault="001B5C14" w:rsidP="00E765D2">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Ouders zijn, ongeacht hun burgerlijke staat, hoofdelijk gehouden tot het betalen van de schoolrekening. De school kan elke ouder afzonderlijk aanspreken voor het geheel van de schoolrekening. De school kan niet verplicht worden rekening te houden met overeenkomsten die ouders getroffen hebben of door de rechtbank werden bepaald over de kosten en de opvoeding van de kinderen. Die regelingen zijn immers niet tegenstelbaar aan derden, zoals de school. </w:t>
      </w:r>
    </w:p>
    <w:p w14:paraId="2FF21AF0" w14:textId="77777777" w:rsidR="001B5C14" w:rsidRPr="00341B76" w:rsidRDefault="001B5C14" w:rsidP="00E765D2">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De school hoeft geen gesplitste facturen te maken. Als ouders het wensen, krijgen ze beiden een identieke schoolrekening. Beide ouders blijven elk het resterende bedrag verschuldigd, tot de rekening betaald is.</w:t>
      </w:r>
    </w:p>
    <w:p w14:paraId="760029FF" w14:textId="77777777" w:rsidR="001B5C14" w:rsidRPr="00341B76" w:rsidRDefault="001B5C14" w:rsidP="00205FA7">
      <w:pPr>
        <w:widowControl w:val="0"/>
        <w:spacing w:after="0"/>
        <w:rPr>
          <w:rFonts w:ascii="Arial" w:hAnsi="Arial" w:cs="Arial"/>
          <w:snapToGrid w:val="0"/>
          <w:sz w:val="24"/>
          <w:szCs w:val="24"/>
        </w:rPr>
      </w:pPr>
    </w:p>
    <w:p w14:paraId="7F582068" w14:textId="77777777" w:rsidR="00205FA7" w:rsidRPr="00341B76" w:rsidRDefault="00205FA7" w:rsidP="00205FA7">
      <w:pPr>
        <w:widowControl w:val="0"/>
        <w:spacing w:after="0"/>
        <w:rPr>
          <w:rFonts w:ascii="Arial" w:hAnsi="Arial" w:cs="Arial"/>
          <w:snapToGrid w:val="0"/>
          <w:sz w:val="24"/>
          <w:szCs w:val="24"/>
        </w:rPr>
      </w:pPr>
      <w:r w:rsidRPr="00341B76">
        <w:rPr>
          <w:rFonts w:ascii="Arial" w:hAnsi="Arial" w:cs="Arial"/>
          <w:snapToGrid w:val="0"/>
          <w:sz w:val="24"/>
          <w:szCs w:val="24"/>
        </w:rPr>
        <w:t>Het schoolbestuur kan in uitzonderlijke omstandigheden, na advies van de directeur en in samenspraak met de ouders , een van de volgende afwijkingen op de leerlingenbijdragen</w:t>
      </w:r>
      <w:r w:rsidR="00C0670D" w:rsidRPr="00341B76">
        <w:rPr>
          <w:rFonts w:ascii="Arial" w:hAnsi="Arial" w:cs="Arial"/>
          <w:snapToGrid w:val="0"/>
          <w:sz w:val="24"/>
          <w:szCs w:val="24"/>
        </w:rPr>
        <w:t xml:space="preserve"> toestaan</w:t>
      </w:r>
      <w:r w:rsidRPr="00341B76">
        <w:rPr>
          <w:rFonts w:ascii="Arial" w:hAnsi="Arial" w:cs="Arial"/>
          <w:snapToGrid w:val="0"/>
          <w:sz w:val="24"/>
          <w:szCs w:val="24"/>
        </w:rPr>
        <w:t xml:space="preserve"> </w:t>
      </w:r>
      <w:r w:rsidR="00C0670D" w:rsidRPr="00341B76">
        <w:rPr>
          <w:rFonts w:ascii="Arial" w:hAnsi="Arial" w:cs="Arial"/>
          <w:snapToGrid w:val="0"/>
          <w:sz w:val="24"/>
          <w:szCs w:val="24"/>
        </w:rPr>
        <w:t xml:space="preserve">: </w:t>
      </w:r>
    </w:p>
    <w:p w14:paraId="72E030E3" w14:textId="77777777" w:rsidR="00205FA7" w:rsidRPr="00341B76" w:rsidRDefault="00205FA7" w:rsidP="00175DF4">
      <w:pPr>
        <w:widowControl w:val="0"/>
        <w:numPr>
          <w:ilvl w:val="0"/>
          <w:numId w:val="15"/>
        </w:numPr>
        <w:tabs>
          <w:tab w:val="left" w:pos="851"/>
        </w:tabs>
        <w:spacing w:after="0" w:line="240" w:lineRule="auto"/>
        <w:rPr>
          <w:rFonts w:ascii="Arial" w:hAnsi="Arial" w:cs="Arial"/>
          <w:snapToGrid w:val="0"/>
          <w:sz w:val="24"/>
          <w:szCs w:val="24"/>
        </w:rPr>
      </w:pPr>
      <w:r w:rsidRPr="00341B76">
        <w:rPr>
          <w:rFonts w:ascii="Arial" w:hAnsi="Arial" w:cs="Arial"/>
          <w:snapToGrid w:val="0"/>
          <w:sz w:val="24"/>
          <w:szCs w:val="24"/>
        </w:rPr>
        <w:t>spreiding van betaling</w:t>
      </w:r>
    </w:p>
    <w:p w14:paraId="1DC05F17" w14:textId="77777777" w:rsidR="00205FA7" w:rsidRPr="00341B76" w:rsidRDefault="00205FA7" w:rsidP="00175DF4">
      <w:pPr>
        <w:widowControl w:val="0"/>
        <w:numPr>
          <w:ilvl w:val="0"/>
          <w:numId w:val="15"/>
        </w:numPr>
        <w:tabs>
          <w:tab w:val="left" w:pos="851"/>
        </w:tabs>
        <w:spacing w:after="0" w:line="240" w:lineRule="auto"/>
        <w:rPr>
          <w:rFonts w:ascii="Arial" w:hAnsi="Arial" w:cs="Arial"/>
          <w:snapToGrid w:val="0"/>
          <w:sz w:val="24"/>
          <w:szCs w:val="24"/>
        </w:rPr>
      </w:pPr>
      <w:r w:rsidRPr="00341B76">
        <w:rPr>
          <w:rFonts w:ascii="Arial" w:hAnsi="Arial" w:cs="Arial"/>
          <w:snapToGrid w:val="0"/>
          <w:sz w:val="24"/>
          <w:szCs w:val="24"/>
        </w:rPr>
        <w:t>uitstel van betaling</w:t>
      </w:r>
    </w:p>
    <w:p w14:paraId="7888362A" w14:textId="77777777" w:rsidR="00EF0873" w:rsidRPr="00341B76" w:rsidRDefault="00EF0873" w:rsidP="002866B1">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ascii="Arial" w:eastAsia="Times New Roman" w:hAnsi="Arial" w:cs="Arial"/>
          <w:snapToGrid w:val="0"/>
          <w:sz w:val="24"/>
          <w:szCs w:val="24"/>
          <w:lang w:eastAsia="nl-NL"/>
        </w:rPr>
      </w:pPr>
    </w:p>
    <w:p w14:paraId="780CBB1C" w14:textId="73860C06" w:rsidR="002866B1" w:rsidRPr="00341B76" w:rsidRDefault="002866B1" w:rsidP="002866B1">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 xml:space="preserve">Bij wie kan je terecht i.v.m. betalingsmoeilijkheden? </w:t>
      </w:r>
    </w:p>
    <w:p w14:paraId="0DA7A588" w14:textId="77777777" w:rsidR="00EF0873" w:rsidRPr="00341B76" w:rsidRDefault="002866B1" w:rsidP="002866B1">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 xml:space="preserve">Indien je problemen ondervindt met het betalen van de schoolrekening, kan je contact opnemen met de directeur. Het is de bedoeling dat er afspraken worden gemaakt over </w:t>
      </w:r>
    </w:p>
    <w:p w14:paraId="1B73257F" w14:textId="21F6A1BD" w:rsidR="002866B1" w:rsidRPr="00341B76" w:rsidRDefault="002866B1" w:rsidP="002866B1">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Indien dit niet mogelijk blijkt, kunnen we overgaan tot het versturen van een dwingende herinneringsbrief (aangetekende ingebrekestelling). Vanaf dat moment kunnen we maximaal de wettelijke intrestvoet aanrekenen op het verschuldigde bedrag. Wanneer je laattijdig hebt afgezegd voor een schoolactiviteit of als je kind op dat moment afwezig is, zullen we het deel van de kosten terugbetalen dat nog te recupereren is. Kosten die we al gemaakt hadden, kunnen we opnemen in de schoolrekening.</w:t>
      </w:r>
    </w:p>
    <w:p w14:paraId="2B724A96" w14:textId="77777777" w:rsidR="002866B1" w:rsidRPr="00341B76" w:rsidRDefault="002866B1" w:rsidP="002866B1">
      <w:pPr>
        <w:widowControl w:val="0"/>
        <w:tabs>
          <w:tab w:val="left" w:pos="851"/>
        </w:tabs>
        <w:spacing w:after="0" w:line="240" w:lineRule="auto"/>
        <w:rPr>
          <w:rFonts w:ascii="Arial" w:hAnsi="Arial" w:cs="Arial"/>
          <w:snapToGrid w:val="0"/>
          <w:sz w:val="24"/>
          <w:szCs w:val="24"/>
        </w:rPr>
      </w:pPr>
    </w:p>
    <w:p w14:paraId="5AA420FA" w14:textId="77777777" w:rsidR="00205FA7" w:rsidRPr="00341B76" w:rsidRDefault="00205FA7" w:rsidP="00205FA7">
      <w:pPr>
        <w:widowControl w:val="0"/>
        <w:ind w:left="1065"/>
        <w:contextualSpacing/>
        <w:rPr>
          <w:rFonts w:ascii="Arial" w:hAnsi="Arial" w:cs="Arial"/>
          <w:snapToGrid w:val="0"/>
          <w:sz w:val="24"/>
          <w:szCs w:val="24"/>
        </w:rPr>
      </w:pPr>
    </w:p>
    <w:p w14:paraId="6591F168" w14:textId="77777777" w:rsidR="009A6895" w:rsidRPr="00341B76" w:rsidRDefault="009A6895" w:rsidP="00205FA7">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sz w:val="20"/>
          <w:szCs w:val="20"/>
          <w:lang w:eastAsia="nl-NL"/>
        </w:rPr>
      </w:pPr>
    </w:p>
    <w:p w14:paraId="26148EB8" w14:textId="77777777" w:rsidR="000B375D" w:rsidRPr="00341B76" w:rsidRDefault="000B375D">
      <w:pPr>
        <w:rPr>
          <w:rFonts w:ascii="Arial" w:eastAsia="Times New Roman" w:hAnsi="Arial" w:cs="Arial"/>
          <w:b/>
          <w:bCs/>
          <w:iCs/>
          <w:sz w:val="36"/>
          <w:szCs w:val="36"/>
          <w:lang w:val="nl-NL" w:eastAsia="nl-NL"/>
        </w:rPr>
      </w:pPr>
      <w:r w:rsidRPr="00341B76">
        <w:rPr>
          <w:rFonts w:ascii="Arial" w:eastAsia="Times New Roman" w:hAnsi="Arial" w:cs="Arial"/>
          <w:b/>
          <w:bCs/>
          <w:iCs/>
          <w:sz w:val="36"/>
          <w:szCs w:val="36"/>
          <w:lang w:val="nl-NL" w:eastAsia="nl-NL"/>
        </w:rPr>
        <w:br w:type="page"/>
      </w:r>
    </w:p>
    <w:p w14:paraId="2AE713C6" w14:textId="31BC7656" w:rsidR="00205FA7" w:rsidRPr="00341B76" w:rsidRDefault="00205FA7" w:rsidP="00205FA7">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ascii="Arial" w:eastAsia="Times New Roman" w:hAnsi="Arial" w:cs="Arial"/>
          <w:b/>
          <w:bCs/>
          <w:iCs/>
          <w:sz w:val="36"/>
          <w:szCs w:val="36"/>
          <w:lang w:val="nl-NL" w:eastAsia="nl-NL"/>
        </w:rPr>
      </w:pPr>
      <w:r w:rsidRPr="00341B76">
        <w:rPr>
          <w:rFonts w:ascii="Arial" w:eastAsia="Times New Roman" w:hAnsi="Arial" w:cs="Arial"/>
          <w:b/>
          <w:bCs/>
          <w:iCs/>
          <w:sz w:val="36"/>
          <w:szCs w:val="36"/>
          <w:lang w:val="nl-NL" w:eastAsia="nl-NL"/>
        </w:rPr>
        <w:lastRenderedPageBreak/>
        <w:t xml:space="preserve">Hoofdstuk 5 </w:t>
      </w:r>
      <w:r w:rsidRPr="00341B76">
        <w:rPr>
          <w:rFonts w:ascii="Arial" w:eastAsia="Times New Roman" w:hAnsi="Arial" w:cs="Arial"/>
          <w:b/>
          <w:bCs/>
          <w:iCs/>
          <w:sz w:val="36"/>
          <w:szCs w:val="36"/>
          <w:lang w:val="nl-NL" w:eastAsia="nl-NL"/>
        </w:rPr>
        <w:tab/>
        <w:t>Extra-</w:t>
      </w:r>
      <w:proofErr w:type="spellStart"/>
      <w:r w:rsidRPr="00341B76">
        <w:rPr>
          <w:rFonts w:ascii="Arial" w:eastAsia="Times New Roman" w:hAnsi="Arial" w:cs="Arial"/>
          <w:b/>
          <w:bCs/>
          <w:iCs/>
          <w:sz w:val="36"/>
          <w:szCs w:val="36"/>
          <w:lang w:val="nl-NL" w:eastAsia="nl-NL"/>
        </w:rPr>
        <w:t>murosactiviteiten</w:t>
      </w:r>
      <w:proofErr w:type="spellEnd"/>
    </w:p>
    <w:p w14:paraId="7DEE6978" w14:textId="77777777" w:rsidR="00205FA7" w:rsidRPr="00341B76" w:rsidRDefault="00205FA7" w:rsidP="00205FA7">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ascii="Arial" w:eastAsia="Times New Roman" w:hAnsi="Arial" w:cs="Arial"/>
          <w:b/>
          <w:snapToGrid w:val="0"/>
          <w:sz w:val="20"/>
          <w:szCs w:val="20"/>
          <w:lang w:val="nl-NL" w:eastAsia="nl-NL"/>
        </w:rPr>
      </w:pPr>
    </w:p>
    <w:p w14:paraId="3E5118EE" w14:textId="77777777" w:rsidR="00205FA7" w:rsidRPr="00341B76" w:rsidRDefault="00205FA7" w:rsidP="00205FA7">
      <w:pPr>
        <w:numPr>
          <w:ilvl w:val="12"/>
          <w:numId w:val="0"/>
        </w:num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b/>
          <w:i/>
          <w:sz w:val="24"/>
          <w:szCs w:val="24"/>
          <w:lang w:val="nl-NL" w:eastAsia="nl-NL"/>
        </w:rPr>
        <w:t>Artikel 8</w:t>
      </w:r>
      <w:r w:rsidRPr="00341B76">
        <w:rPr>
          <w:rFonts w:ascii="Arial" w:eastAsia="Times New Roman" w:hAnsi="Arial" w:cs="Arial"/>
          <w:b/>
          <w:sz w:val="24"/>
          <w:szCs w:val="24"/>
          <w:lang w:val="nl-NL" w:eastAsia="nl-NL"/>
        </w:rPr>
        <w:t xml:space="preserve"> </w:t>
      </w:r>
    </w:p>
    <w:p w14:paraId="48363183" w14:textId="77777777" w:rsidR="002C596E" w:rsidRPr="00341B76" w:rsidRDefault="002C596E" w:rsidP="002C596E">
      <w:pPr>
        <w:numPr>
          <w:ilvl w:val="12"/>
          <w:numId w:val="0"/>
        </w:numPr>
        <w:spacing w:after="0" w:line="240" w:lineRule="auto"/>
        <w:rPr>
          <w:rFonts w:ascii="Arial" w:eastAsia="Times New Roman" w:hAnsi="Arial" w:cs="Arial"/>
          <w:sz w:val="24"/>
          <w:szCs w:val="24"/>
          <w:lang w:val="nl-NL" w:eastAsia="nl-NL"/>
        </w:rPr>
      </w:pPr>
    </w:p>
    <w:p w14:paraId="62163A44" w14:textId="77777777" w:rsidR="00205FA7" w:rsidRPr="00341B76" w:rsidRDefault="00205FA7" w:rsidP="002C596E">
      <w:pPr>
        <w:numPr>
          <w:ilvl w:val="12"/>
          <w:numId w:val="0"/>
        </w:num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Extra-</w:t>
      </w:r>
      <w:proofErr w:type="spellStart"/>
      <w:r w:rsidRPr="00341B76">
        <w:rPr>
          <w:rFonts w:ascii="Arial" w:eastAsia="Times New Roman" w:hAnsi="Arial" w:cs="Arial"/>
          <w:sz w:val="24"/>
          <w:szCs w:val="24"/>
          <w:lang w:val="nl-NL" w:eastAsia="nl-NL"/>
        </w:rPr>
        <w:t>murosactiviteiten</w:t>
      </w:r>
      <w:proofErr w:type="spellEnd"/>
      <w:r w:rsidRPr="00341B76">
        <w:rPr>
          <w:rFonts w:ascii="Arial" w:eastAsia="Times New Roman" w:hAnsi="Arial" w:cs="Arial"/>
          <w:sz w:val="24"/>
          <w:szCs w:val="24"/>
          <w:lang w:val="nl-NL" w:eastAsia="nl-NL"/>
        </w:rPr>
        <w:t xml:space="preserve"> zijn activiteiten van één of meerdere schooldagen die plaats vinden buiten de schoolmuren en worden georganiseerd voor één of meer leerlingengroepen. </w:t>
      </w:r>
    </w:p>
    <w:p w14:paraId="09C62E14" w14:textId="77777777" w:rsidR="00205FA7" w:rsidRPr="00341B76" w:rsidRDefault="00205FA7"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De school streeft ernaar dat alle leerlingen deelnemen aan de extra-</w:t>
      </w:r>
      <w:proofErr w:type="spellStart"/>
      <w:r w:rsidRPr="00341B76">
        <w:rPr>
          <w:rFonts w:ascii="Arial" w:eastAsia="Times New Roman" w:hAnsi="Arial" w:cs="Arial"/>
          <w:sz w:val="24"/>
          <w:szCs w:val="24"/>
          <w:lang w:eastAsia="nl-NL"/>
        </w:rPr>
        <w:t>murosactiviteiten</w:t>
      </w:r>
      <w:proofErr w:type="spellEnd"/>
      <w:r w:rsidRPr="00341B76">
        <w:rPr>
          <w:rFonts w:ascii="Arial" w:eastAsia="Times New Roman" w:hAnsi="Arial" w:cs="Arial"/>
          <w:sz w:val="24"/>
          <w:szCs w:val="24"/>
          <w:lang w:eastAsia="nl-NL"/>
        </w:rPr>
        <w:t>, aangezien ze deel uitmaken van het leerprogramma.</w:t>
      </w:r>
    </w:p>
    <w:p w14:paraId="12E273E9" w14:textId="77777777" w:rsidR="00205FA7" w:rsidRPr="00341B76" w:rsidRDefault="00205FA7"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De ouders worden tijdig geïnformeerd over de geplande extra-</w:t>
      </w:r>
      <w:proofErr w:type="spellStart"/>
      <w:r w:rsidRPr="00341B76">
        <w:rPr>
          <w:rFonts w:ascii="Arial" w:eastAsia="Times New Roman" w:hAnsi="Arial" w:cs="Arial"/>
          <w:sz w:val="24"/>
          <w:szCs w:val="24"/>
          <w:lang w:eastAsia="nl-NL"/>
        </w:rPr>
        <w:t>murosactiviteiten</w:t>
      </w:r>
      <w:proofErr w:type="spellEnd"/>
      <w:r w:rsidRPr="00341B76">
        <w:rPr>
          <w:rFonts w:ascii="Arial" w:eastAsia="Times New Roman" w:hAnsi="Arial" w:cs="Arial"/>
          <w:sz w:val="24"/>
          <w:szCs w:val="24"/>
          <w:lang w:eastAsia="nl-NL"/>
        </w:rPr>
        <w:t>.</w:t>
      </w:r>
    </w:p>
    <w:p w14:paraId="14855F6E" w14:textId="77777777" w:rsidR="00205FA7" w:rsidRPr="00341B76" w:rsidRDefault="00205FA7"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Ouders hebben echter het recht om hun kinderen niet mee te laten gaan op extra-</w:t>
      </w:r>
      <w:proofErr w:type="spellStart"/>
      <w:r w:rsidRPr="00341B76">
        <w:rPr>
          <w:rFonts w:ascii="Arial" w:eastAsia="Times New Roman" w:hAnsi="Arial" w:cs="Arial"/>
          <w:sz w:val="24"/>
          <w:szCs w:val="24"/>
          <w:lang w:eastAsia="nl-NL"/>
        </w:rPr>
        <w:t>murosactiviteiten</w:t>
      </w:r>
      <w:proofErr w:type="spellEnd"/>
      <w:r w:rsidRPr="00341B76">
        <w:rPr>
          <w:rFonts w:ascii="Arial" w:eastAsia="Times New Roman" w:hAnsi="Arial" w:cs="Arial"/>
          <w:sz w:val="24"/>
          <w:szCs w:val="24"/>
          <w:lang w:eastAsia="nl-NL"/>
        </w:rPr>
        <w:t xml:space="preserve"> van een volledige dag of meer. Ze moeten deze weigering schriftelijk kenbaar maken aan de school.</w:t>
      </w:r>
    </w:p>
    <w:p w14:paraId="5BAAB1C3" w14:textId="77777777" w:rsidR="00205FA7" w:rsidRPr="00341B76" w:rsidRDefault="00205FA7"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Als de leerling niet deelneemt dan moet de leerling toch op school aanwezig zijn. Voor deze leerlingen voorziet de school een aangepast programma. </w:t>
      </w:r>
    </w:p>
    <w:p w14:paraId="3E726586" w14:textId="77777777" w:rsidR="00205FA7" w:rsidRPr="00341B76" w:rsidRDefault="00205FA7" w:rsidP="002C596E">
      <w:pPr>
        <w:numPr>
          <w:ilvl w:val="12"/>
          <w:numId w:val="0"/>
        </w:numPr>
        <w:spacing w:after="0" w:line="240" w:lineRule="auto"/>
        <w:rPr>
          <w:rFonts w:ascii="Arial" w:eastAsia="Times New Roman" w:hAnsi="Arial" w:cs="Arial"/>
          <w:sz w:val="24"/>
          <w:szCs w:val="24"/>
          <w:lang w:eastAsia="nl-NL"/>
        </w:rPr>
      </w:pPr>
    </w:p>
    <w:p w14:paraId="45AD9DCC" w14:textId="77777777" w:rsidR="00205FA7" w:rsidRPr="00341B76" w:rsidRDefault="00205FA7" w:rsidP="002C596E">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Activiteiten die volledig buiten de schooluren georganiseerd worden, vallen hier niet onder.</w:t>
      </w:r>
    </w:p>
    <w:p w14:paraId="308B65F7" w14:textId="77777777" w:rsidR="00205FA7" w:rsidRPr="00341B76" w:rsidRDefault="00205FA7" w:rsidP="00205FA7">
      <w:pPr>
        <w:spacing w:line="240" w:lineRule="auto"/>
        <w:rPr>
          <w:rFonts w:ascii="Arial" w:hAnsi="Arial" w:cs="Arial"/>
          <w:sz w:val="20"/>
          <w:szCs w:val="20"/>
          <w:lang w:val="nl-NL"/>
        </w:rPr>
      </w:pPr>
      <w:r w:rsidRPr="00341B76">
        <w:rPr>
          <w:rFonts w:ascii="Arial" w:hAnsi="Arial" w:cs="Arial"/>
          <w:sz w:val="20"/>
          <w:szCs w:val="20"/>
          <w:lang w:val="nl-NL"/>
        </w:rPr>
        <w:tab/>
      </w:r>
    </w:p>
    <w:p w14:paraId="6ED379D0" w14:textId="77777777" w:rsidR="00205FA7" w:rsidRPr="00341B76" w:rsidRDefault="00205FA7" w:rsidP="00205FA7">
      <w:pPr>
        <w:keepNext/>
        <w:spacing w:before="240" w:after="60" w:line="240" w:lineRule="auto"/>
        <w:ind w:left="2410" w:hanging="2410"/>
        <w:outlineLvl w:val="1"/>
        <w:rPr>
          <w:rFonts w:ascii="Arial" w:eastAsia="Times New Roman" w:hAnsi="Arial" w:cs="Arial"/>
          <w:b/>
          <w:bCs/>
          <w:iCs/>
          <w:sz w:val="36"/>
          <w:szCs w:val="36"/>
          <w:lang w:val="nl-NL" w:eastAsia="nl-NL"/>
        </w:rPr>
      </w:pPr>
      <w:r w:rsidRPr="00341B76">
        <w:rPr>
          <w:rFonts w:ascii="Arial" w:eastAsia="Times New Roman" w:hAnsi="Arial" w:cs="Arial"/>
          <w:b/>
          <w:bCs/>
          <w:iCs/>
          <w:sz w:val="36"/>
          <w:szCs w:val="36"/>
          <w:lang w:val="nl-NL" w:eastAsia="nl-NL"/>
        </w:rPr>
        <w:t>Hoofdstuk 6</w:t>
      </w:r>
      <w:r w:rsidRPr="00341B76">
        <w:rPr>
          <w:rFonts w:ascii="Arial" w:eastAsia="Times New Roman" w:hAnsi="Arial" w:cs="Arial"/>
          <w:b/>
          <w:bCs/>
          <w:iCs/>
          <w:sz w:val="36"/>
          <w:szCs w:val="36"/>
          <w:lang w:val="nl-NL" w:eastAsia="nl-NL"/>
        </w:rPr>
        <w:tab/>
        <w:t xml:space="preserve">Huiswerk, agenda’s, rapporten,   evaluatie en schoolloopbaan </w:t>
      </w:r>
    </w:p>
    <w:p w14:paraId="41F50C89" w14:textId="77777777" w:rsidR="00205FA7" w:rsidRPr="00341B76" w:rsidRDefault="00205FA7" w:rsidP="00205FA7">
      <w:pPr>
        <w:spacing w:after="0" w:line="240" w:lineRule="auto"/>
        <w:rPr>
          <w:rFonts w:ascii="Arial" w:eastAsia="Times New Roman" w:hAnsi="Arial" w:cs="Arial"/>
          <w:sz w:val="36"/>
          <w:szCs w:val="36"/>
          <w:lang w:val="nl-NL" w:eastAsia="nl-NL"/>
        </w:rPr>
      </w:pPr>
    </w:p>
    <w:p w14:paraId="70EEB3DD" w14:textId="77777777" w:rsidR="00205FA7" w:rsidRPr="00341B76" w:rsidRDefault="00205FA7" w:rsidP="002C596E">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9</w:t>
      </w:r>
      <w:r w:rsidRPr="00341B76">
        <w:rPr>
          <w:rFonts w:ascii="Arial" w:eastAsia="Times New Roman" w:hAnsi="Arial" w:cs="Arial"/>
          <w:b/>
          <w:bCs/>
          <w:i/>
          <w:iCs/>
          <w:sz w:val="24"/>
          <w:szCs w:val="24"/>
          <w:lang w:val="nl-NL" w:eastAsia="nl-NL"/>
        </w:rPr>
        <w:tab/>
        <w:t>Huiswerk</w:t>
      </w:r>
    </w:p>
    <w:p w14:paraId="10772C29" w14:textId="77777777" w:rsidR="002C596E" w:rsidRPr="00341B76" w:rsidRDefault="002C596E" w:rsidP="002C596E">
      <w:pPr>
        <w:numPr>
          <w:ilvl w:val="12"/>
          <w:numId w:val="0"/>
        </w:numPr>
        <w:spacing w:after="0" w:line="240" w:lineRule="auto"/>
        <w:rPr>
          <w:rFonts w:ascii="Arial" w:eastAsia="Times New Roman" w:hAnsi="Arial" w:cs="Arial"/>
          <w:sz w:val="24"/>
          <w:szCs w:val="24"/>
          <w:lang w:eastAsia="nl-NL"/>
        </w:rPr>
      </w:pPr>
    </w:p>
    <w:p w14:paraId="46E5D292"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Huiswerk is een kans om de leerstof voor te bereiden, in te oefenen, te verwerken.</w:t>
      </w:r>
    </w:p>
    <w:p w14:paraId="79CC1549"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In normale omstandigheden geeft de klasleerkracht regelmatig huiswerk mee aangepast aan de leeftijd van het kind.</w:t>
      </w:r>
    </w:p>
    <w:p w14:paraId="25598117"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Voor de lagere leerjaren is dit voornamelijk inoefenen van de gegeven leerstof, informatie zoeken enz.</w:t>
      </w:r>
    </w:p>
    <w:p w14:paraId="75BA14A9"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In de hogere leerjaren wordt dit aangevuld met spreekbeurten, lessen leren, opzoekwerk ….</w:t>
      </w:r>
    </w:p>
    <w:p w14:paraId="7EB79845"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De regelmaat en de hoeveelheid wordt in september bij het eerste gezamenlijk contact meegedeeld door de klasleerkracht.</w:t>
      </w:r>
    </w:p>
    <w:p w14:paraId="64597917" w14:textId="77777777" w:rsidR="00205FA7"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Het onderwerp van het huiswerk wordt altijd in de klasagenda vermeld.</w:t>
      </w:r>
    </w:p>
    <w:p w14:paraId="57874218" w14:textId="77777777" w:rsidR="00205FA7" w:rsidRPr="00341B76" w:rsidRDefault="00205FA7" w:rsidP="002C596E">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b/>
          <w:bCs/>
          <w:i/>
          <w:iCs/>
          <w:color w:val="0070C0"/>
          <w:sz w:val="24"/>
          <w:szCs w:val="24"/>
          <w:lang w:eastAsia="nl-NL"/>
        </w:rPr>
      </w:pPr>
    </w:p>
    <w:p w14:paraId="7AFF6B48" w14:textId="77777777" w:rsidR="00205FA7" w:rsidRPr="00341B76" w:rsidRDefault="00205FA7" w:rsidP="002C596E">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10</w:t>
      </w:r>
      <w:r w:rsidRPr="00341B76">
        <w:rPr>
          <w:rFonts w:ascii="Arial" w:eastAsia="Times New Roman" w:hAnsi="Arial" w:cs="Arial"/>
          <w:b/>
          <w:bCs/>
          <w:i/>
          <w:iCs/>
          <w:sz w:val="24"/>
          <w:szCs w:val="24"/>
          <w:lang w:val="nl-NL" w:eastAsia="nl-NL"/>
        </w:rPr>
        <w:tab/>
        <w:t xml:space="preserve">Agenda  </w:t>
      </w:r>
    </w:p>
    <w:p w14:paraId="33C39DD2" w14:textId="77777777" w:rsidR="002C596E" w:rsidRPr="00341B76" w:rsidRDefault="002C596E" w:rsidP="002C596E">
      <w:pPr>
        <w:numPr>
          <w:ilvl w:val="12"/>
          <w:numId w:val="0"/>
        </w:numPr>
        <w:spacing w:after="0" w:line="240" w:lineRule="auto"/>
        <w:rPr>
          <w:rFonts w:ascii="Arial" w:eastAsia="Times New Roman" w:hAnsi="Arial" w:cs="Arial"/>
          <w:sz w:val="24"/>
          <w:szCs w:val="24"/>
          <w:lang w:eastAsia="nl-NL"/>
        </w:rPr>
      </w:pPr>
    </w:p>
    <w:p w14:paraId="728A5415"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Het informatie-instrument bij uitstek tussen school en gezin is de schoolagenda.</w:t>
      </w:r>
    </w:p>
    <w:p w14:paraId="3FC89ED1"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Om eenvormigheid tussen de leerlingen te bekomen wordt de agenda door de school aangekocht.</w:t>
      </w:r>
    </w:p>
    <w:p w14:paraId="0E819511"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In de schoolagenda noteren de leerlingen de te leren lessen, opgegeven werken, mee te brengen materiaal, mededelingen  en opmerkingen. De agenda wordt samen met de leerlingen ingevuld.</w:t>
      </w:r>
    </w:p>
    <w:p w14:paraId="1C405830"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In de lagere leerjaren wordt de agenda op de dag zelf ingevuld, in de hogere leerjaren wordt de opdracht genoteerd op de dag dat ze af moet zijn. De agenda kan ook dienen als "heen en weer-schrift." </w:t>
      </w:r>
    </w:p>
    <w:p w14:paraId="6B83E6F4"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lastRenderedPageBreak/>
        <w:t xml:space="preserve">De boodschappen van de leerkracht naar ouders en omgekeerd worden hierin neergeschreven. </w:t>
      </w:r>
    </w:p>
    <w:p w14:paraId="3E3FFD5A" w14:textId="77777777" w:rsidR="00A8186E" w:rsidRPr="00341B76" w:rsidRDefault="00A8186E" w:rsidP="002C596E">
      <w:pPr>
        <w:numPr>
          <w:ilvl w:val="12"/>
          <w:numId w:val="0"/>
        </w:numPr>
        <w:spacing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Een mededeling wordt pas als gelezen beschouwd, als ze ondertekend is.</w:t>
      </w:r>
    </w:p>
    <w:p w14:paraId="37E72FF3" w14:textId="77777777" w:rsidR="00A8186E" w:rsidRPr="00341B76" w:rsidRDefault="00A8186E" w:rsidP="00F221EB">
      <w:pPr>
        <w:numPr>
          <w:ilvl w:val="12"/>
          <w:numId w:val="0"/>
        </w:numPr>
        <w:spacing w:before="120"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De agenda dagelijks nakijken en minimaal op vrijdag ondertekenen  is geen overbodige luxe. Dit wordt regelmatig door de leerkracht gecontroleerd. Voor de ouders is het een belangrijk instrument om het wel en wee van de lessen te volgen. Het voorkomt dikwijls een vervelende situatie en het kind voelt zich thuis gesteund en begeleid. </w:t>
      </w:r>
    </w:p>
    <w:p w14:paraId="3B275757" w14:textId="77777777" w:rsidR="00A8186E" w:rsidRPr="00341B76" w:rsidRDefault="00A8186E" w:rsidP="00F221EB">
      <w:pPr>
        <w:numPr>
          <w:ilvl w:val="12"/>
          <w:numId w:val="0"/>
        </w:numPr>
        <w:spacing w:before="120"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Om de ouders van de kleuters inzicht te verschaffen van het klasgebeuren, zijn er naar initiatief van de leidsters: een heen- en weerboekje, een versjes- en liedjesboek, een maandoverzicht waarrond gewerkt werd. </w:t>
      </w:r>
    </w:p>
    <w:p w14:paraId="6F4E8B2E" w14:textId="77777777" w:rsidR="00A8186E" w:rsidRPr="00341B76" w:rsidRDefault="00A8186E" w:rsidP="00F221EB">
      <w:pPr>
        <w:numPr>
          <w:ilvl w:val="12"/>
          <w:numId w:val="0"/>
        </w:numPr>
        <w:spacing w:before="120" w:after="0" w:line="240" w:lineRule="auto"/>
        <w:rPr>
          <w:rFonts w:ascii="Arial" w:eastAsia="Times New Roman" w:hAnsi="Arial" w:cs="Arial"/>
          <w:sz w:val="24"/>
          <w:szCs w:val="24"/>
          <w:lang w:eastAsia="nl-NL"/>
        </w:rPr>
      </w:pPr>
      <w:r w:rsidRPr="00341B76">
        <w:rPr>
          <w:rFonts w:ascii="Arial" w:eastAsia="Times New Roman" w:hAnsi="Arial" w:cs="Arial"/>
          <w:sz w:val="24"/>
          <w:szCs w:val="24"/>
          <w:lang w:eastAsia="nl-NL"/>
        </w:rPr>
        <w:t>Boodschappen worden bij de kleinste kleuters meegegeven via een briefje. De vijfjarigen brengen de boodschap mondeling over of met een teken als geheugensteuntje.</w:t>
      </w:r>
      <w:r w:rsidR="002C596E" w:rsidRPr="00341B76">
        <w:rPr>
          <w:rFonts w:ascii="Arial" w:eastAsia="Times New Roman" w:hAnsi="Arial" w:cs="Arial"/>
          <w:sz w:val="24"/>
          <w:szCs w:val="24"/>
          <w:lang w:eastAsia="nl-NL"/>
        </w:rPr>
        <w:t xml:space="preserve"> In de nabije toekomst proberen we ook te communiceren met “</w:t>
      </w:r>
      <w:proofErr w:type="spellStart"/>
      <w:r w:rsidR="002C596E" w:rsidRPr="00341B76">
        <w:rPr>
          <w:rFonts w:ascii="Arial" w:eastAsia="Times New Roman" w:hAnsi="Arial" w:cs="Arial"/>
          <w:sz w:val="24"/>
          <w:szCs w:val="24"/>
          <w:lang w:eastAsia="nl-NL"/>
        </w:rPr>
        <w:t>Gimme</w:t>
      </w:r>
      <w:proofErr w:type="spellEnd"/>
      <w:r w:rsidR="002C596E" w:rsidRPr="00341B76">
        <w:rPr>
          <w:rFonts w:ascii="Arial" w:eastAsia="Times New Roman" w:hAnsi="Arial" w:cs="Arial"/>
          <w:sz w:val="24"/>
          <w:szCs w:val="24"/>
          <w:lang w:eastAsia="nl-NL"/>
        </w:rPr>
        <w:t>”.</w:t>
      </w:r>
    </w:p>
    <w:p w14:paraId="333E571A" w14:textId="77777777" w:rsidR="00205FA7" w:rsidRPr="00341B76" w:rsidRDefault="00205FA7" w:rsidP="00A8186E">
      <w:pPr>
        <w:widowControl w:val="0"/>
        <w:spacing w:after="0" w:line="240" w:lineRule="auto"/>
        <w:rPr>
          <w:rFonts w:ascii="Arial" w:eastAsia="Times New Roman" w:hAnsi="Arial" w:cs="Arial"/>
          <w:i/>
          <w:snapToGrid w:val="0"/>
          <w:color w:val="0070C0"/>
          <w:sz w:val="24"/>
          <w:szCs w:val="24"/>
          <w:lang w:eastAsia="nl-NL"/>
        </w:rPr>
      </w:pPr>
    </w:p>
    <w:p w14:paraId="79A04FCB"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11</w:t>
      </w:r>
      <w:r w:rsidRPr="00341B76">
        <w:rPr>
          <w:rFonts w:ascii="Arial" w:eastAsia="Times New Roman" w:hAnsi="Arial" w:cs="Arial"/>
          <w:b/>
          <w:bCs/>
          <w:i/>
          <w:iCs/>
          <w:sz w:val="24"/>
          <w:szCs w:val="24"/>
          <w:lang w:val="nl-NL" w:eastAsia="nl-NL"/>
        </w:rPr>
        <w:tab/>
        <w:t xml:space="preserve">Evaluatie en rapport </w:t>
      </w:r>
    </w:p>
    <w:p w14:paraId="1622064D"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samenvatting van de evaluatiegegevens van de leerling wordt neergeschreven in een rapport. Dit rapport wordt bezorgd aan de ouders, die ondertekenen</w:t>
      </w:r>
      <w:r w:rsidR="00A8186E" w:rsidRPr="00341B76">
        <w:rPr>
          <w:rFonts w:ascii="Arial" w:eastAsia="Times New Roman" w:hAnsi="Arial" w:cs="Arial"/>
          <w:sz w:val="24"/>
          <w:szCs w:val="24"/>
          <w:lang w:val="nl-NL" w:eastAsia="nl-NL"/>
        </w:rPr>
        <w:t xml:space="preserve"> </w:t>
      </w:r>
      <w:r w:rsidRPr="00341B76">
        <w:rPr>
          <w:rFonts w:ascii="Arial" w:eastAsia="Times New Roman" w:hAnsi="Arial" w:cs="Arial"/>
          <w:sz w:val="24"/>
          <w:szCs w:val="24"/>
          <w:lang w:val="nl-NL" w:eastAsia="nl-NL"/>
        </w:rPr>
        <w:t>voor kennisneming. Het rapport wordt, ondertekend terugbezorgd aan de groepsleraar.</w:t>
      </w:r>
    </w:p>
    <w:p w14:paraId="32586CA6"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Regelmatig worden toetsen afgenomen, gespreid over het ganse schooljaar.</w:t>
      </w:r>
    </w:p>
    <w:p w14:paraId="054CEA62"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Toetsen kunnen over een kortere periode gaan, vb. na een leerstofgeheel of ze kunnen een langere periode bestrijken: vb. bij het einde van een trimester.</w:t>
      </w:r>
    </w:p>
    <w:p w14:paraId="72C86F6A"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data van rapporten vindt u elders.</w:t>
      </w:r>
    </w:p>
    <w:p w14:paraId="0E673018"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Als de leraar vraagt om toetsen, werkjes enz. door de ouders te laten ondertekenen, dan bedoelt hij/zij daar ongetwijfeld meer mee dan alleen ondertekenen.</w:t>
      </w:r>
    </w:p>
    <w:p w14:paraId="27ACC27E"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Het is een kans om interesse te tonen en de inspanningen van uw kind met hem/haar te bespreken. Neem desnoods contact op met de leerkracht. </w:t>
      </w:r>
    </w:p>
    <w:p w14:paraId="29AE10F9"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Elk rapport wordt door de ouders ondertekend en aan de school terug bezorgd. </w:t>
      </w:r>
    </w:p>
    <w:p w14:paraId="15CDF8F3" w14:textId="77777777" w:rsidR="00A8186E" w:rsidRPr="00341B76" w:rsidRDefault="00A8186E" w:rsidP="00A8186E">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Bij een abnormale daling van de punten kan de leerkracht een extra individueel oudercontact aanvragen. Wanneer dit niet gebeurt kan dit contact door de ouders gevraagd worden.</w:t>
      </w:r>
    </w:p>
    <w:p w14:paraId="19D4499D" w14:textId="77777777" w:rsidR="009F15DB" w:rsidRPr="00341B76" w:rsidRDefault="009F15DB" w:rsidP="00205FA7">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p>
    <w:p w14:paraId="0018BC85" w14:textId="77777777" w:rsidR="00205FA7" w:rsidRPr="00341B76" w:rsidRDefault="00205FA7" w:rsidP="00205FA7">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12</w:t>
      </w:r>
      <w:r w:rsidRPr="00341B76">
        <w:rPr>
          <w:rFonts w:ascii="Arial" w:eastAsia="Times New Roman" w:hAnsi="Arial" w:cs="Arial"/>
          <w:b/>
          <w:bCs/>
          <w:i/>
          <w:iCs/>
          <w:sz w:val="24"/>
          <w:szCs w:val="24"/>
          <w:lang w:val="nl-NL" w:eastAsia="nl-NL"/>
        </w:rPr>
        <w:tab/>
        <w:t xml:space="preserve">Schoolloopbaan </w:t>
      </w:r>
    </w:p>
    <w:p w14:paraId="5004DB6F" w14:textId="77777777" w:rsidR="00205FA7" w:rsidRPr="00341B76" w:rsidRDefault="00205FA7" w:rsidP="00205FA7">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9"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Op voorwaarde dat aan alle toelatingsvoorwaarden voldaan is, nemen de ouders van de leerling de eindbeslissing inzake:</w:t>
      </w:r>
    </w:p>
    <w:p w14:paraId="6563161A" w14:textId="77777777" w:rsidR="00205FA7" w:rsidRPr="00341B76" w:rsidRDefault="00205FA7" w:rsidP="00175DF4">
      <w:pPr>
        <w:numPr>
          <w:ilvl w:val="0"/>
          <w:numId w:val="12"/>
        </w:numPr>
        <w:pBdr>
          <w:top w:val="single" w:sz="6" w:space="0" w:color="FFFFFF"/>
          <w:left w:val="single" w:sz="6" w:space="0"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417" w:hanging="357"/>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overgang van kleuter- naar lager onderwijs, na</w:t>
      </w:r>
      <w:r w:rsidRPr="00341B76">
        <w:rPr>
          <w:rFonts w:ascii="Arial" w:hAnsi="Arial"/>
          <w:sz w:val="24"/>
          <w:szCs w:val="24"/>
        </w:rPr>
        <w:t xml:space="preserve"> kennisneming van en toelichting bij de adviezen van de klassenraad en van het CLB;</w:t>
      </w:r>
      <w:r w:rsidRPr="00341B76">
        <w:rPr>
          <w:rFonts w:ascii="Arial" w:eastAsia="Times New Roman" w:hAnsi="Arial" w:cs="Arial"/>
          <w:sz w:val="24"/>
          <w:szCs w:val="24"/>
          <w:lang w:val="nl-NL" w:eastAsia="nl-NL"/>
        </w:rPr>
        <w:t xml:space="preserve"> </w:t>
      </w:r>
    </w:p>
    <w:p w14:paraId="2553D6B0" w14:textId="77777777" w:rsidR="006C10D3" w:rsidRPr="00341B76" w:rsidRDefault="006C10D3" w:rsidP="00175DF4">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00" w:beforeAutospacing="1" w:after="0" w:line="240" w:lineRule="auto"/>
        <w:ind w:left="1417" w:hanging="357"/>
        <w:contextualSpacing w:val="0"/>
        <w:textAlignment w:val="baseline"/>
        <w:rPr>
          <w:rFonts w:eastAsia="Times New Roman" w:cs="Arial"/>
          <w:sz w:val="24"/>
          <w:szCs w:val="24"/>
          <w:lang w:val="nl-NL" w:eastAsia="nl-NL"/>
        </w:rPr>
      </w:pPr>
      <w:r w:rsidRPr="00341B76">
        <w:rPr>
          <w:rFonts w:eastAsia="Times New Roman" w:cs="Arial"/>
          <w:sz w:val="24"/>
          <w:szCs w:val="24"/>
          <w:lang w:val="nl-NL" w:eastAsia="nl-NL"/>
        </w:rPr>
        <w:t>een jaar langer in het kleuteronderwijs , na kennisname en toelichting bij de adviezen van de klassenraad en het CLB</w:t>
      </w:r>
    </w:p>
    <w:p w14:paraId="1C5FDF5A" w14:textId="18E8ECA2" w:rsidR="0018343F" w:rsidRPr="00341B76" w:rsidRDefault="0018343F" w:rsidP="00175DF4">
      <w:pPr>
        <w:numPr>
          <w:ilvl w:val="0"/>
          <w:numId w:val="1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00" w:beforeAutospacing="1" w:after="0" w:line="240" w:lineRule="auto"/>
        <w:ind w:left="141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het volgen van nog één schooljaar lager onderwijs ,als de leerling 14 jaar wordt voor 1 januari van het lopende schooljaar ,en dit </w:t>
      </w:r>
      <w:r w:rsidRPr="00341B76">
        <w:rPr>
          <w:rFonts w:ascii="Arial" w:hAnsi="Arial" w:cs="Arial"/>
          <w:sz w:val="24"/>
          <w:szCs w:val="24"/>
        </w:rPr>
        <w:t>na kennisneming van en toelichting bij het gunstig advies van de klassenraad en het advies van het CLB</w:t>
      </w:r>
      <w:r w:rsidR="00DD4455" w:rsidRPr="00341B76">
        <w:rPr>
          <w:rFonts w:ascii="Arial" w:hAnsi="Arial" w:cs="Arial"/>
          <w:sz w:val="24"/>
          <w:szCs w:val="24"/>
        </w:rPr>
        <w:t>.</w:t>
      </w:r>
      <w:r w:rsidRPr="00341B76">
        <w:rPr>
          <w:rFonts w:ascii="Arial" w:eastAsia="Times New Roman" w:hAnsi="Arial" w:cs="Arial"/>
          <w:sz w:val="24"/>
          <w:szCs w:val="24"/>
          <w:lang w:val="nl-NL" w:eastAsia="nl-NL"/>
        </w:rPr>
        <w:t xml:space="preserve"> </w:t>
      </w:r>
    </w:p>
    <w:p w14:paraId="0C164669" w14:textId="0B7497DA" w:rsidR="00415EBE" w:rsidRPr="00341B76" w:rsidRDefault="00415EBE" w:rsidP="000B375D">
      <w:pPr>
        <w:numPr>
          <w:ilvl w:val="0"/>
          <w:numId w:val="1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beforeAutospacing="1" w:after="0" w:line="240" w:lineRule="auto"/>
        <w:ind w:left="1418"/>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voor een verlengd verblijf voor leerlingen met een getuigschrift basisonderwijs en voor  leerlingen die 14 jaar worden voor 1 januari van het lopende schooljaar is een gunstig advies nodig van de klassenraad </w:t>
      </w:r>
      <w:r w:rsidRPr="00341B76">
        <w:rPr>
          <w:rFonts w:ascii="Arial" w:eastAsia="Times New Roman" w:hAnsi="Arial" w:cs="Arial"/>
          <w:sz w:val="24"/>
          <w:szCs w:val="24"/>
          <w:lang w:val="nl-NL" w:eastAsia="nl-NL"/>
        </w:rPr>
        <w:lastRenderedPageBreak/>
        <w:t>van de school waar de leerling het voorafgaande schooljaar lager onderwijs volgde.</w:t>
      </w:r>
    </w:p>
    <w:p w14:paraId="13AB30AA" w14:textId="77777777" w:rsidR="00415EBE" w:rsidRPr="00341B76" w:rsidRDefault="00415EBE" w:rsidP="00415EBE">
      <w:pPr>
        <w:numPr>
          <w:ilvl w:val="0"/>
          <w:numId w:val="1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00" w:beforeAutospacing="1" w:after="0" w:line="240" w:lineRule="auto"/>
        <w:textAlignment w:val="baseline"/>
        <w:rPr>
          <w:rFonts w:ascii="Arial" w:eastAsia="Times New Roman" w:hAnsi="Arial" w:cs="Arial"/>
          <w:sz w:val="24"/>
          <w:szCs w:val="24"/>
          <w:lang w:val="nl-NL" w:eastAsia="nl-NL"/>
        </w:rPr>
      </w:pPr>
    </w:p>
    <w:p w14:paraId="7CCA9069" w14:textId="77777777" w:rsidR="00415EBE" w:rsidRPr="00341B76" w:rsidRDefault="00415EBE" w:rsidP="0018343F">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ascii="Arial" w:eastAsia="Times New Roman" w:hAnsi="Arial" w:cs="Arial"/>
          <w:sz w:val="24"/>
          <w:szCs w:val="24"/>
          <w:lang w:val="nl-NL" w:eastAsia="nl-NL"/>
        </w:rPr>
      </w:pPr>
    </w:p>
    <w:p w14:paraId="165CADF6" w14:textId="77777777" w:rsidR="00415EBE" w:rsidRPr="00341B76" w:rsidRDefault="00415EBE" w:rsidP="00415EBE">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 xml:space="preserve">Vroeger naar het lager onderwijs: </w:t>
      </w:r>
    </w:p>
    <w:p w14:paraId="7C8A6B90" w14:textId="77777777" w:rsidR="00415EBE" w:rsidRPr="00341B76" w:rsidRDefault="00415EBE" w:rsidP="00415EBE">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p>
    <w:p w14:paraId="654D722A" w14:textId="77777777" w:rsidR="00415EBE" w:rsidRPr="00341B76" w:rsidRDefault="00415EBE" w:rsidP="00415EBE">
      <w:pPr>
        <w:tabs>
          <w:tab w:val="left" w:pos="-1440"/>
          <w:tab w:val="left" w:pos="-720"/>
          <w:tab w:val="left" w:pos="283"/>
        </w:tabs>
        <w:spacing w:after="0" w:line="240" w:lineRule="auto"/>
        <w:ind w:left="851" w:hanging="993"/>
        <w:rPr>
          <w:rFonts w:ascii="Arial" w:eastAsia="Times New Roman" w:hAnsi="Arial" w:cs="Arial"/>
          <w:sz w:val="24"/>
          <w:szCs w:val="24"/>
          <w:lang w:eastAsia="nl-NL"/>
        </w:rPr>
      </w:pPr>
      <w:r w:rsidRPr="00341B76">
        <w:rPr>
          <w:rFonts w:ascii="Arial" w:eastAsia="Times New Roman" w:hAnsi="Arial" w:cs="Arial"/>
          <w:sz w:val="24"/>
          <w:szCs w:val="24"/>
          <w:lang w:val="nl-NL" w:eastAsia="nl-NL"/>
        </w:rPr>
        <w:t xml:space="preserve">               </w:t>
      </w:r>
      <w:r w:rsidRPr="00341B76">
        <w:rPr>
          <w:rFonts w:ascii="Arial" w:eastAsia="Times New Roman" w:hAnsi="Arial" w:cs="Arial"/>
          <w:sz w:val="24"/>
          <w:szCs w:val="24"/>
          <w:lang w:eastAsia="nl-NL"/>
        </w:rPr>
        <w:t>a.</w:t>
      </w:r>
      <w:r w:rsidRPr="00341B76">
        <w:rPr>
          <w:rFonts w:ascii="Arial" w:eastAsia="Times New Roman" w:hAnsi="Arial" w:cs="Arial"/>
          <w:color w:val="333333"/>
          <w:sz w:val="24"/>
          <w:szCs w:val="24"/>
          <w:lang w:eastAsia="nl-BE"/>
        </w:rPr>
        <w:t xml:space="preserve"> </w:t>
      </w:r>
      <w:r w:rsidRPr="00341B76">
        <w:rPr>
          <w:rFonts w:ascii="Arial" w:eastAsia="Times New Roman" w:hAnsi="Arial" w:cs="Arial"/>
          <w:sz w:val="24"/>
          <w:szCs w:val="24"/>
          <w:lang w:eastAsia="nl-NL"/>
        </w:rPr>
        <w:t>Een vijfjarige leerling die het voorgaande schooljaar was ingeschreven in een erkende  school voor Nederlandstalig onderwijs kan enkel toegelaten worden mits:</w:t>
      </w:r>
    </w:p>
    <w:p w14:paraId="6721A307" w14:textId="77777777" w:rsidR="00415EBE" w:rsidRPr="00341B76" w:rsidRDefault="00415EBE" w:rsidP="00415EBE">
      <w:pPr>
        <w:tabs>
          <w:tab w:val="left" w:pos="-1440"/>
          <w:tab w:val="left" w:pos="-720"/>
          <w:tab w:val="left" w:pos="283"/>
        </w:tabs>
        <w:spacing w:after="0" w:line="240" w:lineRule="auto"/>
        <w:ind w:left="2694" w:hanging="284"/>
        <w:rPr>
          <w:rFonts w:ascii="Arial" w:eastAsia="Times New Roman" w:hAnsi="Arial" w:cs="Arial"/>
          <w:sz w:val="24"/>
          <w:szCs w:val="24"/>
          <w:lang w:eastAsia="nl-NL"/>
        </w:rPr>
      </w:pPr>
    </w:p>
    <w:p w14:paraId="1078215B" w14:textId="77777777" w:rsidR="00415EBE" w:rsidRPr="00341B76" w:rsidRDefault="00415EBE" w:rsidP="00415EBE">
      <w:pPr>
        <w:pStyle w:val="Lijstalinea"/>
        <w:numPr>
          <w:ilvl w:val="0"/>
          <w:numId w:val="38"/>
        </w:numPr>
        <w:tabs>
          <w:tab w:val="left" w:pos="-1440"/>
          <w:tab w:val="left" w:pos="-720"/>
          <w:tab w:val="left" w:pos="283"/>
        </w:tabs>
        <w:spacing w:after="0" w:line="240" w:lineRule="auto"/>
        <w:ind w:left="1985" w:hanging="284"/>
        <w:rPr>
          <w:rFonts w:eastAsia="Times New Roman" w:cs="Arial"/>
          <w:sz w:val="24"/>
          <w:szCs w:val="24"/>
          <w:lang w:eastAsia="nl-NL"/>
        </w:rPr>
      </w:pPr>
      <w:r w:rsidRPr="00341B76">
        <w:rPr>
          <w:rFonts w:eastAsia="Times New Roman" w:cs="Arial"/>
          <w:sz w:val="24"/>
          <w:szCs w:val="24"/>
          <w:lang w:eastAsia="nl-NL"/>
        </w:rPr>
        <w:t>Een gunstig advies van de klassenraad van de school waar de leerling laatst kleuteronderwijs volgde.</w:t>
      </w:r>
    </w:p>
    <w:p w14:paraId="6BA4636B" w14:textId="77777777" w:rsidR="00415EBE" w:rsidRPr="00341B76" w:rsidRDefault="00415EBE" w:rsidP="00415EBE">
      <w:pPr>
        <w:pStyle w:val="Lijstalinea"/>
        <w:numPr>
          <w:ilvl w:val="0"/>
          <w:numId w:val="38"/>
        </w:numPr>
        <w:tabs>
          <w:tab w:val="left" w:pos="-1440"/>
          <w:tab w:val="left" w:pos="-720"/>
          <w:tab w:val="left" w:pos="283"/>
        </w:tabs>
        <w:spacing w:after="0" w:line="240" w:lineRule="auto"/>
        <w:ind w:left="1985" w:hanging="284"/>
        <w:rPr>
          <w:rFonts w:eastAsia="Times New Roman" w:cs="Arial"/>
          <w:sz w:val="24"/>
          <w:szCs w:val="24"/>
          <w:lang w:eastAsia="nl-NL"/>
        </w:rPr>
      </w:pPr>
      <w:r w:rsidRPr="00341B76">
        <w:rPr>
          <w:rFonts w:eastAsia="Times New Roman" w:cs="Arial"/>
          <w:sz w:val="24"/>
          <w:szCs w:val="24"/>
          <w:lang w:eastAsia="nl-NL"/>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1C86E507" w14:textId="77777777" w:rsidR="00415EBE" w:rsidRPr="00341B76" w:rsidRDefault="00415EBE" w:rsidP="00415EBE">
      <w:pPr>
        <w:pStyle w:val="Lijstalinea"/>
        <w:numPr>
          <w:ilvl w:val="0"/>
          <w:numId w:val="38"/>
        </w:numPr>
        <w:tabs>
          <w:tab w:val="left" w:pos="-1440"/>
          <w:tab w:val="left" w:pos="-720"/>
          <w:tab w:val="left" w:pos="283"/>
        </w:tabs>
        <w:spacing w:after="0" w:line="240" w:lineRule="auto"/>
        <w:ind w:left="1985" w:hanging="284"/>
        <w:rPr>
          <w:rFonts w:eastAsia="Times New Roman" w:cs="Arial"/>
          <w:sz w:val="24"/>
          <w:szCs w:val="24"/>
          <w:lang w:eastAsia="nl-NL"/>
        </w:rPr>
      </w:pPr>
      <w:r w:rsidRPr="00341B76">
        <w:rPr>
          <w:rFonts w:eastAsia="Times New Roman" w:cs="Arial"/>
          <w:sz w:val="24"/>
          <w:szCs w:val="24"/>
          <w:lang w:eastAsia="nl-NL"/>
        </w:rPr>
        <w:t>bij ongunstig advies van de klassenraad van het kleuteronderwijs, omwille van andere redenen :een gunstige beslissing van de klassenraad lager onderwijs .</w:t>
      </w:r>
    </w:p>
    <w:p w14:paraId="7E0CF968" w14:textId="77777777" w:rsidR="00415EBE" w:rsidRPr="00341B76" w:rsidRDefault="00415EBE" w:rsidP="00415EBE">
      <w:pPr>
        <w:pStyle w:val="Lijstalinea"/>
        <w:tabs>
          <w:tab w:val="left" w:pos="-1440"/>
          <w:tab w:val="left" w:pos="-720"/>
          <w:tab w:val="left" w:pos="283"/>
        </w:tabs>
        <w:spacing w:after="0" w:line="240" w:lineRule="auto"/>
        <w:ind w:left="1985" w:hanging="284"/>
        <w:rPr>
          <w:rFonts w:eastAsia="Times New Roman" w:cs="Arial"/>
          <w:sz w:val="24"/>
          <w:szCs w:val="24"/>
          <w:lang w:eastAsia="nl-NL"/>
        </w:rPr>
      </w:pPr>
    </w:p>
    <w:p w14:paraId="52C91001" w14:textId="77777777" w:rsidR="00415EBE" w:rsidRPr="00341B76" w:rsidRDefault="00415EBE" w:rsidP="00415EBE">
      <w:pPr>
        <w:tabs>
          <w:tab w:val="left" w:pos="-1440"/>
          <w:tab w:val="left" w:pos="-720"/>
          <w:tab w:val="left" w:pos="283"/>
        </w:tabs>
        <w:spacing w:after="0" w:line="240" w:lineRule="auto"/>
        <w:ind w:left="1985" w:hanging="284"/>
        <w:rPr>
          <w:rFonts w:ascii="Arial" w:eastAsia="Times New Roman" w:hAnsi="Arial" w:cs="Arial"/>
          <w:sz w:val="24"/>
          <w:szCs w:val="24"/>
          <w:lang w:eastAsia="nl-NL"/>
        </w:rPr>
      </w:pPr>
      <w:r w:rsidRPr="00341B76">
        <w:rPr>
          <w:rFonts w:ascii="Arial" w:eastAsia="Times New Roman" w:hAnsi="Arial" w:cs="Arial"/>
          <w:sz w:val="24"/>
          <w:szCs w:val="24"/>
          <w:lang w:eastAsia="nl-NL"/>
        </w:rPr>
        <w:t>Na kennisneming van en toelichting bij het advies van het CLB en na het gunstig advies of de gunstige beslissing door de klassenraad, nemen de ouders de uiteindelijke beslissing over de vervroegde instap. </w:t>
      </w:r>
    </w:p>
    <w:p w14:paraId="0677CEB5" w14:textId="77777777" w:rsidR="00415EBE" w:rsidRPr="00341B76" w:rsidRDefault="00415EBE" w:rsidP="00415EBE">
      <w:pPr>
        <w:tabs>
          <w:tab w:val="left" w:pos="-1440"/>
          <w:tab w:val="left" w:pos="-720"/>
          <w:tab w:val="left" w:pos="283"/>
        </w:tabs>
        <w:spacing w:after="0" w:line="240" w:lineRule="auto"/>
        <w:ind w:left="2694" w:hanging="284"/>
        <w:rPr>
          <w:rFonts w:ascii="Arial" w:eastAsia="Times New Roman" w:hAnsi="Arial" w:cs="Arial"/>
          <w:sz w:val="24"/>
          <w:szCs w:val="24"/>
          <w:lang w:eastAsia="nl-NL"/>
        </w:rPr>
      </w:pPr>
    </w:p>
    <w:p w14:paraId="3D41AF26" w14:textId="77777777" w:rsidR="00415EBE" w:rsidRPr="00341B76" w:rsidRDefault="00415EBE" w:rsidP="00415EBE">
      <w:pPr>
        <w:tabs>
          <w:tab w:val="left" w:pos="-1440"/>
          <w:tab w:val="left" w:pos="-720"/>
          <w:tab w:val="left" w:pos="283"/>
        </w:tabs>
        <w:spacing w:after="0" w:line="240" w:lineRule="auto"/>
        <w:ind w:left="1276" w:hanging="1276"/>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                  b. Een vijfjarige leerling die het voorgaande schooljaar niet ingeschreven was in een erkende school voor Nederlandstalig onderwijs :</w:t>
      </w:r>
    </w:p>
    <w:p w14:paraId="1BE923E4" w14:textId="77777777" w:rsidR="00415EBE" w:rsidRPr="00341B76" w:rsidRDefault="00415EBE" w:rsidP="00415EBE">
      <w:pPr>
        <w:tabs>
          <w:tab w:val="left" w:pos="-1440"/>
          <w:tab w:val="left" w:pos="-720"/>
          <w:tab w:val="left" w:pos="283"/>
        </w:tabs>
        <w:spacing w:after="0" w:line="240" w:lineRule="auto"/>
        <w:ind w:left="2410" w:hanging="2410"/>
        <w:rPr>
          <w:rFonts w:ascii="Arial" w:eastAsia="Times New Roman" w:hAnsi="Arial" w:cs="Arial"/>
          <w:sz w:val="24"/>
          <w:szCs w:val="24"/>
          <w:lang w:eastAsia="nl-NL"/>
        </w:rPr>
      </w:pPr>
    </w:p>
    <w:p w14:paraId="5A12A88F" w14:textId="77777777" w:rsidR="00415EBE" w:rsidRPr="00341B76" w:rsidRDefault="00415EBE" w:rsidP="00415EBE">
      <w:pPr>
        <w:pStyle w:val="Lijstalinea"/>
        <w:numPr>
          <w:ilvl w:val="0"/>
          <w:numId w:val="39"/>
        </w:numPr>
        <w:tabs>
          <w:tab w:val="left" w:pos="-1440"/>
          <w:tab w:val="left" w:pos="-720"/>
          <w:tab w:val="left" w:pos="283"/>
        </w:tabs>
        <w:spacing w:after="0" w:line="240" w:lineRule="auto"/>
        <w:ind w:left="1985" w:hanging="284"/>
        <w:rPr>
          <w:rFonts w:eastAsia="Times New Roman" w:cs="Arial"/>
          <w:sz w:val="24"/>
          <w:szCs w:val="24"/>
          <w:lang w:eastAsia="nl-NL"/>
        </w:rPr>
      </w:pPr>
      <w:r w:rsidRPr="00341B76">
        <w:rPr>
          <w:rFonts w:eastAsia="Times New Roman" w:cs="Arial"/>
          <w:sz w:val="24"/>
          <w:szCs w:val="24"/>
          <w:lang w:eastAsia="nl-NL"/>
        </w:rPr>
        <w:t xml:space="preserve">een gunstige beslissing van de klassenraad van de school voor lager    onderwijs </w:t>
      </w:r>
    </w:p>
    <w:p w14:paraId="18D961C6" w14:textId="77777777" w:rsidR="00415EBE" w:rsidRPr="00341B76" w:rsidRDefault="00415EBE" w:rsidP="00415EBE">
      <w:pPr>
        <w:pStyle w:val="Lijstalinea"/>
        <w:numPr>
          <w:ilvl w:val="0"/>
          <w:numId w:val="39"/>
        </w:numPr>
        <w:tabs>
          <w:tab w:val="left" w:pos="-1440"/>
          <w:tab w:val="left" w:pos="-720"/>
          <w:tab w:val="left" w:pos="283"/>
        </w:tabs>
        <w:spacing w:after="0" w:line="240" w:lineRule="auto"/>
        <w:ind w:left="1985" w:hanging="284"/>
        <w:rPr>
          <w:rFonts w:eastAsia="Times New Roman" w:cs="Arial"/>
          <w:sz w:val="24"/>
          <w:szCs w:val="24"/>
          <w:lang w:eastAsia="nl-NL"/>
        </w:rPr>
      </w:pPr>
      <w:r w:rsidRPr="00341B76">
        <w:rPr>
          <w:rFonts w:eastAsia="Times New Roman" w:cs="Arial"/>
          <w:sz w:val="24"/>
          <w:szCs w:val="24"/>
          <w:lang w:eastAsia="nl-NL"/>
        </w:rPr>
        <w:t>de klassenraad lager onderwijs beslist ook of de leerling toegelaten wordt in een regulier traject en/ of taalintegratietraject.’.</w:t>
      </w:r>
    </w:p>
    <w:p w14:paraId="6688AB04" w14:textId="77777777" w:rsidR="00415EBE" w:rsidRPr="00341B76" w:rsidRDefault="00415EBE" w:rsidP="00415EBE">
      <w:pPr>
        <w:pStyle w:val="Lijstalinea"/>
        <w:numPr>
          <w:ilvl w:val="0"/>
          <w:numId w:val="39"/>
        </w:numPr>
        <w:tabs>
          <w:tab w:val="left" w:pos="-1440"/>
          <w:tab w:val="left" w:pos="-720"/>
          <w:tab w:val="left" w:pos="283"/>
        </w:tabs>
        <w:spacing w:after="0" w:line="240" w:lineRule="auto"/>
        <w:ind w:left="1985" w:hanging="284"/>
        <w:rPr>
          <w:rFonts w:eastAsia="Times New Roman" w:cs="Arial"/>
          <w:sz w:val="24"/>
          <w:szCs w:val="24"/>
          <w:lang w:eastAsia="nl-NL"/>
        </w:rPr>
      </w:pPr>
      <w:r w:rsidRPr="00341B76">
        <w:rPr>
          <w:rFonts w:eastAsia="Times New Roman" w:cs="Arial"/>
          <w:sz w:val="24"/>
          <w:szCs w:val="24"/>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6BCACB35" w14:textId="77777777" w:rsidR="00415EBE" w:rsidRPr="00341B76" w:rsidRDefault="00415EBE" w:rsidP="00415EBE">
      <w:pPr>
        <w:tabs>
          <w:tab w:val="left" w:pos="-1440"/>
          <w:tab w:val="left" w:pos="-720"/>
          <w:tab w:val="left" w:pos="283"/>
        </w:tabs>
        <w:spacing w:after="0" w:line="240" w:lineRule="auto"/>
        <w:ind w:left="1985" w:hanging="284"/>
        <w:rPr>
          <w:rFonts w:ascii="Arial" w:eastAsia="Times New Roman" w:hAnsi="Arial" w:cs="Arial"/>
          <w:sz w:val="24"/>
          <w:szCs w:val="24"/>
          <w:lang w:eastAsia="nl-NL"/>
        </w:rPr>
      </w:pPr>
    </w:p>
    <w:p w14:paraId="5DE2A12B" w14:textId="77777777" w:rsidR="00415EBE" w:rsidRPr="00341B76" w:rsidRDefault="00415EBE" w:rsidP="00415EBE">
      <w:pPr>
        <w:tabs>
          <w:tab w:val="left" w:pos="-1440"/>
          <w:tab w:val="left" w:pos="-720"/>
          <w:tab w:val="left" w:pos="283"/>
        </w:tabs>
        <w:spacing w:after="0" w:line="240" w:lineRule="auto"/>
        <w:ind w:left="1985" w:hanging="284"/>
        <w:rPr>
          <w:rFonts w:ascii="Arial" w:eastAsia="Times New Roman" w:hAnsi="Arial" w:cs="Arial"/>
          <w:sz w:val="24"/>
          <w:szCs w:val="24"/>
          <w:lang w:eastAsia="nl-NL"/>
        </w:rPr>
      </w:pPr>
      <w:r w:rsidRPr="00341B76">
        <w:rPr>
          <w:rFonts w:ascii="Arial" w:eastAsia="Times New Roman" w:hAnsi="Arial" w:cs="Arial"/>
          <w:sz w:val="24"/>
          <w:szCs w:val="24"/>
          <w:lang w:eastAsia="nl-NL"/>
        </w:rPr>
        <w:t>Na kennisneming van en toelichting bij het advies van het CLB en na toelating door de klassenraad lager onderwijs , nemen de ouders de uiteindelijke beslissing over de vervroegde instap.</w:t>
      </w:r>
    </w:p>
    <w:p w14:paraId="49EA2AC3" w14:textId="77777777" w:rsidR="00205FA7" w:rsidRPr="00341B76" w:rsidRDefault="00205FA7" w:rsidP="00205FA7">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ascii="Arial" w:eastAsia="Times New Roman" w:hAnsi="Arial" w:cs="Arial"/>
          <w:i/>
          <w:sz w:val="24"/>
          <w:szCs w:val="24"/>
          <w:lang w:val="nl-NL" w:eastAsia="nl-NL"/>
        </w:rPr>
      </w:pPr>
    </w:p>
    <w:p w14:paraId="37776863" w14:textId="77777777" w:rsidR="00205FA7" w:rsidRPr="00341B76" w:rsidRDefault="00205FA7" w:rsidP="00500EBB">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30" w:hanging="630"/>
        <w:rPr>
          <w:rFonts w:ascii="Arial" w:eastAsia="Times New Roman" w:hAnsi="Arial" w:cs="Arial"/>
          <w:sz w:val="24"/>
          <w:szCs w:val="24"/>
          <w:lang w:val="nl-NL" w:eastAsia="nl-NL"/>
        </w:rPr>
      </w:pPr>
      <w:r w:rsidRPr="00341B76">
        <w:rPr>
          <w:rFonts w:ascii="Arial" w:eastAsia="Times New Roman" w:hAnsi="Arial" w:cs="Arial"/>
          <w:i/>
          <w:sz w:val="24"/>
          <w:szCs w:val="24"/>
          <w:lang w:val="nl-NL" w:eastAsia="nl-NL"/>
        </w:rPr>
        <w:t xml:space="preserve">§ </w:t>
      </w:r>
      <w:r w:rsidRPr="00341B76">
        <w:rPr>
          <w:rFonts w:ascii="Arial" w:eastAsia="Times New Roman" w:hAnsi="Arial" w:cs="Arial"/>
          <w:sz w:val="24"/>
          <w:szCs w:val="24"/>
          <w:lang w:val="nl-NL" w:eastAsia="nl-NL"/>
        </w:rPr>
        <w:t>3</w:t>
      </w:r>
      <w:r w:rsidRPr="00341B76">
        <w:rPr>
          <w:rFonts w:ascii="Arial" w:eastAsia="Times New Roman" w:hAnsi="Arial" w:cs="Arial"/>
          <w:sz w:val="24"/>
          <w:szCs w:val="24"/>
          <w:lang w:val="nl-NL" w:eastAsia="nl-NL"/>
        </w:rPr>
        <w:tab/>
        <w:t xml:space="preserve"> In alle andere gevallen neemt de school de eindbeslissing inzake het al dan niet zittenblijven </w:t>
      </w:r>
      <w:r w:rsidR="006C10D3" w:rsidRPr="00341B76">
        <w:rPr>
          <w:rFonts w:ascii="Arial" w:eastAsia="Times New Roman" w:hAnsi="Arial" w:cs="Arial"/>
          <w:sz w:val="24"/>
          <w:szCs w:val="24"/>
          <w:lang w:val="nl-NL" w:eastAsia="nl-NL"/>
        </w:rPr>
        <w:t xml:space="preserve">of versnellen </w:t>
      </w:r>
      <w:r w:rsidRPr="00341B76">
        <w:rPr>
          <w:rFonts w:ascii="Arial" w:eastAsia="Times New Roman" w:hAnsi="Arial" w:cs="Arial"/>
          <w:sz w:val="24"/>
          <w:szCs w:val="24"/>
          <w:lang w:val="nl-NL" w:eastAsia="nl-NL"/>
        </w:rPr>
        <w:t>van de leerling,</w:t>
      </w:r>
    </w:p>
    <w:p w14:paraId="7AEC66DE" w14:textId="77777777" w:rsidR="006C10D3" w:rsidRPr="00341B76" w:rsidRDefault="00205FA7" w:rsidP="00500EBB">
      <w:pPr>
        <w:numPr>
          <w:ilvl w:val="12"/>
          <w:numId w:val="0"/>
        </w:numPr>
        <w:pBdr>
          <w:top w:val="single" w:sz="6" w:space="1" w:color="FFFFFF"/>
          <w:left w:val="single" w:sz="6" w:space="0" w:color="FFFFFF"/>
          <w:bottom w:val="single" w:sz="6" w:space="0" w:color="FFFFFF"/>
          <w:right w:val="single" w:sz="6" w:space="0" w:color="FFFFFF"/>
        </w:pBd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30"/>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Een school die beslist het leerproces van een leerling te onderbreken door deze leerling het aanbod van het afgelopen schooljaar gedurende het daaropvolgende schooljaar nogmaals te laten volgen, neemt deze beslissing na overleg met het CLB. De beslissing wordt aan de ouders schriftelijk gemotiveerd en mondeling </w:t>
      </w:r>
      <w:r w:rsidRPr="00341B76">
        <w:rPr>
          <w:rFonts w:ascii="Arial" w:eastAsia="Times New Roman" w:hAnsi="Arial" w:cs="Arial"/>
          <w:sz w:val="24"/>
          <w:szCs w:val="24"/>
          <w:lang w:val="nl-NL" w:eastAsia="nl-NL"/>
        </w:rPr>
        <w:lastRenderedPageBreak/>
        <w:t>toegelicht. De school deelt mee welke bijzondere aandachtspunten er in het daaropvolgende schooljaar voor de leerling zijn.</w:t>
      </w:r>
    </w:p>
    <w:p w14:paraId="5A3348BC" w14:textId="77777777" w:rsidR="00500EBB" w:rsidRPr="00341B76" w:rsidRDefault="00500EBB" w:rsidP="006C10D3">
      <w:pPr>
        <w:numPr>
          <w:ilvl w:val="12"/>
          <w:numId w:val="0"/>
        </w:numPr>
        <w:pBdr>
          <w:top w:val="single" w:sz="6" w:space="0" w:color="FFFFFF"/>
          <w:left w:val="single" w:sz="6" w:space="0" w:color="FFFFFF"/>
          <w:bottom w:val="single" w:sz="6" w:space="0" w:color="FFFFFF"/>
          <w:right w:val="single" w:sz="6" w:space="0" w:color="FFFFFF"/>
        </w:pBd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r w:rsidR="006C10D3" w:rsidRPr="00341B76">
        <w:rPr>
          <w:rFonts w:ascii="Arial" w:eastAsia="Times New Roman" w:hAnsi="Arial" w:cs="Arial"/>
          <w:sz w:val="24"/>
          <w:szCs w:val="24"/>
          <w:lang w:val="nl-NL" w:eastAsia="nl-NL"/>
        </w:rPr>
        <w:t xml:space="preserve">In het leerlingendossier bewaart de school de adviezen van de klassenraad en </w:t>
      </w:r>
      <w:r w:rsidRPr="00341B76">
        <w:rPr>
          <w:rFonts w:ascii="Arial" w:eastAsia="Times New Roman" w:hAnsi="Arial" w:cs="Arial"/>
          <w:sz w:val="24"/>
          <w:szCs w:val="24"/>
          <w:lang w:val="nl-NL" w:eastAsia="nl-NL"/>
        </w:rPr>
        <w:t xml:space="preserve">  </w:t>
      </w:r>
    </w:p>
    <w:p w14:paraId="7C7A3853" w14:textId="77777777" w:rsidR="00500EBB" w:rsidRPr="00341B76" w:rsidRDefault="00500EBB" w:rsidP="006C10D3">
      <w:pPr>
        <w:numPr>
          <w:ilvl w:val="12"/>
          <w:numId w:val="0"/>
        </w:numPr>
        <w:pBdr>
          <w:top w:val="single" w:sz="6" w:space="0" w:color="FFFFFF"/>
          <w:left w:val="single" w:sz="6" w:space="0" w:color="FFFFFF"/>
          <w:bottom w:val="single" w:sz="6" w:space="0" w:color="FFFFFF"/>
          <w:right w:val="single" w:sz="6" w:space="0" w:color="FFFFFF"/>
        </w:pBd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r w:rsidR="006C10D3" w:rsidRPr="00341B76">
        <w:rPr>
          <w:rFonts w:ascii="Arial" w:eastAsia="Times New Roman" w:hAnsi="Arial" w:cs="Arial"/>
          <w:sz w:val="24"/>
          <w:szCs w:val="24"/>
          <w:lang w:val="nl-NL" w:eastAsia="nl-NL"/>
        </w:rPr>
        <w:t>het CLB en/of het bewijsstuk waaruit blijkt dat ouders kennis hebben genomen en</w:t>
      </w:r>
    </w:p>
    <w:p w14:paraId="77CFB4CC" w14:textId="77777777" w:rsidR="006C10D3" w:rsidRPr="00341B76" w:rsidRDefault="006C10D3" w:rsidP="006C10D3">
      <w:pPr>
        <w:numPr>
          <w:ilvl w:val="12"/>
          <w:numId w:val="0"/>
        </w:numPr>
        <w:pBdr>
          <w:top w:val="single" w:sz="6" w:space="0" w:color="FFFFFF"/>
          <w:left w:val="single" w:sz="6" w:space="0" w:color="FFFFFF"/>
          <w:bottom w:val="single" w:sz="6" w:space="0" w:color="FFFFFF"/>
          <w:right w:val="single" w:sz="6" w:space="0" w:color="FFFFFF"/>
        </w:pBd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toelichting hebben gekregen bij het advies van de klassenraad en CLB.</w:t>
      </w:r>
    </w:p>
    <w:p w14:paraId="7657DEA2" w14:textId="77777777" w:rsidR="00205FA7" w:rsidRPr="00341B76" w:rsidRDefault="00205FA7" w:rsidP="00205FA7">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
          <w:sz w:val="24"/>
          <w:szCs w:val="24"/>
          <w:lang w:val="nl-NL" w:eastAsia="nl-NL"/>
        </w:rPr>
      </w:pPr>
    </w:p>
    <w:p w14:paraId="2404D5AE"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b/>
          <w:bCs/>
          <w:i/>
          <w:iCs/>
          <w:sz w:val="36"/>
          <w:szCs w:val="36"/>
          <w:lang w:val="nl-NL" w:eastAsia="nl-NL"/>
        </w:rPr>
      </w:pPr>
      <w:bookmarkStart w:id="11" w:name="_Toc191982968"/>
      <w:bookmarkStart w:id="12" w:name="_Toc229386927"/>
      <w:bookmarkStart w:id="13" w:name="_Toc231288585"/>
      <w:bookmarkStart w:id="14" w:name="_Toc232308861"/>
      <w:bookmarkStart w:id="15" w:name="_Toc232309425"/>
      <w:r w:rsidRPr="00341B76">
        <w:rPr>
          <w:rFonts w:ascii="Arial" w:eastAsia="Times New Roman" w:hAnsi="Arial" w:cs="Arial"/>
          <w:b/>
          <w:bCs/>
          <w:iCs/>
          <w:sz w:val="36"/>
          <w:szCs w:val="36"/>
          <w:lang w:val="nl-NL" w:eastAsia="nl-NL"/>
        </w:rPr>
        <w:t>Hoofdstuk 7</w:t>
      </w:r>
      <w:r w:rsidRPr="00341B76">
        <w:rPr>
          <w:rFonts w:ascii="Arial" w:eastAsia="Times New Roman" w:hAnsi="Arial" w:cs="Arial"/>
          <w:b/>
          <w:bCs/>
          <w:iCs/>
          <w:sz w:val="36"/>
          <w:szCs w:val="36"/>
          <w:lang w:val="nl-NL" w:eastAsia="nl-NL"/>
        </w:rPr>
        <w:tab/>
      </w:r>
      <w:r w:rsidRPr="00341B76">
        <w:rPr>
          <w:rFonts w:ascii="Arial" w:eastAsia="Times New Roman" w:hAnsi="Arial" w:cs="Arial"/>
          <w:b/>
          <w:bCs/>
          <w:iCs/>
          <w:sz w:val="36"/>
          <w:szCs w:val="36"/>
          <w:lang w:val="nl-NL" w:eastAsia="nl-NL"/>
        </w:rPr>
        <w:tab/>
        <w:t>Afwezigheden en te laat komen</w:t>
      </w:r>
      <w:bookmarkEnd w:id="11"/>
      <w:bookmarkEnd w:id="12"/>
      <w:bookmarkEnd w:id="13"/>
      <w:bookmarkEnd w:id="14"/>
      <w:bookmarkEnd w:id="15"/>
      <w:r w:rsidRPr="00341B76">
        <w:rPr>
          <w:rFonts w:ascii="Arial" w:eastAsia="Times New Roman" w:hAnsi="Arial" w:cs="Arial"/>
          <w:b/>
          <w:bCs/>
          <w:iCs/>
          <w:sz w:val="36"/>
          <w:szCs w:val="36"/>
          <w:lang w:val="nl-NL" w:eastAsia="nl-NL"/>
        </w:rPr>
        <w:t xml:space="preserve"> </w:t>
      </w:r>
    </w:p>
    <w:p w14:paraId="68862C2E"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b/>
          <w:bCs/>
          <w:i/>
          <w:iCs/>
          <w:sz w:val="20"/>
          <w:szCs w:val="20"/>
          <w:lang w:val="nl-NL" w:eastAsia="nl-NL"/>
        </w:rPr>
      </w:pPr>
    </w:p>
    <w:p w14:paraId="7E59D4D9"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13</w:t>
      </w:r>
      <w:r w:rsidRPr="00341B76">
        <w:rPr>
          <w:rFonts w:ascii="Arial" w:eastAsia="Times New Roman" w:hAnsi="Arial" w:cs="Arial"/>
          <w:b/>
          <w:bCs/>
          <w:i/>
          <w:iCs/>
          <w:sz w:val="24"/>
          <w:szCs w:val="24"/>
          <w:lang w:val="nl-NL" w:eastAsia="nl-NL"/>
        </w:rPr>
        <w:tab/>
        <w:t>Afwezigheden</w:t>
      </w:r>
    </w:p>
    <w:p w14:paraId="57477780"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b/>
          <w:bCs/>
          <w:i/>
          <w:iCs/>
          <w:sz w:val="24"/>
          <w:szCs w:val="24"/>
          <w:lang w:val="nl-NL" w:eastAsia="nl-NL"/>
        </w:rPr>
      </w:pPr>
    </w:p>
    <w:p w14:paraId="6BC04E47" w14:textId="77777777" w:rsidR="00205FA7" w:rsidRPr="00341B76" w:rsidRDefault="00205FA7" w:rsidP="00205FA7">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Zowel voor kleuters als voor leerlingen lager onderwijs is een voldoende aanwezigheid noodzakelijk  voor een vlotte schoolloopbaan.</w:t>
      </w:r>
    </w:p>
    <w:p w14:paraId="4B87DF65" w14:textId="77777777" w:rsidR="00205FA7" w:rsidRPr="00341B76" w:rsidRDefault="00205FA7" w:rsidP="00205FA7">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36920B38"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u w:val="single"/>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Kleuteronderwijs</w:t>
      </w:r>
    </w:p>
    <w:p w14:paraId="1BC541E8" w14:textId="77777777" w:rsidR="00D31324" w:rsidRPr="00341B76" w:rsidRDefault="00205FA7" w:rsidP="00D3132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br/>
      </w:r>
      <w:r w:rsidR="00D31324" w:rsidRPr="00341B76">
        <w:rPr>
          <w:rFonts w:ascii="Arial" w:eastAsia="Times New Roman" w:hAnsi="Arial" w:cs="Arial"/>
          <w:sz w:val="24"/>
          <w:szCs w:val="24"/>
          <w:lang w:val="nl-NL" w:eastAsia="nl-NL"/>
        </w:rPr>
        <w:t xml:space="preserve">Er is geen medisch attest nodig voor afwezigheden van kleuters. </w:t>
      </w:r>
    </w:p>
    <w:p w14:paraId="797E1D98" w14:textId="77777777" w:rsidR="00D31324" w:rsidRPr="00341B76" w:rsidRDefault="00D31324" w:rsidP="00D3132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764258E3" w14:textId="77777777" w:rsidR="00D31324" w:rsidRPr="00341B76" w:rsidRDefault="00D31324" w:rsidP="00D3132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6A58E24A" w14:textId="77777777" w:rsidR="00D31324" w:rsidRPr="00341B76" w:rsidRDefault="00D31324" w:rsidP="00D3132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6EEE2B63" w14:textId="77777777" w:rsidR="00D31324" w:rsidRPr="00341B76" w:rsidRDefault="00D31324" w:rsidP="00D3132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r w:rsidRPr="00341B76">
        <w:rPr>
          <w:rFonts w:ascii="Arial" w:hAnsi="Arial" w:cs="Arial"/>
          <w:color w:val="000000"/>
          <w:sz w:val="24"/>
          <w:szCs w:val="24"/>
          <w:shd w:val="clear" w:color="auto" w:fill="FFFF00"/>
          <w:lang w:val="nl-NL"/>
        </w:rPr>
        <w:t>Voor zes- en zevenjarigen in het kleuteronderwijs of een vijfjarige die </w:t>
      </w:r>
      <w:r w:rsidRPr="00341B76">
        <w:rPr>
          <w:rFonts w:ascii="Arial" w:hAnsi="Arial" w:cs="Arial"/>
          <w:color w:val="000000"/>
          <w:sz w:val="24"/>
          <w:szCs w:val="24"/>
          <w:shd w:val="clear" w:color="auto" w:fill="FFFF00"/>
        </w:rPr>
        <w:t>vervroegd instapt in het lager onderwijs, moeten de afwezigheden gewettigd worden volgens dezelfde regels als in het lager onderwijs.</w:t>
      </w:r>
    </w:p>
    <w:p w14:paraId="4203747E" w14:textId="77777777" w:rsidR="00D31324" w:rsidRPr="00341B76" w:rsidRDefault="00D31324" w:rsidP="00D31324">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sz w:val="24"/>
          <w:szCs w:val="24"/>
          <w:lang w:val="nl-NL" w:eastAsia="nl-NL"/>
        </w:rPr>
      </w:pPr>
    </w:p>
    <w:p w14:paraId="1998E59C"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u w:val="single"/>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Lager onderwijs</w:t>
      </w:r>
    </w:p>
    <w:p w14:paraId="19AD515D"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29171F66"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1°</w:t>
      </w:r>
      <w:r w:rsidRPr="00341B76">
        <w:rPr>
          <w:rFonts w:ascii="Arial" w:eastAsia="Times New Roman" w:hAnsi="Arial" w:cs="Arial"/>
          <w:sz w:val="24"/>
          <w:szCs w:val="24"/>
          <w:lang w:val="nl-NL" w:eastAsia="nl-NL"/>
        </w:rPr>
        <w:tab/>
        <w:t>Afwezigheid wegens ziekte:</w:t>
      </w:r>
    </w:p>
    <w:p w14:paraId="771C51E3"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p>
    <w:p w14:paraId="147E5665" w14:textId="77777777" w:rsidR="00205FA7" w:rsidRPr="00341B76" w:rsidRDefault="00205FA7" w:rsidP="00205FA7">
      <w:pPr>
        <w:numPr>
          <w:ilvl w:val="12"/>
          <w:numId w:val="0"/>
        </w:numPr>
        <w:tabs>
          <w:tab w:val="left" w:pos="-1440"/>
          <w:tab w:val="left" w:pos="-720"/>
          <w:tab w:val="left" w:pos="283"/>
        </w:tabs>
        <w:spacing w:after="0" w:line="240" w:lineRule="auto"/>
        <w:ind w:left="567"/>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a) een verklaring van ziekte ondertekend en gedateerd door een ouder. Dit kan hoogstens vier maal per schooljaar worden ingediend. </w:t>
      </w:r>
      <w:r w:rsidRPr="00341B76">
        <w:rPr>
          <w:rFonts w:ascii="Arial" w:eastAsia="Times New Roman" w:hAnsi="Arial" w:cs="Arial"/>
          <w:sz w:val="24"/>
          <w:szCs w:val="24"/>
          <w:lang w:val="nl-NL" w:eastAsia="nl-NL"/>
        </w:rPr>
        <w:t>De verklaring vermeldt de naam van de leerling, de klasgroep, de reden van afwezigheid, de begindatum en de vermoedelijke einddatum</w:t>
      </w:r>
      <w:r w:rsidRPr="00341B76">
        <w:rPr>
          <w:rFonts w:ascii="Arial" w:eastAsia="Times New Roman" w:hAnsi="Arial" w:cs="Arial"/>
          <w:i/>
          <w:sz w:val="24"/>
          <w:szCs w:val="24"/>
          <w:lang w:val="nl-NL" w:eastAsia="nl-NL"/>
        </w:rPr>
        <w:t>.</w:t>
      </w:r>
    </w:p>
    <w:p w14:paraId="4DC52DF1" w14:textId="77777777" w:rsidR="00205FA7" w:rsidRPr="00341B76" w:rsidRDefault="00205FA7" w:rsidP="00205FA7">
      <w:pPr>
        <w:numPr>
          <w:ilvl w:val="12"/>
          <w:numId w:val="0"/>
        </w:numPr>
        <w:tabs>
          <w:tab w:val="left" w:pos="-1440"/>
          <w:tab w:val="left" w:pos="-720"/>
          <w:tab w:val="left" w:pos="283"/>
        </w:tabs>
        <w:spacing w:after="0" w:line="240" w:lineRule="auto"/>
        <w:ind w:left="567"/>
        <w:rPr>
          <w:rFonts w:ascii="Arial" w:eastAsia="Times New Roman" w:hAnsi="Arial" w:cs="Arial"/>
          <w:sz w:val="24"/>
          <w:szCs w:val="24"/>
          <w:lang w:val="nl-NL" w:eastAsia="nl-NL"/>
        </w:rPr>
      </w:pPr>
    </w:p>
    <w:p w14:paraId="20805ACF" w14:textId="77777777" w:rsidR="00205FA7" w:rsidRPr="00341B76" w:rsidRDefault="00205FA7" w:rsidP="00205FA7">
      <w:pPr>
        <w:numPr>
          <w:ilvl w:val="12"/>
          <w:numId w:val="0"/>
        </w:numPr>
        <w:tabs>
          <w:tab w:val="left" w:pos="-1440"/>
          <w:tab w:val="left" w:pos="-720"/>
          <w:tab w:val="left" w:pos="283"/>
        </w:tabs>
        <w:spacing w:after="0" w:line="240" w:lineRule="auto"/>
        <w:ind w:left="567"/>
        <w:rPr>
          <w:rFonts w:ascii="Arial" w:eastAsia="Times New Roman" w:hAnsi="Arial" w:cs="Arial"/>
          <w:sz w:val="24"/>
          <w:szCs w:val="24"/>
          <w:lang w:eastAsia="nl-NL"/>
        </w:rPr>
      </w:pPr>
      <w:r w:rsidRPr="00341B76">
        <w:rPr>
          <w:rFonts w:ascii="Arial" w:eastAsia="Times New Roman" w:hAnsi="Arial" w:cs="Arial"/>
          <w:sz w:val="24"/>
          <w:szCs w:val="24"/>
          <w:lang w:val="nl-NL" w:eastAsia="nl-NL"/>
        </w:rPr>
        <w:t xml:space="preserve">b) </w:t>
      </w:r>
      <w:r w:rsidRPr="00341B76">
        <w:rPr>
          <w:rFonts w:ascii="Arial" w:eastAsia="Times New Roman" w:hAnsi="Arial" w:cs="Arial"/>
          <w:sz w:val="24"/>
          <w:szCs w:val="24"/>
          <w:lang w:eastAsia="nl-NL"/>
        </w:rPr>
        <w:t>een medisch attest:</w:t>
      </w:r>
    </w:p>
    <w:p w14:paraId="77286C05" w14:textId="77777777" w:rsidR="00205FA7" w:rsidRPr="00341B76" w:rsidRDefault="00205FA7" w:rsidP="00175DF4">
      <w:pPr>
        <w:numPr>
          <w:ilvl w:val="0"/>
          <w:numId w:val="13"/>
        </w:numPr>
        <w:tabs>
          <w:tab w:val="left" w:pos="-1440"/>
          <w:tab w:val="left" w:pos="-720"/>
          <w:tab w:val="left" w:pos="283"/>
        </w:tabs>
        <w:spacing w:after="0" w:line="240" w:lineRule="auto"/>
        <w:ind w:left="1418"/>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als de ouders al vier maal in een schooljaar zelf een verklaring wegens ziekte hebben ingediend; </w:t>
      </w:r>
    </w:p>
    <w:p w14:paraId="64C4FE31" w14:textId="77777777" w:rsidR="00205FA7" w:rsidRPr="00341B76" w:rsidRDefault="00205FA7" w:rsidP="00175DF4">
      <w:pPr>
        <w:numPr>
          <w:ilvl w:val="0"/>
          <w:numId w:val="13"/>
        </w:numPr>
        <w:tabs>
          <w:tab w:val="left" w:pos="-1440"/>
          <w:tab w:val="left" w:pos="-720"/>
          <w:tab w:val="left" w:pos="283"/>
        </w:tabs>
        <w:spacing w:after="0" w:line="240" w:lineRule="auto"/>
        <w:ind w:left="1418"/>
        <w:contextualSpacing/>
        <w:rPr>
          <w:rFonts w:ascii="Arial" w:eastAsia="Times New Roman" w:hAnsi="Arial" w:cs="Arial"/>
          <w:sz w:val="24"/>
          <w:szCs w:val="24"/>
          <w:lang w:eastAsia="nl-NL"/>
        </w:rPr>
      </w:pPr>
      <w:r w:rsidRPr="00341B76">
        <w:rPr>
          <w:rFonts w:ascii="Arial" w:eastAsia="Times New Roman" w:hAnsi="Arial" w:cs="Arial"/>
          <w:sz w:val="24"/>
          <w:szCs w:val="24"/>
          <w:lang w:eastAsia="nl-NL"/>
        </w:rPr>
        <w:t>bij een afwezigheid wegens ziekte van meer dan drie opeenvolgende kalenderdagen;</w:t>
      </w:r>
    </w:p>
    <w:p w14:paraId="745879BC"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eastAsia="nl-NL"/>
        </w:rPr>
      </w:pPr>
    </w:p>
    <w:p w14:paraId="01431CA2"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p>
    <w:p w14:paraId="06AE25BB"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2°</w:t>
      </w:r>
      <w:r w:rsidRPr="00341B76">
        <w:rPr>
          <w:rFonts w:ascii="Arial" w:eastAsia="Times New Roman" w:hAnsi="Arial" w:cs="Arial"/>
          <w:sz w:val="24"/>
          <w:szCs w:val="24"/>
          <w:lang w:val="nl-NL" w:eastAsia="nl-NL"/>
        </w:rPr>
        <w:tab/>
        <w:t>Afwezigheid van rechtswege:</w:t>
      </w:r>
    </w:p>
    <w:p w14:paraId="61EA3739" w14:textId="77777777" w:rsidR="00205FA7" w:rsidRPr="00341B76" w:rsidRDefault="00205FA7" w:rsidP="00205FA7">
      <w:pPr>
        <w:numPr>
          <w:ilvl w:val="12"/>
          <w:numId w:val="0"/>
        </w:numPr>
        <w:tabs>
          <w:tab w:val="left" w:pos="-1440"/>
          <w:tab w:val="left" w:pos="-720"/>
          <w:tab w:val="left" w:pos="283"/>
        </w:tabs>
        <w:spacing w:before="60" w:after="0" w:line="240" w:lineRule="auto"/>
        <w:ind w:left="567"/>
        <w:rPr>
          <w:rFonts w:ascii="Arial" w:eastAsia="Times New Roman" w:hAnsi="Arial" w:cs="Arial"/>
          <w:sz w:val="24"/>
          <w:szCs w:val="24"/>
          <w:lang w:val="nl-NL" w:eastAsia="nl-NL"/>
        </w:rPr>
      </w:pPr>
    </w:p>
    <w:p w14:paraId="71556533" w14:textId="77777777" w:rsidR="00205FA7" w:rsidRPr="00341B76" w:rsidRDefault="00205FA7" w:rsidP="00205FA7">
      <w:pPr>
        <w:numPr>
          <w:ilvl w:val="12"/>
          <w:numId w:val="0"/>
        </w:numPr>
        <w:tabs>
          <w:tab w:val="left" w:pos="-1440"/>
          <w:tab w:val="left" w:pos="-720"/>
          <w:tab w:val="left" w:pos="283"/>
        </w:tabs>
        <w:spacing w:before="60" w:after="0" w:line="240" w:lineRule="auto"/>
        <w:ind w:left="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Bij een afwezigheid van rechtswege bezorgen de ouders aan de directeur of de groepsleraar een ondertekende verklaring of een officieel document. De verklaring vermeldt de naam van de leerling, de klasgroep, de reden van afwezigheid, de </w:t>
      </w:r>
      <w:r w:rsidRPr="00341B76">
        <w:rPr>
          <w:rFonts w:ascii="Arial" w:eastAsia="Times New Roman" w:hAnsi="Arial" w:cs="Arial"/>
          <w:sz w:val="24"/>
          <w:szCs w:val="24"/>
          <w:lang w:val="nl-NL" w:eastAsia="nl-NL"/>
        </w:rPr>
        <w:lastRenderedPageBreak/>
        <w:t>begindatum en de vermoedelijke einddatum.</w:t>
      </w:r>
      <w:r w:rsidRPr="00341B76">
        <w:rPr>
          <w:rFonts w:ascii="Arial" w:eastAsia="Times New Roman" w:hAnsi="Arial" w:cs="Arial"/>
          <w:sz w:val="24"/>
          <w:szCs w:val="24"/>
          <w:lang w:val="nl-NL" w:eastAsia="nl-NL"/>
        </w:rPr>
        <w:br/>
        <w:t>Het gaat om volgende gevallen:</w:t>
      </w:r>
    </w:p>
    <w:p w14:paraId="741855CD"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before="60"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bijwonen van een familieraad;</w:t>
      </w:r>
    </w:p>
    <w:p w14:paraId="64A09879"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bijwonen van een begrafenis- of huwelijksplechtigheid van een persoon die onder hetzelfde dak woont als de leerling of van een bloed- of aanverwant van de leerling;</w:t>
      </w:r>
    </w:p>
    <w:p w14:paraId="000655AB"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oproeping of dagvaarding voor de rechtbank;</w:t>
      </w:r>
    </w:p>
    <w:p w14:paraId="0E113054"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onderworpen worden aan maatregelen in het kader van de bijzondere jeugdzorg en de jeugdbescherming;</w:t>
      </w:r>
    </w:p>
    <w:p w14:paraId="4477CAA0"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onbereikbaarheid of ontoegankelijkheid van de school door overmacht;</w:t>
      </w:r>
    </w:p>
    <w:p w14:paraId="42A547E4"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beleven van feestdagen die inherent zijn aan de door de grondwet erkende levensbeschouwelijke overtuiging van een leerling.</w:t>
      </w:r>
    </w:p>
    <w:p w14:paraId="59C3CF71" w14:textId="77777777" w:rsidR="00205FA7" w:rsidRPr="00341B76" w:rsidRDefault="00205FA7" w:rsidP="00175DF4">
      <w:pPr>
        <w:numPr>
          <w:ilvl w:val="0"/>
          <w:numId w:val="2"/>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het actief deelnemen in het kader van een individuele selectie of lidmaatschap van een vereniging als topsportbelofte aan sportieve manifestaties. Maximaal 10 al dan niet gespreide halve schooldagen per schooljaar. </w:t>
      </w:r>
    </w:p>
    <w:p w14:paraId="47FA052E"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p>
    <w:p w14:paraId="5DA59B76"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p>
    <w:p w14:paraId="3549F155"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3°</w:t>
      </w:r>
      <w:r w:rsidRPr="00341B76">
        <w:rPr>
          <w:rFonts w:ascii="Arial" w:eastAsia="Times New Roman" w:hAnsi="Arial" w:cs="Arial"/>
          <w:sz w:val="24"/>
          <w:szCs w:val="24"/>
          <w:lang w:val="nl-NL" w:eastAsia="nl-NL"/>
        </w:rPr>
        <w:tab/>
        <w:t>Afwezigheid mits voorafgaandelijke toestemming van de directeur:</w:t>
      </w:r>
    </w:p>
    <w:p w14:paraId="70BC2032"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p>
    <w:p w14:paraId="7C2C0197" w14:textId="77777777" w:rsidR="00205FA7" w:rsidRPr="00341B76" w:rsidRDefault="00205FA7" w:rsidP="00205FA7">
      <w:pPr>
        <w:numPr>
          <w:ilvl w:val="12"/>
          <w:numId w:val="0"/>
        </w:numPr>
        <w:tabs>
          <w:tab w:val="left" w:pos="-1440"/>
          <w:tab w:val="left" w:pos="-720"/>
          <w:tab w:val="left" w:pos="283"/>
        </w:tabs>
        <w:spacing w:before="60" w:after="0" w:line="240" w:lineRule="auto"/>
        <w:ind w:left="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341B76">
        <w:rPr>
          <w:rFonts w:ascii="Arial" w:eastAsia="Times New Roman" w:hAnsi="Arial" w:cs="Arial"/>
          <w:sz w:val="24"/>
          <w:szCs w:val="24"/>
          <w:lang w:val="nl-NL" w:eastAsia="nl-NL"/>
        </w:rPr>
        <w:br/>
      </w:r>
    </w:p>
    <w:p w14:paraId="3F45FF8F"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4°</w:t>
      </w:r>
      <w:r w:rsidRPr="00341B76">
        <w:rPr>
          <w:rFonts w:ascii="Arial" w:eastAsia="Times New Roman" w:hAnsi="Arial" w:cs="Arial"/>
          <w:sz w:val="24"/>
          <w:szCs w:val="24"/>
          <w:lang w:val="nl-NL" w:eastAsia="nl-NL"/>
        </w:rPr>
        <w:tab/>
        <w:t>Afwezigheid wegens verplaatsingen van de trekkende bevolking:</w:t>
      </w:r>
    </w:p>
    <w:p w14:paraId="7B69D49B" w14:textId="77777777" w:rsidR="00205FA7" w:rsidRPr="00341B76" w:rsidRDefault="00205FA7" w:rsidP="00205FA7">
      <w:pPr>
        <w:numPr>
          <w:ilvl w:val="12"/>
          <w:numId w:val="0"/>
        </w:numPr>
        <w:tabs>
          <w:tab w:val="left" w:pos="-1440"/>
          <w:tab w:val="left" w:pos="-720"/>
          <w:tab w:val="left" w:pos="283"/>
        </w:tabs>
        <w:spacing w:after="0" w:line="240" w:lineRule="auto"/>
        <w:ind w:left="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br/>
        <w:t>In uitzonderlijke omstandigheden kan de afwezigheid van kinderen van binnenschippers, kermis- en circusexploitanten en -artiesten en woonwagenbewoners gewettigd zijn om de ouders te vergezellen tijdens hun verplaatsingen.</w:t>
      </w:r>
      <w:r w:rsidRPr="00341B76">
        <w:rPr>
          <w:rFonts w:ascii="Arial" w:eastAsia="Times New Roman" w:hAnsi="Arial" w:cs="Arial"/>
          <w:sz w:val="24"/>
          <w:szCs w:val="24"/>
          <w:lang w:val="nl-NL" w:eastAsia="nl-NL"/>
        </w:rPr>
        <w:br/>
        <w:t>De afspraken over de modaliteiten aangaande het onderwijs op afstand en aangaande de communicatie tussen de school en de ouders worden vastgelegd in een overeenkomst tussen de directeur en de ouders.</w:t>
      </w:r>
      <w:r w:rsidRPr="00341B76">
        <w:rPr>
          <w:rFonts w:ascii="Arial" w:eastAsia="Times New Roman" w:hAnsi="Arial" w:cs="Arial"/>
          <w:sz w:val="24"/>
          <w:szCs w:val="24"/>
          <w:lang w:val="nl-NL" w:eastAsia="nl-NL"/>
        </w:rPr>
        <w:br/>
      </w:r>
    </w:p>
    <w:p w14:paraId="260E3F56" w14:textId="77777777" w:rsidR="00205FA7" w:rsidRPr="00341B76" w:rsidRDefault="00205FA7" w:rsidP="00205FA7">
      <w:pPr>
        <w:numPr>
          <w:ilvl w:val="12"/>
          <w:numId w:val="0"/>
        </w:numPr>
        <w:tabs>
          <w:tab w:val="left" w:pos="-1440"/>
          <w:tab w:val="left" w:pos="-720"/>
          <w:tab w:val="left" w:pos="283"/>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5°</w:t>
      </w:r>
      <w:r w:rsidRPr="00341B76">
        <w:rPr>
          <w:rFonts w:ascii="Arial" w:eastAsia="Times New Roman" w:hAnsi="Arial" w:cs="Arial"/>
          <w:b/>
          <w:bCs/>
          <w:sz w:val="24"/>
          <w:szCs w:val="24"/>
          <w:lang w:val="nl-NL" w:eastAsia="nl-NL"/>
        </w:rPr>
        <w:tab/>
      </w:r>
      <w:r w:rsidRPr="00341B76">
        <w:rPr>
          <w:rFonts w:ascii="Arial" w:eastAsia="Times New Roman" w:hAnsi="Arial" w:cs="Arial"/>
          <w:sz w:val="24"/>
          <w:szCs w:val="24"/>
          <w:lang w:val="nl-NL" w:eastAsia="nl-NL"/>
        </w:rPr>
        <w:t>Afwezigheden voor topsport voor de sporten tennis, zwemmen en gymnastiek mits toestemming van de directie:</w:t>
      </w:r>
    </w:p>
    <w:p w14:paraId="0BA097FE" w14:textId="77777777" w:rsidR="00205FA7" w:rsidRPr="00341B76" w:rsidRDefault="00205FA7" w:rsidP="00205FA7">
      <w:pPr>
        <w:numPr>
          <w:ilvl w:val="12"/>
          <w:numId w:val="0"/>
        </w:numPr>
        <w:tabs>
          <w:tab w:val="left" w:pos="-1440"/>
          <w:tab w:val="left" w:pos="-720"/>
          <w:tab w:val="left" w:pos="283"/>
        </w:tabs>
        <w:spacing w:after="0" w:line="240" w:lineRule="auto"/>
        <w:ind w:left="567"/>
        <w:rPr>
          <w:rFonts w:ascii="Arial" w:eastAsia="Times New Roman" w:hAnsi="Arial" w:cs="Arial"/>
          <w:sz w:val="24"/>
          <w:szCs w:val="24"/>
          <w:lang w:val="nl-NL" w:eastAsia="nl-NL"/>
        </w:rPr>
      </w:pPr>
      <w:r w:rsidRPr="00341B76">
        <w:rPr>
          <w:rFonts w:ascii="Arial" w:eastAsia="Times New Roman" w:hAnsi="Arial" w:cs="Arial"/>
          <w:b/>
          <w:bCs/>
          <w:sz w:val="24"/>
          <w:szCs w:val="24"/>
          <w:lang w:val="nl-NL" w:eastAsia="nl-NL"/>
        </w:rPr>
        <w:br/>
      </w:r>
      <w:r w:rsidRPr="00341B76">
        <w:rPr>
          <w:rFonts w:ascii="Arial" w:eastAsia="Times New Roman" w:hAnsi="Arial" w:cs="Arial"/>
          <w:sz w:val="24"/>
          <w:szCs w:val="24"/>
          <w:lang w:val="nl-NL" w:eastAsia="nl-NL"/>
        </w:rPr>
        <w:t>Deze categorie afwezigheden kan slechts worden toegestaan voor maximaal zes lestijden per week (verplaatsingen inbegrepen) en kan enkel als de school voor de betrokken topsportbelofte over een dossier beschikt dat volgende elementen bevat:</w:t>
      </w:r>
    </w:p>
    <w:p w14:paraId="2AF3A545" w14:textId="77777777" w:rsidR="00205FA7" w:rsidRPr="00341B76" w:rsidRDefault="00205FA7" w:rsidP="00175DF4">
      <w:pPr>
        <w:numPr>
          <w:ilvl w:val="0"/>
          <w:numId w:val="3"/>
        </w:numPr>
        <w:tabs>
          <w:tab w:val="left" w:pos="-1440"/>
          <w:tab w:val="left" w:pos="-720"/>
          <w:tab w:val="left" w:pos="283"/>
          <w:tab w:val="left" w:pos="1800"/>
        </w:tabs>
        <w:overflowPunct w:val="0"/>
        <w:autoSpaceDE w:val="0"/>
        <w:autoSpaceDN w:val="0"/>
        <w:adjustRightInd w:val="0"/>
        <w:spacing w:before="80"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gemotiveerde aanvraag van de ouders;</w:t>
      </w:r>
    </w:p>
    <w:p w14:paraId="6018122B" w14:textId="77777777" w:rsidR="00205FA7" w:rsidRPr="00341B76" w:rsidRDefault="00205FA7" w:rsidP="00175DF4">
      <w:pPr>
        <w:numPr>
          <w:ilvl w:val="0"/>
          <w:numId w:val="3"/>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verklaring van een bij de Vlaamse sportfederatie aangesloten sportfederatie;</w:t>
      </w:r>
    </w:p>
    <w:p w14:paraId="167DEE1D" w14:textId="77777777" w:rsidR="00205FA7" w:rsidRPr="00341B76" w:rsidRDefault="00205FA7" w:rsidP="00175DF4">
      <w:pPr>
        <w:numPr>
          <w:ilvl w:val="0"/>
          <w:numId w:val="3"/>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medisch attest van een sportarts verbonden aan een erkend keuringscentrum van de Vlaamse Gemeenschap;</w:t>
      </w:r>
    </w:p>
    <w:p w14:paraId="782496FD" w14:textId="77777777" w:rsidR="00205FA7" w:rsidRPr="00341B76" w:rsidRDefault="00205FA7" w:rsidP="00175DF4">
      <w:pPr>
        <w:numPr>
          <w:ilvl w:val="0"/>
          <w:numId w:val="3"/>
        </w:numPr>
        <w:tabs>
          <w:tab w:val="left" w:pos="-1440"/>
          <w:tab w:val="left" w:pos="-720"/>
          <w:tab w:val="left" w:pos="283"/>
          <w:tab w:val="left" w:pos="1800"/>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akkoord van de directie.</w:t>
      </w:r>
    </w:p>
    <w:p w14:paraId="2EC15A8D"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4ABBA9C4"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
          <w:bCs/>
          <w:sz w:val="24"/>
          <w:szCs w:val="24"/>
          <w:lang w:val="nl-NL" w:eastAsia="nl-NL"/>
        </w:rPr>
      </w:pPr>
      <w:r w:rsidRPr="00341B76">
        <w:rPr>
          <w:rFonts w:ascii="Arial" w:eastAsia="Times New Roman" w:hAnsi="Arial" w:cs="Arial"/>
          <w:sz w:val="24"/>
          <w:szCs w:val="24"/>
          <w:lang w:val="nl-NL" w:eastAsia="nl-NL"/>
        </w:rPr>
        <w:tab/>
        <w:t xml:space="preserve">6° </w:t>
      </w:r>
      <w:r w:rsidRPr="00341B76">
        <w:rPr>
          <w:rFonts w:ascii="Arial" w:eastAsia="Times New Roman" w:hAnsi="Arial" w:cs="Arial"/>
          <w:bCs/>
          <w:sz w:val="24"/>
          <w:szCs w:val="24"/>
          <w:lang w:val="nl-NL" w:eastAsia="nl-NL"/>
        </w:rPr>
        <w:t>Afwezigheden omwille van revalidatie tijdens de lestijden:</w:t>
      </w:r>
    </w:p>
    <w:p w14:paraId="1C6C962D"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
          <w:bCs/>
          <w:sz w:val="24"/>
          <w:szCs w:val="24"/>
          <w:lang w:val="nl-NL" w:eastAsia="nl-NL"/>
        </w:rPr>
      </w:pPr>
    </w:p>
    <w:p w14:paraId="0CCA0B40"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a) de afwezigheid omwille van revalidatie na ziekte of ongeval, en dit gedurende maximaal 150 minuten per week, verplaatsing inbegrepen. </w:t>
      </w:r>
    </w:p>
    <w:p w14:paraId="3E1E53FE" w14:textId="77777777" w:rsidR="00205FA7" w:rsidRPr="00341B76" w:rsidRDefault="00205FA7" w:rsidP="00205FA7">
      <w:pPr>
        <w:spacing w:after="0" w:line="240" w:lineRule="auto"/>
        <w:rPr>
          <w:rFonts w:ascii="Arial" w:eastAsia="Times New Roman" w:hAnsi="Arial" w:cs="Arial"/>
          <w:sz w:val="24"/>
          <w:szCs w:val="24"/>
          <w:lang w:val="nl-NL" w:eastAsia="nl-NL"/>
        </w:rPr>
      </w:pPr>
    </w:p>
    <w:p w14:paraId="2C890487"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Om een beslissing te kunnen nemen, moet de school beschikken over een dossier dat minstens de volgende elementen bevat: </w:t>
      </w:r>
    </w:p>
    <w:p w14:paraId="1F7F6CF0" w14:textId="77777777" w:rsidR="00205FA7" w:rsidRPr="00341B76" w:rsidRDefault="00205FA7" w:rsidP="00175DF4">
      <w:pPr>
        <w:numPr>
          <w:ilvl w:val="0"/>
          <w:numId w:val="4"/>
        </w:numPr>
        <w:spacing w:after="0" w:line="240" w:lineRule="auto"/>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een verklaring van de ouders waarom de revalidatie tijdens de lestijden moet plaatsvinden; </w:t>
      </w:r>
    </w:p>
    <w:p w14:paraId="7682E802" w14:textId="77777777" w:rsidR="00205FA7" w:rsidRPr="00341B76" w:rsidRDefault="00205FA7" w:rsidP="00175DF4">
      <w:pPr>
        <w:numPr>
          <w:ilvl w:val="0"/>
          <w:numId w:val="4"/>
        </w:numPr>
        <w:spacing w:after="0" w:line="240" w:lineRule="auto"/>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medisch attest waaruit de noodzakelijkheid, de frequentie en de duur  van de revalidatie blijkt;</w:t>
      </w:r>
    </w:p>
    <w:p w14:paraId="170B971B" w14:textId="77777777" w:rsidR="00205FA7" w:rsidRPr="00341B76" w:rsidRDefault="00205FA7" w:rsidP="00175DF4">
      <w:pPr>
        <w:numPr>
          <w:ilvl w:val="0"/>
          <w:numId w:val="4"/>
        </w:numPr>
        <w:spacing w:after="0" w:line="240" w:lineRule="auto"/>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advies, geformuleerd door het CLB, na overleg met de klassenraad en de ouders;</w:t>
      </w:r>
    </w:p>
    <w:p w14:paraId="32B09C62" w14:textId="77777777" w:rsidR="00205FA7" w:rsidRPr="00341B76" w:rsidRDefault="00205FA7" w:rsidP="00175DF4">
      <w:pPr>
        <w:numPr>
          <w:ilvl w:val="0"/>
          <w:numId w:val="4"/>
        </w:numPr>
        <w:spacing w:after="0" w:line="240" w:lineRule="auto"/>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toestemming van de directeur voor een periode die de duur van de behandeling, vermeld in het medisch attest, niet kan overschrijden.</w:t>
      </w:r>
    </w:p>
    <w:p w14:paraId="3C6C3092"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r>
    </w:p>
    <w:p w14:paraId="1D902A22" w14:textId="77777777" w:rsidR="00205FA7" w:rsidRPr="00341B76" w:rsidRDefault="00205FA7" w:rsidP="00205FA7">
      <w:pPr>
        <w:spacing w:after="0" w:line="240" w:lineRule="auto"/>
        <w:ind w:left="284"/>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Uitzonderlijk kunnen de 150 minuten overschreden worden, mits gunstig advies van de arts van het CLB, in overleg met de klassenraad en de ouders. </w:t>
      </w:r>
    </w:p>
    <w:p w14:paraId="3EAD0CB4" w14:textId="77777777" w:rsidR="00D31324" w:rsidRPr="00341B76" w:rsidRDefault="00D31324" w:rsidP="00D31324">
      <w:pPr>
        <w:spacing w:after="0" w:line="240" w:lineRule="auto"/>
        <w:rPr>
          <w:rFonts w:eastAsia="Times New Roman" w:cs="Arial"/>
          <w:szCs w:val="20"/>
          <w:lang w:val="nl-NL" w:eastAsia="nl-NL"/>
        </w:rPr>
      </w:pPr>
    </w:p>
    <w:p w14:paraId="0FCD31A1" w14:textId="2605B2A4" w:rsidR="00D31324" w:rsidRPr="00341B76" w:rsidRDefault="00D31324" w:rsidP="00D31324">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b) de afwezigheid gedurende maximaal 150 minuten per week, verplaatsing inbegrepen van leerlingen met een specifieke </w:t>
      </w:r>
      <w:r w:rsidR="000B375D" w:rsidRPr="00341B76">
        <w:rPr>
          <w:rFonts w:ascii="Arial" w:eastAsia="Times New Roman" w:hAnsi="Arial" w:cs="Arial"/>
          <w:sz w:val="24"/>
          <w:szCs w:val="24"/>
          <w:lang w:val="nl-NL" w:eastAsia="nl-NL"/>
        </w:rPr>
        <w:t>onderwijs gerelateerde</w:t>
      </w:r>
      <w:r w:rsidRPr="00341B76">
        <w:rPr>
          <w:rFonts w:ascii="Arial" w:eastAsia="Times New Roman" w:hAnsi="Arial" w:cs="Arial"/>
          <w:sz w:val="24"/>
          <w:szCs w:val="24"/>
          <w:lang w:val="nl-NL" w:eastAsia="nl-NL"/>
        </w:rPr>
        <w:t xml:space="preserve"> behoefte waarvoor een handelingsgericht advies is gegeven . </w:t>
      </w:r>
    </w:p>
    <w:p w14:paraId="4DF5B7F7" w14:textId="77777777" w:rsidR="00D31324" w:rsidRPr="00341B76" w:rsidRDefault="00D31324" w:rsidP="00D31324">
      <w:pPr>
        <w:spacing w:after="0" w:line="240" w:lineRule="auto"/>
        <w:rPr>
          <w:rFonts w:ascii="Arial" w:eastAsia="Times New Roman" w:hAnsi="Arial" w:cs="Arial"/>
          <w:sz w:val="24"/>
          <w:szCs w:val="24"/>
          <w:lang w:val="nl-NL" w:eastAsia="nl-NL"/>
        </w:rPr>
      </w:pPr>
    </w:p>
    <w:p w14:paraId="669F6DB2" w14:textId="77777777" w:rsidR="00205FA7" w:rsidRPr="00341B76" w:rsidRDefault="00205FA7" w:rsidP="00205FA7">
      <w:p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Om een beslissing te kunnen nemen, moet de school beschikken over een dossier dat ten minste de volgende elementen bevat: </w:t>
      </w:r>
    </w:p>
    <w:p w14:paraId="0D40463F" w14:textId="77777777" w:rsidR="00205FA7" w:rsidRPr="00341B76" w:rsidRDefault="00205FA7" w:rsidP="00175DF4">
      <w:pPr>
        <w:numPr>
          <w:ilvl w:val="0"/>
          <w:numId w:val="5"/>
        </w:numPr>
        <w:spacing w:after="0" w:line="240" w:lineRule="auto"/>
        <w:ind w:left="709" w:hanging="425"/>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verklaring van de ouders waarom de revalidatie tijdens de lestijden moet plaatsvinden;</w:t>
      </w:r>
    </w:p>
    <w:p w14:paraId="75D386AC" w14:textId="77777777" w:rsidR="00205FA7" w:rsidRPr="00341B76" w:rsidRDefault="00205FA7" w:rsidP="00175DF4">
      <w:pPr>
        <w:numPr>
          <w:ilvl w:val="0"/>
          <w:numId w:val="5"/>
        </w:numPr>
        <w:spacing w:after="0" w:line="240" w:lineRule="auto"/>
        <w:ind w:left="709" w:hanging="425"/>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advies, geformuleerd door het CLB in overleg met de klassenraad en de ouders;</w:t>
      </w:r>
    </w:p>
    <w:p w14:paraId="4EE25FA2" w14:textId="77777777" w:rsidR="00205FA7" w:rsidRPr="00341B76" w:rsidRDefault="00205FA7" w:rsidP="00175DF4">
      <w:pPr>
        <w:numPr>
          <w:ilvl w:val="0"/>
          <w:numId w:val="5"/>
        </w:numPr>
        <w:spacing w:after="0" w:line="240" w:lineRule="auto"/>
        <w:ind w:left="709" w:hanging="425"/>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samenwerkingsovereenkomst tussen de school en de revalidatieverstrekker. De revalidatieverstrekker bezorgt op het einde van elk schooljaar een evaluatieverslag;</w:t>
      </w:r>
      <w:r w:rsidRPr="00341B76" w:rsidDel="009C34DB">
        <w:rPr>
          <w:rFonts w:ascii="Arial" w:eastAsia="Times New Roman" w:hAnsi="Arial" w:cs="Arial"/>
          <w:sz w:val="24"/>
          <w:szCs w:val="24"/>
          <w:lang w:val="nl-NL" w:eastAsia="nl-NL"/>
        </w:rPr>
        <w:t xml:space="preserve"> </w:t>
      </w:r>
    </w:p>
    <w:p w14:paraId="5D7B9A19" w14:textId="77777777" w:rsidR="00205FA7" w:rsidRPr="00341B76" w:rsidRDefault="00205FA7" w:rsidP="00175DF4">
      <w:pPr>
        <w:numPr>
          <w:ilvl w:val="0"/>
          <w:numId w:val="5"/>
        </w:numPr>
        <w:spacing w:after="0" w:line="240" w:lineRule="auto"/>
        <w:ind w:left="709" w:hanging="425"/>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toestemming van de directeur, die jaarlijks vernieuwd en gemotiveerd moet worden, rekening houdend met het evaluatieverslag waarvan sprake in punt 3).</w:t>
      </w:r>
    </w:p>
    <w:p w14:paraId="69D39F86" w14:textId="77777777" w:rsidR="00205FA7" w:rsidRPr="00341B76" w:rsidRDefault="00205FA7" w:rsidP="00205FA7">
      <w:pPr>
        <w:spacing w:after="0" w:line="240" w:lineRule="auto"/>
        <w:ind w:left="709" w:hanging="425"/>
        <w:rPr>
          <w:rFonts w:ascii="Arial" w:eastAsia="Times New Roman" w:hAnsi="Arial" w:cs="Arial"/>
          <w:sz w:val="24"/>
          <w:szCs w:val="24"/>
          <w:lang w:val="nl-NL" w:eastAsia="nl-NL"/>
        </w:rPr>
      </w:pPr>
    </w:p>
    <w:p w14:paraId="769BCDD7" w14:textId="77777777" w:rsidR="00205FA7" w:rsidRPr="00341B76" w:rsidRDefault="00205FA7" w:rsidP="00205FA7">
      <w:pPr>
        <w:spacing w:after="0" w:line="240" w:lineRule="auto"/>
        <w:ind w:left="142"/>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52349C1A" w14:textId="77777777" w:rsidR="00205FA7" w:rsidRPr="00341B76" w:rsidRDefault="00205FA7" w:rsidP="00205FA7">
      <w:pPr>
        <w:spacing w:after="0" w:line="240" w:lineRule="auto"/>
        <w:ind w:left="142"/>
        <w:rPr>
          <w:rFonts w:ascii="Arial" w:eastAsia="Times New Roman" w:hAnsi="Arial" w:cs="Arial"/>
          <w:sz w:val="24"/>
          <w:szCs w:val="24"/>
          <w:lang w:val="nl-NL" w:eastAsia="nl-NL"/>
        </w:rPr>
      </w:pPr>
    </w:p>
    <w:p w14:paraId="475579F8" w14:textId="77777777" w:rsidR="00205FA7" w:rsidRPr="00341B76" w:rsidRDefault="00205FA7" w:rsidP="00205FA7">
      <w:pPr>
        <w:spacing w:after="0" w:line="240" w:lineRule="auto"/>
        <w:ind w:left="142"/>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353507D8" w14:textId="77777777" w:rsidR="000C2E91" w:rsidRPr="00341B76" w:rsidRDefault="000C2E91" w:rsidP="00205FA7">
      <w:pPr>
        <w:spacing w:after="0" w:line="240" w:lineRule="auto"/>
        <w:ind w:left="142"/>
        <w:rPr>
          <w:rFonts w:ascii="Arial" w:eastAsia="Times New Roman" w:hAnsi="Arial" w:cs="Arial"/>
          <w:sz w:val="24"/>
          <w:szCs w:val="24"/>
          <w:lang w:val="nl-NL" w:eastAsia="nl-NL"/>
        </w:rPr>
      </w:pPr>
    </w:p>
    <w:p w14:paraId="4E7AC0C2" w14:textId="77777777" w:rsidR="000C2E91" w:rsidRPr="00341B76" w:rsidRDefault="000C2E91" w:rsidP="000C2E91">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Cs/>
          <w:sz w:val="24"/>
          <w:szCs w:val="24"/>
          <w:lang w:val="nl-NL" w:eastAsia="nl-NL"/>
        </w:rPr>
      </w:pPr>
      <w:r w:rsidRPr="00341B76">
        <w:rPr>
          <w:rFonts w:ascii="Arial" w:eastAsia="Times New Roman" w:hAnsi="Arial" w:cs="Arial"/>
          <w:bCs/>
          <w:sz w:val="24"/>
          <w:szCs w:val="24"/>
          <w:lang w:val="nl-NL" w:eastAsia="nl-NL"/>
        </w:rPr>
        <w:t>7° Afwezigheden omwille van preventieve schorsing en tijdelijke en definitieve uitsluiting.</w:t>
      </w:r>
    </w:p>
    <w:p w14:paraId="5641C3C4" w14:textId="77777777" w:rsidR="000C2E91" w:rsidRPr="00341B76" w:rsidRDefault="000C2E91" w:rsidP="000C2E91">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Cs/>
          <w:sz w:val="24"/>
          <w:szCs w:val="24"/>
          <w:lang w:val="nl-NL" w:eastAsia="nl-NL"/>
        </w:rPr>
      </w:pPr>
      <w:r w:rsidRPr="00341B76">
        <w:rPr>
          <w:rFonts w:ascii="Arial" w:eastAsia="Times New Roman" w:hAnsi="Arial" w:cs="Arial"/>
          <w:bCs/>
          <w:sz w:val="24"/>
          <w:szCs w:val="24"/>
          <w:lang w:val="nl-NL" w:eastAsia="nl-NL"/>
        </w:rPr>
        <w:t xml:space="preserve">  </w:t>
      </w:r>
    </w:p>
    <w:p w14:paraId="3400289F" w14:textId="2896129F" w:rsidR="000C2E91" w:rsidRPr="00341B76" w:rsidRDefault="000C2E91" w:rsidP="000C2E91">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Cs/>
          <w:sz w:val="24"/>
          <w:szCs w:val="24"/>
          <w:lang w:val="nl-NL" w:eastAsia="nl-NL"/>
        </w:rPr>
      </w:pPr>
      <w:r w:rsidRPr="00341B76">
        <w:rPr>
          <w:rFonts w:ascii="Arial" w:eastAsia="Times New Roman" w:hAnsi="Arial" w:cs="Arial"/>
          <w:bCs/>
          <w:sz w:val="24"/>
          <w:szCs w:val="24"/>
          <w:lang w:val="nl-NL" w:eastAsia="nl-NL"/>
        </w:rPr>
        <w:t>Een afwezigheid omwille van een preventieve schorsing, een tijdelijke of definitieve uitsluiting en waarbij de school gemotiveerd heeft dat opvang in de school  niet haalbaar is,</w:t>
      </w:r>
      <w:r w:rsidR="000B375D" w:rsidRPr="00341B76">
        <w:rPr>
          <w:rFonts w:ascii="Arial" w:eastAsia="Times New Roman" w:hAnsi="Arial" w:cs="Arial"/>
          <w:bCs/>
          <w:sz w:val="24"/>
          <w:szCs w:val="24"/>
          <w:lang w:val="nl-NL" w:eastAsia="nl-NL"/>
        </w:rPr>
        <w:t xml:space="preserve"> </w:t>
      </w:r>
      <w:r w:rsidRPr="00341B76">
        <w:rPr>
          <w:rFonts w:ascii="Arial" w:eastAsia="Times New Roman" w:hAnsi="Arial" w:cs="Arial"/>
          <w:bCs/>
          <w:sz w:val="24"/>
          <w:szCs w:val="24"/>
          <w:lang w:val="nl-NL" w:eastAsia="nl-NL"/>
        </w:rPr>
        <w:t>is een gewettigde afwezigheid.</w:t>
      </w:r>
    </w:p>
    <w:p w14:paraId="05231D41" w14:textId="77777777" w:rsidR="00500EBB" w:rsidRPr="00341B76" w:rsidRDefault="00500EBB"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2F25F0A6"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u w:val="single"/>
          <w:lang w:val="nl-NL" w:eastAsia="nl-NL"/>
        </w:rPr>
      </w:pPr>
      <w:r w:rsidRPr="00341B76">
        <w:rPr>
          <w:rFonts w:ascii="Arial" w:eastAsia="Times New Roman" w:hAnsi="Arial" w:cs="Arial"/>
          <w:sz w:val="24"/>
          <w:szCs w:val="24"/>
          <w:lang w:val="nl-NL" w:eastAsia="nl-NL"/>
        </w:rPr>
        <w:t>§ 3</w:t>
      </w:r>
      <w:r w:rsidRPr="00341B76">
        <w:rPr>
          <w:rFonts w:ascii="Arial" w:eastAsia="Times New Roman" w:hAnsi="Arial" w:cs="Arial"/>
          <w:sz w:val="24"/>
          <w:szCs w:val="24"/>
          <w:lang w:val="nl-NL" w:eastAsia="nl-NL"/>
        </w:rPr>
        <w:tab/>
      </w:r>
      <w:r w:rsidRPr="00341B76">
        <w:rPr>
          <w:rFonts w:ascii="Arial" w:eastAsia="Times New Roman" w:hAnsi="Arial" w:cs="Arial"/>
          <w:sz w:val="24"/>
          <w:szCs w:val="24"/>
          <w:u w:val="single"/>
          <w:lang w:val="nl-NL" w:eastAsia="nl-NL"/>
        </w:rPr>
        <w:t>Problematische afwezigheden</w:t>
      </w:r>
    </w:p>
    <w:p w14:paraId="5D8DE652"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br/>
        <w:t xml:space="preserve">Alle afwezigheden die niet zijn opgesomd of niet kunnen worden gewettigd zoals beschreven onder </w:t>
      </w:r>
      <w:r w:rsidRPr="00341B76">
        <w:rPr>
          <w:rFonts w:ascii="Arial" w:eastAsia="Times New Roman" w:hAnsi="Arial" w:cs="Arial"/>
          <w:sz w:val="24"/>
          <w:szCs w:val="24"/>
          <w:lang w:val="nl-NL" w:eastAsia="nl-NL"/>
        </w:rPr>
        <w:br/>
        <w:t>§ 2 worden ten aanzien van de leerling beschouwd als problematische afwezigheden. Ook afwezigheden gewettigd door een twijfelachtig medisch attest, met name de ‘</w:t>
      </w:r>
      <w:proofErr w:type="spellStart"/>
      <w:r w:rsidRPr="00341B76">
        <w:rPr>
          <w:rFonts w:ascii="Arial" w:eastAsia="Times New Roman" w:hAnsi="Arial" w:cs="Arial"/>
          <w:sz w:val="24"/>
          <w:szCs w:val="24"/>
          <w:lang w:val="nl-NL" w:eastAsia="nl-NL"/>
        </w:rPr>
        <w:t>dixit</w:t>
      </w:r>
      <w:proofErr w:type="spellEnd"/>
      <w:r w:rsidRPr="00341B76">
        <w:rPr>
          <w:rFonts w:ascii="Arial" w:eastAsia="Times New Roman" w:hAnsi="Arial" w:cs="Arial"/>
          <w:sz w:val="24"/>
          <w:szCs w:val="24"/>
          <w:lang w:val="nl-NL" w:eastAsia="nl-NL"/>
        </w:rPr>
        <w:t>’ -attesten, geantidateerde attesten en attesten die een niet-medische reden vermelden, worden als problematische afwezigheden beschouwd.</w:t>
      </w:r>
    </w:p>
    <w:p w14:paraId="27C9C5B6" w14:textId="77777777" w:rsidR="00205FA7" w:rsidRPr="00341B76" w:rsidRDefault="00205FA7" w:rsidP="00205FA7">
      <w:pPr>
        <w:numPr>
          <w:ilvl w:val="12"/>
          <w:numId w:val="0"/>
        </w:numPr>
        <w:tabs>
          <w:tab w:val="left" w:pos="-1440"/>
          <w:tab w:val="left" w:pos="-720"/>
          <w:tab w:val="left" w:pos="283"/>
        </w:tabs>
        <w:spacing w:before="3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In deze gevallen zal de directeur contact opnemen met de ouders. De ouders kunnen deze afwezigheid alsnog wettigen. Vanaf meer dan </w:t>
      </w:r>
      <w:r w:rsidR="00F30A37" w:rsidRPr="00341B76">
        <w:rPr>
          <w:rFonts w:ascii="Arial" w:eastAsia="Times New Roman" w:hAnsi="Arial" w:cs="Arial"/>
          <w:b/>
          <w:sz w:val="24"/>
          <w:szCs w:val="24"/>
          <w:u w:val="single"/>
          <w:lang w:val="nl-NL" w:eastAsia="nl-NL"/>
        </w:rPr>
        <w:t>vijf</w:t>
      </w:r>
      <w:r w:rsidRPr="00341B76">
        <w:rPr>
          <w:rFonts w:ascii="Arial" w:eastAsia="Times New Roman" w:hAnsi="Arial" w:cs="Arial"/>
          <w:b/>
          <w:sz w:val="24"/>
          <w:szCs w:val="24"/>
          <w:u w:val="single"/>
          <w:lang w:val="nl-NL" w:eastAsia="nl-NL"/>
        </w:rPr>
        <w:t xml:space="preserve"> halve</w:t>
      </w:r>
      <w:r w:rsidRPr="00341B76">
        <w:rPr>
          <w:rFonts w:ascii="Arial" w:eastAsia="Times New Roman" w:hAnsi="Arial" w:cs="Arial"/>
          <w:sz w:val="24"/>
          <w:szCs w:val="24"/>
          <w:lang w:val="nl-NL" w:eastAsia="nl-NL"/>
        </w:rPr>
        <w:t xml:space="preserve"> schooldagen problematische afwezigheden heeft de school een meldingsplicht ten opzichte van het CLB. Het CLB voorziet begeleiding voor de betrokken leerling, in samenwerking met de school.</w:t>
      </w:r>
    </w:p>
    <w:p w14:paraId="02B29C81" w14:textId="77777777" w:rsidR="00205FA7" w:rsidRPr="00341B76" w:rsidRDefault="00205FA7" w:rsidP="00205FA7">
      <w:pPr>
        <w:numPr>
          <w:ilvl w:val="12"/>
          <w:numId w:val="0"/>
        </w:numPr>
        <w:tabs>
          <w:tab w:val="left" w:pos="-1440"/>
          <w:tab w:val="left" w:pos="-720"/>
          <w:tab w:val="left" w:pos="283"/>
        </w:tabs>
        <w:spacing w:before="32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14  Te laat komen</w:t>
      </w:r>
    </w:p>
    <w:p w14:paraId="192ABBFC"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177A7217" w14:textId="77777777" w:rsidR="00205FA7" w:rsidRPr="00341B76" w:rsidRDefault="00205FA7" w:rsidP="00205FA7">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 xml:space="preserve">Kinderen moeten op tijd op school zijn. Een leerling die toch te laat komt, </w:t>
      </w:r>
      <w:r w:rsidRPr="00341B76">
        <w:rPr>
          <w:rFonts w:ascii="Arial" w:eastAsia="Times New Roman" w:hAnsi="Arial" w:cs="Arial"/>
          <w:i/>
          <w:sz w:val="24"/>
          <w:szCs w:val="24"/>
          <w:lang w:val="nl-NL" w:eastAsia="nl-NL"/>
        </w:rPr>
        <w:t>begeeft zich zo spoedig mogelijk naar de klasgroep.</w:t>
      </w:r>
    </w:p>
    <w:p w14:paraId="4F77A808" w14:textId="77777777" w:rsidR="00205FA7" w:rsidRPr="00341B76" w:rsidRDefault="00205FA7" w:rsidP="00205FA7">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De ouders worden bij herhaaldelijk te laat komen van hun kind gecontacteerd door de </w:t>
      </w:r>
      <w:r w:rsidRPr="00341B76">
        <w:rPr>
          <w:rFonts w:ascii="Arial" w:eastAsia="Times New Roman" w:hAnsi="Arial" w:cs="Arial"/>
          <w:i/>
          <w:sz w:val="24"/>
          <w:szCs w:val="24"/>
          <w:lang w:val="nl-NL" w:eastAsia="nl-NL"/>
        </w:rPr>
        <w:t>directie/leerkracht</w:t>
      </w:r>
      <w:r w:rsidRPr="00341B76">
        <w:rPr>
          <w:rFonts w:ascii="Arial" w:eastAsia="Times New Roman" w:hAnsi="Arial" w:cs="Arial"/>
          <w:sz w:val="24"/>
          <w:szCs w:val="24"/>
          <w:lang w:val="nl-NL" w:eastAsia="nl-NL"/>
        </w:rPr>
        <w:t>. Ze maken hierover afspraken.</w:t>
      </w:r>
    </w:p>
    <w:p w14:paraId="3C762647" w14:textId="77777777" w:rsidR="00205FA7" w:rsidRPr="00341B76" w:rsidRDefault="00205FA7" w:rsidP="00205FA7">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sz w:val="24"/>
          <w:szCs w:val="24"/>
          <w:lang w:val="nl-NL" w:eastAsia="nl-NL"/>
        </w:rPr>
      </w:pPr>
    </w:p>
    <w:p w14:paraId="1BA756CD" w14:textId="77777777" w:rsidR="00205FA7" w:rsidRPr="00341B76" w:rsidRDefault="00205FA7" w:rsidP="00205FA7">
      <w:pPr>
        <w:spacing w:line="240" w:lineRule="auto"/>
        <w:ind w:left="709"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In uitzonderlijke gevallen kan een leerling die daarvoor een gewettigde reden heeft, de school   voor het einde van de schooldag verlaten. Dit kan enkel na toestemming van de directeur.</w:t>
      </w:r>
    </w:p>
    <w:p w14:paraId="7DB9A440" w14:textId="77777777" w:rsidR="00205FA7" w:rsidRPr="00341B76" w:rsidRDefault="00205FA7" w:rsidP="00205FA7">
      <w:pPr>
        <w:spacing w:line="240" w:lineRule="auto"/>
        <w:rPr>
          <w:rFonts w:ascii="Arial" w:eastAsia="Times New Roman" w:hAnsi="Arial" w:cs="Arial"/>
          <w:sz w:val="20"/>
          <w:szCs w:val="20"/>
          <w:lang w:val="nl-NL" w:eastAsia="nl-NL"/>
        </w:rPr>
      </w:pPr>
    </w:p>
    <w:p w14:paraId="55DF2AC7" w14:textId="77777777" w:rsidR="00205FA7" w:rsidRPr="00341B76" w:rsidRDefault="00205FA7" w:rsidP="00205FA7">
      <w:pPr>
        <w:keepNext/>
        <w:spacing w:before="240" w:after="60" w:line="240" w:lineRule="auto"/>
        <w:ind w:left="2552" w:hanging="2552"/>
        <w:outlineLvl w:val="1"/>
        <w:rPr>
          <w:rFonts w:ascii="Arial" w:eastAsia="Times New Roman" w:hAnsi="Arial" w:cs="Arial"/>
          <w:b/>
          <w:bCs/>
          <w:i/>
          <w:snapToGrid w:val="0"/>
          <w:sz w:val="36"/>
          <w:szCs w:val="36"/>
          <w:lang w:val="nl-NL" w:eastAsia="nl-NL"/>
        </w:rPr>
      </w:pPr>
      <w:bookmarkStart w:id="16" w:name="_Toc191982972"/>
      <w:bookmarkStart w:id="17" w:name="_Toc229386931"/>
      <w:bookmarkStart w:id="18" w:name="_Toc231288589"/>
      <w:bookmarkStart w:id="19" w:name="_Toc232308865"/>
      <w:bookmarkStart w:id="20" w:name="_Toc232309430"/>
      <w:r w:rsidRPr="00341B76">
        <w:rPr>
          <w:rFonts w:ascii="Arial" w:eastAsia="Times New Roman" w:hAnsi="Arial" w:cs="Arial"/>
          <w:b/>
          <w:bCs/>
          <w:iCs/>
          <w:sz w:val="36"/>
          <w:szCs w:val="36"/>
          <w:lang w:val="nl-NL" w:eastAsia="nl-NL"/>
        </w:rPr>
        <w:t>Hoofdstuk 8</w:t>
      </w:r>
      <w:r w:rsidRPr="00341B76">
        <w:rPr>
          <w:rFonts w:ascii="Arial" w:eastAsia="Times New Roman" w:hAnsi="Arial" w:cs="Arial"/>
          <w:b/>
          <w:bCs/>
          <w:iCs/>
          <w:sz w:val="36"/>
          <w:szCs w:val="36"/>
          <w:lang w:val="nl-NL" w:eastAsia="nl-NL"/>
        </w:rPr>
        <w:tab/>
      </w:r>
      <w:bookmarkEnd w:id="16"/>
      <w:bookmarkEnd w:id="17"/>
      <w:bookmarkEnd w:id="18"/>
      <w:bookmarkEnd w:id="19"/>
      <w:bookmarkEnd w:id="20"/>
      <w:r w:rsidRPr="00341B76">
        <w:rPr>
          <w:rFonts w:ascii="Arial" w:eastAsia="Times New Roman" w:hAnsi="Arial" w:cs="Arial"/>
          <w:b/>
          <w:bCs/>
          <w:iCs/>
          <w:sz w:val="36"/>
          <w:szCs w:val="36"/>
          <w:lang w:val="nl-NL" w:eastAsia="nl-NL"/>
        </w:rPr>
        <w:t>Schending van de leefregels, preventieve schorsing, tijdelijke en definitieve uitsluiting</w:t>
      </w:r>
      <w:bookmarkStart w:id="21" w:name="_Toc232473257"/>
    </w:p>
    <w:p w14:paraId="6D78F420" w14:textId="77777777" w:rsidR="00A672B9" w:rsidRPr="00341B76" w:rsidRDefault="00A672B9" w:rsidP="00A672B9">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ascii="Arial" w:eastAsia="Times New Roman" w:hAnsi="Arial" w:cs="Arial"/>
          <w:b/>
          <w:bCs/>
          <w:i/>
          <w:snapToGrid w:val="0"/>
          <w:color w:val="31849B" w:themeColor="accent5" w:themeShade="BF"/>
          <w:sz w:val="24"/>
          <w:szCs w:val="24"/>
          <w:lang w:val="nl-NL" w:eastAsia="nl-NL"/>
        </w:rPr>
      </w:pPr>
      <w:r w:rsidRPr="00341B76">
        <w:rPr>
          <w:rFonts w:ascii="Arial" w:eastAsia="Times New Roman" w:hAnsi="Arial" w:cs="Arial"/>
          <w:b/>
          <w:bCs/>
          <w:i/>
          <w:snapToGrid w:val="0"/>
          <w:color w:val="31849B" w:themeColor="accent5" w:themeShade="BF"/>
          <w:sz w:val="24"/>
          <w:szCs w:val="24"/>
          <w:lang w:val="nl-NL" w:eastAsia="nl-NL"/>
        </w:rPr>
        <w:t>Ondanks de verlaging van de leerplicht blijven de tuchtmaatregelen beperkt tot leerlingen in het lager onderwijs. Het woord ‘leerplichtig’ wordt geschrapt, omdat alle leerlingen die in het lager onderwijs zitten, leerplichtig zijn.</w:t>
      </w:r>
    </w:p>
    <w:p w14:paraId="543A55AD" w14:textId="77777777" w:rsidR="00205FA7" w:rsidRPr="00341B76" w:rsidRDefault="00205FA7" w:rsidP="00205FA7">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ascii="Arial" w:eastAsia="Times New Roman" w:hAnsi="Arial" w:cs="Arial"/>
          <w:b/>
          <w:bCs/>
          <w:i/>
          <w:snapToGrid w:val="0"/>
          <w:sz w:val="24"/>
          <w:szCs w:val="24"/>
          <w:lang w:val="nl-NL" w:eastAsia="nl-NL"/>
        </w:rPr>
      </w:pPr>
      <w:r w:rsidRPr="00341B76">
        <w:rPr>
          <w:rFonts w:ascii="Arial" w:eastAsia="Times New Roman" w:hAnsi="Arial" w:cs="Arial"/>
          <w:b/>
          <w:bCs/>
          <w:i/>
          <w:snapToGrid w:val="0"/>
          <w:sz w:val="24"/>
          <w:szCs w:val="24"/>
          <w:lang w:val="nl-NL" w:eastAsia="nl-NL"/>
        </w:rPr>
        <w:t>Artikel 15</w:t>
      </w:r>
      <w:r w:rsidRPr="00341B76">
        <w:rPr>
          <w:rFonts w:ascii="Arial" w:eastAsia="Times New Roman" w:hAnsi="Arial" w:cs="Arial"/>
          <w:b/>
          <w:bCs/>
          <w:i/>
          <w:snapToGrid w:val="0"/>
          <w:sz w:val="24"/>
          <w:szCs w:val="24"/>
          <w:lang w:val="nl-NL" w:eastAsia="nl-NL"/>
        </w:rPr>
        <w:tab/>
        <w:t>Leefregels</w:t>
      </w:r>
    </w:p>
    <w:p w14:paraId="5CF5B6F8" w14:textId="77777777" w:rsidR="00205FA7" w:rsidRPr="00341B76" w:rsidRDefault="00205FA7" w:rsidP="00205FA7">
      <w:pPr>
        <w:widowControl w:val="0"/>
        <w:spacing w:after="0" w:line="240" w:lineRule="auto"/>
        <w:rPr>
          <w:rFonts w:ascii="Arial" w:eastAsia="Times New Roman" w:hAnsi="Arial" w:cs="Arial"/>
          <w:i/>
          <w:snapToGrid w:val="0"/>
          <w:sz w:val="24"/>
          <w:szCs w:val="24"/>
          <w:lang w:val="nl-NL" w:eastAsia="nl-NL"/>
        </w:rPr>
      </w:pPr>
    </w:p>
    <w:p w14:paraId="5979423A" w14:textId="77777777" w:rsidR="00205FA7" w:rsidRPr="00341B76" w:rsidRDefault="00205FA7" w:rsidP="00205FA7">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 xml:space="preserve">Ouders stimuleren hun kind om de leefregels van de school na te leven. Deze kan </w:t>
      </w:r>
      <w:r w:rsidR="001A3C46" w:rsidRPr="00341B76">
        <w:rPr>
          <w:rFonts w:ascii="Arial" w:eastAsia="Times New Roman" w:hAnsi="Arial" w:cs="Arial"/>
          <w:snapToGrid w:val="0"/>
          <w:sz w:val="24"/>
          <w:szCs w:val="24"/>
          <w:lang w:val="nl-NL" w:eastAsia="nl-NL"/>
        </w:rPr>
        <w:t>men integraal lezen in de school</w:t>
      </w:r>
      <w:r w:rsidRPr="00341B76">
        <w:rPr>
          <w:rFonts w:ascii="Arial" w:eastAsia="Times New Roman" w:hAnsi="Arial" w:cs="Arial"/>
          <w:snapToGrid w:val="0"/>
          <w:sz w:val="24"/>
          <w:szCs w:val="24"/>
          <w:lang w:val="nl-NL" w:eastAsia="nl-NL"/>
        </w:rPr>
        <w:t>brochure.</w:t>
      </w:r>
    </w:p>
    <w:p w14:paraId="1BEE87C2" w14:textId="77777777" w:rsidR="00205FA7" w:rsidRPr="00341B76" w:rsidRDefault="00205FA7" w:rsidP="00205FA7">
      <w:pPr>
        <w:widowControl w:val="0"/>
        <w:spacing w:after="0" w:line="240" w:lineRule="auto"/>
        <w:rPr>
          <w:rFonts w:ascii="Arial" w:eastAsia="Times New Roman" w:hAnsi="Arial" w:cs="Arial"/>
          <w:i/>
          <w:snapToGrid w:val="0"/>
          <w:color w:val="00B0F0"/>
          <w:sz w:val="24"/>
          <w:szCs w:val="24"/>
          <w:lang w:val="nl-NL" w:eastAsia="nl-NL"/>
        </w:rPr>
      </w:pPr>
      <w:r w:rsidRPr="00341B76">
        <w:rPr>
          <w:rFonts w:ascii="Arial" w:eastAsia="Times New Roman" w:hAnsi="Arial" w:cs="Arial"/>
          <w:i/>
          <w:snapToGrid w:val="0"/>
          <w:color w:val="00B0F0"/>
          <w:sz w:val="24"/>
          <w:szCs w:val="24"/>
          <w:lang w:val="nl-NL" w:eastAsia="nl-NL"/>
        </w:rPr>
        <w:t xml:space="preserve"> </w:t>
      </w:r>
    </w:p>
    <w:bookmarkEnd w:id="21"/>
    <w:p w14:paraId="28DAEB67"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p>
    <w:p w14:paraId="7185A4A8"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16</w:t>
      </w:r>
      <w:r w:rsidRPr="00341B76">
        <w:rPr>
          <w:rFonts w:ascii="Arial" w:eastAsia="Times New Roman" w:hAnsi="Arial" w:cs="Arial"/>
          <w:b/>
          <w:bCs/>
          <w:i/>
          <w:iCs/>
          <w:sz w:val="24"/>
          <w:szCs w:val="24"/>
          <w:lang w:val="nl-NL" w:eastAsia="nl-NL"/>
        </w:rPr>
        <w:tab/>
        <w:t>Schending van de leefregels en ordemaatregelen</w:t>
      </w:r>
      <w:r w:rsidRPr="00341B76">
        <w:rPr>
          <w:rFonts w:ascii="Arial" w:eastAsia="Times New Roman" w:hAnsi="Arial" w:cs="Arial"/>
          <w:b/>
          <w:bCs/>
          <w:i/>
          <w:iCs/>
          <w:sz w:val="24"/>
          <w:szCs w:val="24"/>
          <w:lang w:val="nl-NL" w:eastAsia="nl-NL"/>
        </w:rPr>
        <w:br/>
      </w:r>
    </w:p>
    <w:p w14:paraId="2F0AC3DB"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Indien een leerling door zijn gedrag de leefregels schendt of de goede orde in de school in het gedrang brengt, kunnen maatregelen worden genomen.</w:t>
      </w:r>
    </w:p>
    <w:p w14:paraId="4B088818"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2159CAE6"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 2</w:t>
      </w:r>
      <w:r w:rsidRPr="00341B76">
        <w:rPr>
          <w:rFonts w:ascii="Arial" w:eastAsia="Times New Roman" w:hAnsi="Arial" w:cs="Arial"/>
          <w:sz w:val="24"/>
          <w:szCs w:val="24"/>
          <w:lang w:val="nl-NL" w:eastAsia="nl-NL"/>
        </w:rPr>
        <w:tab/>
        <w:t>Deze maatregelen kunnen zijn:</w:t>
      </w:r>
    </w:p>
    <w:p w14:paraId="0CC9ACA7" w14:textId="77777777" w:rsidR="00205FA7" w:rsidRPr="00341B76" w:rsidRDefault="00205FA7" w:rsidP="00175DF4">
      <w:pPr>
        <w:numPr>
          <w:ilvl w:val="0"/>
          <w:numId w:val="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mondelinge opmerking;</w:t>
      </w:r>
    </w:p>
    <w:p w14:paraId="2FF14701" w14:textId="77777777" w:rsidR="00205FA7" w:rsidRPr="00341B76" w:rsidRDefault="00205FA7" w:rsidP="00175DF4">
      <w:pPr>
        <w:numPr>
          <w:ilvl w:val="0"/>
          <w:numId w:val="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schriftelijke opmerking in de schoolagenda of het heen-en-weerschrift die de ouders ondertekenen voor gezien;</w:t>
      </w:r>
    </w:p>
    <w:p w14:paraId="563DBE04" w14:textId="77777777" w:rsidR="00205FA7" w:rsidRPr="00341B76" w:rsidRDefault="00205FA7" w:rsidP="00175DF4">
      <w:pPr>
        <w:numPr>
          <w:ilvl w:val="0"/>
          <w:numId w:val="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extra taak die de ouders ondertekenen voor gezien;</w:t>
      </w:r>
    </w:p>
    <w:p w14:paraId="19AF7254" w14:textId="77777777" w:rsidR="00205FA7" w:rsidRPr="00341B76" w:rsidRDefault="00205FA7" w:rsidP="00175DF4">
      <w:pPr>
        <w:numPr>
          <w:ilvl w:val="0"/>
          <w:numId w:val="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w:t>
      </w:r>
    </w:p>
    <w:p w14:paraId="7AC1AFF1" w14:textId="407D25CC" w:rsidR="00205FA7" w:rsidRPr="00341B76" w:rsidRDefault="00205FA7" w:rsidP="00205FA7">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ascii="Arial" w:eastAsia="Times New Roman" w:hAnsi="Arial" w:cs="Arial"/>
          <w:i/>
          <w:color w:val="0070C0"/>
          <w:sz w:val="24"/>
          <w:szCs w:val="24"/>
          <w:lang w:val="nl-NL" w:eastAsia="nl-NL"/>
        </w:rPr>
      </w:pPr>
      <w:r w:rsidRPr="00341B76">
        <w:rPr>
          <w:rFonts w:ascii="Arial" w:eastAsia="Times New Roman" w:hAnsi="Arial" w:cs="Arial"/>
          <w:i/>
          <w:color w:val="0070C0"/>
          <w:sz w:val="24"/>
          <w:szCs w:val="24"/>
          <w:lang w:val="nl-NL" w:eastAsia="nl-NL"/>
        </w:rPr>
        <w:br/>
      </w:r>
    </w:p>
    <w:p w14:paraId="7387AFED"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Deze opsomming sluit niet uit dat een andere maatregel wordt genomen, aangepast aan het onbehoorlijk gedrag van de leerling. </w:t>
      </w:r>
      <w:r w:rsidRPr="00341B76">
        <w:rPr>
          <w:rFonts w:ascii="Arial" w:eastAsia="Times New Roman" w:hAnsi="Arial" w:cs="Arial"/>
          <w:sz w:val="24"/>
          <w:szCs w:val="24"/>
          <w:lang w:val="nl-NL" w:eastAsia="nl-NL"/>
        </w:rPr>
        <w:br/>
        <w:t xml:space="preserve">Deze maatregelen kunnen worden genomen door de directeur of elk personeelslid van de school met een </w:t>
      </w:r>
      <w:proofErr w:type="spellStart"/>
      <w:r w:rsidRPr="00341B76">
        <w:rPr>
          <w:rFonts w:ascii="Arial" w:eastAsia="Times New Roman" w:hAnsi="Arial" w:cs="Arial"/>
          <w:sz w:val="24"/>
          <w:szCs w:val="24"/>
          <w:lang w:val="nl-NL" w:eastAsia="nl-NL"/>
        </w:rPr>
        <w:t>kindgebonden</w:t>
      </w:r>
      <w:proofErr w:type="spellEnd"/>
      <w:r w:rsidRPr="00341B76">
        <w:rPr>
          <w:rFonts w:ascii="Arial" w:eastAsia="Times New Roman" w:hAnsi="Arial" w:cs="Arial"/>
          <w:sz w:val="24"/>
          <w:szCs w:val="24"/>
          <w:lang w:val="nl-NL" w:eastAsia="nl-NL"/>
        </w:rPr>
        <w:t xml:space="preserve"> opdracht.</w:t>
      </w:r>
    </w:p>
    <w:p w14:paraId="37750F35"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20D544B0"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3</w:t>
      </w:r>
      <w:r w:rsidRPr="00341B76">
        <w:rPr>
          <w:rFonts w:ascii="Arial" w:eastAsia="Times New Roman" w:hAnsi="Arial" w:cs="Arial"/>
          <w:sz w:val="24"/>
          <w:szCs w:val="24"/>
          <w:lang w:val="nl-NL" w:eastAsia="nl-NL"/>
        </w:rPr>
        <w:tab/>
        <w:t>Meer verregaande maatregelen kunnen zijn:</w:t>
      </w:r>
    </w:p>
    <w:p w14:paraId="30B8E503" w14:textId="77777777" w:rsidR="00205FA7" w:rsidRPr="00341B76" w:rsidRDefault="00205FA7" w:rsidP="00175DF4">
      <w:pPr>
        <w:numPr>
          <w:ilvl w:val="0"/>
          <w:numId w:val="7"/>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hanging="283"/>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gesprek tussen de directeur en de betrokken leerling. De directeur maakt hiervan melding in de schoolagenda of het heen-en-weerschrift. De ouders ondertekenen voor gezien.</w:t>
      </w:r>
    </w:p>
    <w:p w14:paraId="40366C19" w14:textId="77777777" w:rsidR="00205FA7" w:rsidRPr="00341B76" w:rsidRDefault="00205FA7" w:rsidP="00205FA7">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contextualSpacing/>
        <w:textAlignment w:val="baseline"/>
        <w:rPr>
          <w:rFonts w:ascii="Arial" w:eastAsia="Times New Roman" w:hAnsi="Arial" w:cs="Arial"/>
          <w:sz w:val="24"/>
          <w:szCs w:val="24"/>
          <w:lang w:val="nl-NL" w:eastAsia="nl-NL"/>
        </w:rPr>
      </w:pPr>
    </w:p>
    <w:p w14:paraId="02DDC3EB" w14:textId="77777777" w:rsidR="00205FA7" w:rsidRPr="00341B76" w:rsidRDefault="00205FA7" w:rsidP="00175DF4">
      <w:pPr>
        <w:numPr>
          <w:ilvl w:val="0"/>
          <w:numId w:val="7"/>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groepsleraar en/of de directeur nemen contact op met de ouders en bespreken het gedrag van de leerling. Van dit contact wordt een verslag gemaakt. Het verslag wordt door de ouders ondertekend voor gezien;</w:t>
      </w:r>
    </w:p>
    <w:p w14:paraId="10B1B0C4" w14:textId="77777777" w:rsidR="00205FA7" w:rsidRPr="00341B76" w:rsidRDefault="00205FA7" w:rsidP="00205FA7">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0BD710FF" w14:textId="77777777" w:rsidR="00205FA7" w:rsidRPr="00341B76" w:rsidRDefault="00205FA7" w:rsidP="00175DF4">
      <w:pPr>
        <w:numPr>
          <w:ilvl w:val="0"/>
          <w:numId w:val="7"/>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preventieve schorsing :</w:t>
      </w:r>
    </w:p>
    <w:p w14:paraId="54B3BD2F" w14:textId="77777777" w:rsidR="00205FA7" w:rsidRPr="00341B76" w:rsidRDefault="00205FA7" w:rsidP="00205FA7">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contextualSpacing/>
        <w:textAlignment w:val="baseline"/>
        <w:rPr>
          <w:rFonts w:ascii="Arial" w:eastAsia="Times New Roman" w:hAnsi="Arial" w:cs="Arial"/>
          <w:sz w:val="24"/>
          <w:szCs w:val="24"/>
          <w:lang w:val="nl-NL" w:eastAsia="nl-NL"/>
        </w:rPr>
      </w:pPr>
    </w:p>
    <w:p w14:paraId="0E6D96E8" w14:textId="77777777" w:rsidR="00205FA7" w:rsidRPr="00341B76" w:rsidRDefault="00205FA7" w:rsidP="00205FA7">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contextualSpacing/>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1D430C2A" w14:textId="77777777" w:rsidR="00205FA7" w:rsidRPr="00341B76" w:rsidRDefault="00205FA7" w:rsidP="00205FA7">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contextualSpacing/>
        <w:textAlignment w:val="baseline"/>
        <w:rPr>
          <w:rFonts w:ascii="Arial" w:eastAsia="Times New Roman" w:hAnsi="Arial" w:cs="Arial"/>
          <w:sz w:val="24"/>
          <w:szCs w:val="24"/>
          <w:lang w:val="nl-NL" w:eastAsia="nl-NL"/>
        </w:rPr>
      </w:pPr>
    </w:p>
    <w:p w14:paraId="30365E7B"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4</w:t>
      </w:r>
      <w:r w:rsidRPr="00341B76">
        <w:rPr>
          <w:rFonts w:ascii="Arial" w:eastAsia="Times New Roman" w:hAnsi="Arial" w:cs="Arial"/>
          <w:sz w:val="24"/>
          <w:szCs w:val="24"/>
          <w:lang w:val="nl-NL" w:eastAsia="nl-NL"/>
        </w:rPr>
        <w:tab/>
        <w:t>Indien vermelde maatregelen niet het gewenste effect hebben, kan een individueel begeleidingsplan met meer bindende gedragsregels worden vastgelegd door de directeur.</w:t>
      </w:r>
      <w:r w:rsidRPr="00341B76">
        <w:rPr>
          <w:rFonts w:ascii="Arial" w:eastAsia="Times New Roman" w:hAnsi="Arial" w:cs="Arial"/>
          <w:sz w:val="24"/>
          <w:szCs w:val="24"/>
          <w:lang w:val="nl-NL" w:eastAsia="nl-NL"/>
        </w:rPr>
        <w:br/>
        <w:t>Dit moet ertoe bijdragen dat een goede samenwerking met personeelsleden en/of medeleerlingen opnieuw mogelijk wordt.</w:t>
      </w:r>
      <w:r w:rsidRPr="00341B76">
        <w:rPr>
          <w:rFonts w:ascii="Arial" w:eastAsia="Times New Roman" w:hAnsi="Arial" w:cs="Arial"/>
          <w:sz w:val="24"/>
          <w:szCs w:val="24"/>
          <w:lang w:val="nl-NL" w:eastAsia="nl-NL"/>
        </w:rPr>
        <w:br/>
        <w:t>Dit begeleidingsplan wordt opgesteld door de groepsleraar, de zorgcoördinator en de directeur. Het wordt steeds besproken met de ouders. Het wordt van kracht van zodra de ouders het begeleidingsplan ondertekenen voor akkoord.</w:t>
      </w:r>
      <w:r w:rsidRPr="00341B76">
        <w:rPr>
          <w:rFonts w:ascii="Arial" w:eastAsia="Times New Roman" w:hAnsi="Arial" w:cs="Arial"/>
          <w:sz w:val="24"/>
          <w:szCs w:val="24"/>
          <w:lang w:val="nl-NL" w:eastAsia="nl-NL"/>
        </w:rPr>
        <w:br/>
        <w:t>Indien de ouders niet akkoord gaan met het individueel begeleidingsplan, kan de directeur onmiddellijk overgaan tot het opstarten van een tuchtprocedure.</w:t>
      </w:r>
    </w:p>
    <w:p w14:paraId="30D3698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p>
    <w:p w14:paraId="39834504"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5</w:t>
      </w:r>
      <w:r w:rsidRPr="00341B76">
        <w:rPr>
          <w:rFonts w:ascii="Arial" w:eastAsia="Times New Roman" w:hAnsi="Arial" w:cs="Arial"/>
          <w:sz w:val="24"/>
          <w:szCs w:val="24"/>
          <w:lang w:val="nl-NL" w:eastAsia="nl-NL"/>
        </w:rPr>
        <w:tab/>
        <w:t>Tegen geen enkele van deze maatregelen is er beroep mogelijk.</w:t>
      </w:r>
    </w:p>
    <w:p w14:paraId="7BFB8B68"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p>
    <w:p w14:paraId="7C2016A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76111672"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17</w:t>
      </w:r>
      <w:r w:rsidRPr="00341B76">
        <w:rPr>
          <w:rFonts w:ascii="Arial" w:eastAsia="Times New Roman" w:hAnsi="Arial" w:cs="Arial"/>
          <w:b/>
          <w:bCs/>
          <w:i/>
          <w:iCs/>
          <w:sz w:val="24"/>
          <w:szCs w:val="24"/>
          <w:lang w:val="nl-NL" w:eastAsia="nl-NL"/>
        </w:rPr>
        <w:tab/>
        <w:t xml:space="preserve">Tuchtmaatregelen: </w:t>
      </w:r>
      <w:r w:rsidRPr="00341B76">
        <w:rPr>
          <w:rFonts w:ascii="Arial" w:eastAsia="Times New Roman" w:hAnsi="Arial" w:cs="Arial"/>
          <w:b/>
          <w:i/>
          <w:spacing w:val="-3"/>
          <w:sz w:val="24"/>
          <w:szCs w:val="24"/>
          <w:lang w:val="nl-NL" w:eastAsia="nl-NL"/>
        </w:rPr>
        <w:t>tijdelij</w:t>
      </w:r>
      <w:r w:rsidRPr="00341B76">
        <w:rPr>
          <w:rFonts w:ascii="Arial" w:eastAsia="Times New Roman" w:hAnsi="Arial" w:cs="Arial"/>
          <w:b/>
          <w:i/>
          <w:spacing w:val="-10"/>
          <w:sz w:val="24"/>
          <w:szCs w:val="24"/>
          <w:lang w:val="nl-NL" w:eastAsia="nl-NL"/>
        </w:rPr>
        <w:t>k</w:t>
      </w:r>
      <w:r w:rsidRPr="00341B76">
        <w:rPr>
          <w:rFonts w:ascii="Arial" w:eastAsia="Times New Roman" w:hAnsi="Arial" w:cs="Arial"/>
          <w:b/>
          <w:i/>
          <w:sz w:val="24"/>
          <w:szCs w:val="24"/>
          <w:lang w:val="nl-NL" w:eastAsia="nl-NL"/>
        </w:rPr>
        <w:t>e</w:t>
      </w:r>
      <w:r w:rsidRPr="00341B76">
        <w:rPr>
          <w:rFonts w:ascii="Arial" w:eastAsia="Times New Roman" w:hAnsi="Arial" w:cs="Arial"/>
          <w:b/>
          <w:i/>
          <w:spacing w:val="16"/>
          <w:sz w:val="24"/>
          <w:szCs w:val="24"/>
          <w:lang w:val="nl-NL" w:eastAsia="nl-NL"/>
        </w:rPr>
        <w:t xml:space="preserve"> </w:t>
      </w:r>
      <w:r w:rsidRPr="00341B76">
        <w:rPr>
          <w:rFonts w:ascii="Arial" w:eastAsia="Times New Roman" w:hAnsi="Arial" w:cs="Arial"/>
          <w:b/>
          <w:i/>
          <w:spacing w:val="-3"/>
          <w:sz w:val="24"/>
          <w:szCs w:val="24"/>
          <w:lang w:val="nl-NL" w:eastAsia="nl-NL"/>
        </w:rPr>
        <w:t>e</w:t>
      </w:r>
      <w:r w:rsidRPr="00341B76">
        <w:rPr>
          <w:rFonts w:ascii="Arial" w:eastAsia="Times New Roman" w:hAnsi="Arial" w:cs="Arial"/>
          <w:b/>
          <w:i/>
          <w:sz w:val="24"/>
          <w:szCs w:val="24"/>
          <w:lang w:val="nl-NL" w:eastAsia="nl-NL"/>
        </w:rPr>
        <w:t>n</w:t>
      </w:r>
      <w:r w:rsidRPr="00341B76">
        <w:rPr>
          <w:rFonts w:ascii="Arial" w:eastAsia="Times New Roman" w:hAnsi="Arial" w:cs="Arial"/>
          <w:b/>
          <w:i/>
          <w:spacing w:val="4"/>
          <w:sz w:val="24"/>
          <w:szCs w:val="24"/>
          <w:lang w:val="nl-NL" w:eastAsia="nl-NL"/>
        </w:rPr>
        <w:t xml:space="preserve"> </w:t>
      </w:r>
      <w:r w:rsidRPr="00341B76">
        <w:rPr>
          <w:rFonts w:ascii="Arial" w:eastAsia="Times New Roman" w:hAnsi="Arial" w:cs="Arial"/>
          <w:b/>
          <w:i/>
          <w:spacing w:val="-3"/>
          <w:sz w:val="24"/>
          <w:szCs w:val="24"/>
          <w:lang w:val="nl-NL" w:eastAsia="nl-NL"/>
        </w:rPr>
        <w:t>definiti</w:t>
      </w:r>
      <w:r w:rsidRPr="00341B76">
        <w:rPr>
          <w:rFonts w:ascii="Arial" w:eastAsia="Times New Roman" w:hAnsi="Arial" w:cs="Arial"/>
          <w:b/>
          <w:i/>
          <w:spacing w:val="-6"/>
          <w:sz w:val="24"/>
          <w:szCs w:val="24"/>
          <w:lang w:val="nl-NL" w:eastAsia="nl-NL"/>
        </w:rPr>
        <w:t>ev</w:t>
      </w:r>
      <w:r w:rsidRPr="00341B76">
        <w:rPr>
          <w:rFonts w:ascii="Arial" w:eastAsia="Times New Roman" w:hAnsi="Arial" w:cs="Arial"/>
          <w:b/>
          <w:i/>
          <w:sz w:val="24"/>
          <w:szCs w:val="24"/>
          <w:lang w:val="nl-NL" w:eastAsia="nl-NL"/>
        </w:rPr>
        <w:t>e</w:t>
      </w:r>
      <w:r w:rsidRPr="00341B76">
        <w:rPr>
          <w:rFonts w:ascii="Arial" w:eastAsia="Times New Roman" w:hAnsi="Arial" w:cs="Arial"/>
          <w:b/>
          <w:i/>
          <w:spacing w:val="17"/>
          <w:sz w:val="24"/>
          <w:szCs w:val="24"/>
          <w:lang w:val="nl-NL" w:eastAsia="nl-NL"/>
        </w:rPr>
        <w:t xml:space="preserve"> </w:t>
      </w:r>
      <w:r w:rsidRPr="00341B76">
        <w:rPr>
          <w:rFonts w:ascii="Arial" w:eastAsia="Times New Roman" w:hAnsi="Arial" w:cs="Arial"/>
          <w:b/>
          <w:i/>
          <w:spacing w:val="-3"/>
          <w:sz w:val="24"/>
          <w:szCs w:val="24"/>
          <w:lang w:val="nl-NL" w:eastAsia="nl-NL"/>
        </w:rPr>
        <w:t>uitsluitin</w:t>
      </w:r>
      <w:r w:rsidRPr="00341B76">
        <w:rPr>
          <w:rFonts w:ascii="Arial" w:eastAsia="Times New Roman" w:hAnsi="Arial" w:cs="Arial"/>
          <w:b/>
          <w:i/>
          <w:sz w:val="24"/>
          <w:szCs w:val="24"/>
          <w:lang w:val="nl-NL" w:eastAsia="nl-NL"/>
        </w:rPr>
        <w:t>g</w:t>
      </w:r>
      <w:r w:rsidRPr="00341B76">
        <w:rPr>
          <w:rFonts w:ascii="Arial" w:eastAsia="Times New Roman" w:hAnsi="Arial" w:cs="Arial"/>
          <w:b/>
          <w:i/>
          <w:spacing w:val="42"/>
          <w:sz w:val="24"/>
          <w:szCs w:val="24"/>
          <w:lang w:val="nl-NL" w:eastAsia="nl-NL"/>
        </w:rPr>
        <w:t xml:space="preserve"> </w:t>
      </w:r>
      <w:r w:rsidRPr="00341B76">
        <w:rPr>
          <w:rFonts w:ascii="Arial" w:eastAsia="Times New Roman" w:hAnsi="Arial" w:cs="Arial"/>
          <w:b/>
          <w:i/>
          <w:spacing w:val="-7"/>
          <w:sz w:val="24"/>
          <w:szCs w:val="24"/>
          <w:lang w:val="nl-NL" w:eastAsia="nl-NL"/>
        </w:rPr>
        <w:t>v</w:t>
      </w:r>
      <w:r w:rsidRPr="00341B76">
        <w:rPr>
          <w:rFonts w:ascii="Arial" w:eastAsia="Times New Roman" w:hAnsi="Arial" w:cs="Arial"/>
          <w:b/>
          <w:i/>
          <w:spacing w:val="-3"/>
          <w:sz w:val="24"/>
          <w:szCs w:val="24"/>
          <w:lang w:val="nl-NL" w:eastAsia="nl-NL"/>
        </w:rPr>
        <w:t>a</w:t>
      </w:r>
      <w:r w:rsidRPr="00341B76">
        <w:rPr>
          <w:rFonts w:ascii="Arial" w:eastAsia="Times New Roman" w:hAnsi="Arial" w:cs="Arial"/>
          <w:b/>
          <w:i/>
          <w:sz w:val="24"/>
          <w:szCs w:val="24"/>
          <w:lang w:val="nl-NL" w:eastAsia="nl-NL"/>
        </w:rPr>
        <w:t>n</w:t>
      </w:r>
      <w:r w:rsidRPr="00341B76">
        <w:rPr>
          <w:rFonts w:ascii="Arial" w:eastAsia="Times New Roman" w:hAnsi="Arial" w:cs="Arial"/>
          <w:b/>
          <w:i/>
          <w:spacing w:val="18"/>
          <w:sz w:val="24"/>
          <w:szCs w:val="24"/>
          <w:lang w:val="nl-NL" w:eastAsia="nl-NL"/>
        </w:rPr>
        <w:t xml:space="preserve"> </w:t>
      </w:r>
      <w:r w:rsidRPr="00341B76">
        <w:rPr>
          <w:rFonts w:ascii="Arial" w:eastAsia="Times New Roman" w:hAnsi="Arial" w:cs="Arial"/>
          <w:b/>
          <w:i/>
          <w:spacing w:val="-3"/>
          <w:w w:val="97"/>
          <w:sz w:val="24"/>
          <w:szCs w:val="24"/>
          <w:lang w:val="nl-NL" w:eastAsia="nl-NL"/>
        </w:rPr>
        <w:t>l</w:t>
      </w:r>
      <w:r w:rsidRPr="00341B76">
        <w:rPr>
          <w:rFonts w:ascii="Arial" w:eastAsia="Times New Roman" w:hAnsi="Arial" w:cs="Arial"/>
          <w:b/>
          <w:i/>
          <w:spacing w:val="-3"/>
          <w:w w:val="98"/>
          <w:sz w:val="24"/>
          <w:szCs w:val="24"/>
          <w:lang w:val="nl-NL" w:eastAsia="nl-NL"/>
        </w:rPr>
        <w:t>ee</w:t>
      </w:r>
      <w:r w:rsidRPr="00341B76">
        <w:rPr>
          <w:rFonts w:ascii="Arial" w:eastAsia="Times New Roman" w:hAnsi="Arial" w:cs="Arial"/>
          <w:b/>
          <w:i/>
          <w:spacing w:val="-4"/>
          <w:w w:val="115"/>
          <w:sz w:val="24"/>
          <w:szCs w:val="24"/>
          <w:lang w:val="nl-NL" w:eastAsia="nl-NL"/>
        </w:rPr>
        <w:t>r</w:t>
      </w:r>
      <w:r w:rsidRPr="00341B76">
        <w:rPr>
          <w:rFonts w:ascii="Arial" w:eastAsia="Times New Roman" w:hAnsi="Arial" w:cs="Arial"/>
          <w:b/>
          <w:i/>
          <w:spacing w:val="-3"/>
          <w:w w:val="97"/>
          <w:sz w:val="24"/>
          <w:szCs w:val="24"/>
          <w:lang w:val="nl-NL" w:eastAsia="nl-NL"/>
        </w:rPr>
        <w:t>li</w:t>
      </w:r>
      <w:r w:rsidRPr="00341B76">
        <w:rPr>
          <w:rFonts w:ascii="Arial" w:eastAsia="Times New Roman" w:hAnsi="Arial" w:cs="Arial"/>
          <w:b/>
          <w:i/>
          <w:spacing w:val="-3"/>
          <w:w w:val="110"/>
          <w:sz w:val="24"/>
          <w:szCs w:val="24"/>
          <w:lang w:val="nl-NL" w:eastAsia="nl-NL"/>
        </w:rPr>
        <w:t>n</w:t>
      </w:r>
      <w:r w:rsidRPr="00341B76">
        <w:rPr>
          <w:rFonts w:ascii="Arial" w:eastAsia="Times New Roman" w:hAnsi="Arial" w:cs="Arial"/>
          <w:b/>
          <w:i/>
          <w:spacing w:val="-3"/>
          <w:sz w:val="24"/>
          <w:szCs w:val="24"/>
          <w:lang w:val="nl-NL" w:eastAsia="nl-NL"/>
        </w:rPr>
        <w:t>g</w:t>
      </w:r>
      <w:r w:rsidRPr="00341B76">
        <w:rPr>
          <w:rFonts w:ascii="Arial" w:eastAsia="Times New Roman" w:hAnsi="Arial" w:cs="Arial"/>
          <w:b/>
          <w:i/>
          <w:spacing w:val="-3"/>
          <w:w w:val="98"/>
          <w:sz w:val="24"/>
          <w:szCs w:val="24"/>
          <w:lang w:val="nl-NL" w:eastAsia="nl-NL"/>
        </w:rPr>
        <w:t>e</w:t>
      </w:r>
      <w:r w:rsidRPr="00341B76">
        <w:rPr>
          <w:rFonts w:ascii="Arial" w:eastAsia="Times New Roman" w:hAnsi="Arial" w:cs="Arial"/>
          <w:b/>
          <w:i/>
          <w:spacing w:val="-3"/>
          <w:w w:val="110"/>
          <w:sz w:val="24"/>
          <w:szCs w:val="24"/>
          <w:lang w:val="nl-NL" w:eastAsia="nl-NL"/>
        </w:rPr>
        <w:t>n</w:t>
      </w:r>
    </w:p>
    <w:p w14:paraId="08970C47"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p>
    <w:p w14:paraId="25BEB2D2"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Het onbehoorlijk gedrag van een leerling kan uitzonderlijk een tuchtmaatregel noodzakelijk maken.</w:t>
      </w:r>
    </w:p>
    <w:p w14:paraId="1FDEF084"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p>
    <w:p w14:paraId="46BDC3B5"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Een tuchtmaatregel kan worden opgelegd indien de leerling:</w:t>
      </w:r>
    </w:p>
    <w:p w14:paraId="7909C2BA" w14:textId="77777777" w:rsidR="00205FA7" w:rsidRPr="00341B76" w:rsidRDefault="00205FA7" w:rsidP="00175DF4">
      <w:pPr>
        <w:numPr>
          <w:ilvl w:val="0"/>
          <w:numId w:val="8"/>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verstrekken van opvoeding en onderwijs in gevaar brengt;</w:t>
      </w:r>
    </w:p>
    <w:p w14:paraId="068060D2" w14:textId="77777777" w:rsidR="00205FA7" w:rsidRPr="00341B76" w:rsidRDefault="00205FA7" w:rsidP="00175DF4">
      <w:pPr>
        <w:numPr>
          <w:ilvl w:val="0"/>
          <w:numId w:val="8"/>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verwezenlijking van het pedagogisch project van de school in het gedrang brengt;</w:t>
      </w:r>
    </w:p>
    <w:p w14:paraId="060F0686" w14:textId="77777777" w:rsidR="00205FA7" w:rsidRPr="00341B76" w:rsidRDefault="00205FA7" w:rsidP="00175DF4">
      <w:pPr>
        <w:numPr>
          <w:ilvl w:val="0"/>
          <w:numId w:val="8"/>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ernstige of wettelijk strafbare feiten pleegt;</w:t>
      </w:r>
    </w:p>
    <w:p w14:paraId="0979F8EE" w14:textId="77777777" w:rsidR="00205FA7" w:rsidRPr="00341B76" w:rsidRDefault="00205FA7" w:rsidP="00175DF4">
      <w:pPr>
        <w:numPr>
          <w:ilvl w:val="0"/>
          <w:numId w:val="8"/>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zich niet houdt aan het eventueel opgesteld individueel begeleidingsplan;</w:t>
      </w:r>
    </w:p>
    <w:p w14:paraId="274F896B" w14:textId="77777777" w:rsidR="00205FA7" w:rsidRPr="00341B76" w:rsidRDefault="00205FA7" w:rsidP="00175DF4">
      <w:pPr>
        <w:numPr>
          <w:ilvl w:val="0"/>
          <w:numId w:val="8"/>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naam van de school of de waardigheid van het personeel aantast;</w:t>
      </w:r>
    </w:p>
    <w:p w14:paraId="3157A83C" w14:textId="77777777" w:rsidR="00205FA7" w:rsidRPr="00341B76" w:rsidRDefault="00205FA7" w:rsidP="00175DF4">
      <w:pPr>
        <w:numPr>
          <w:ilvl w:val="0"/>
          <w:numId w:val="8"/>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school materiële schade toebrengt.</w:t>
      </w:r>
    </w:p>
    <w:p w14:paraId="0ADDE1E3" w14:textId="77777777" w:rsidR="00205FA7" w:rsidRPr="00341B76" w:rsidRDefault="00205FA7" w:rsidP="00205FA7">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7D2F7E0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3</w:t>
      </w:r>
      <w:r w:rsidRPr="00341B76">
        <w:rPr>
          <w:rFonts w:ascii="Arial" w:eastAsia="Times New Roman" w:hAnsi="Arial" w:cs="Arial"/>
          <w:sz w:val="24"/>
          <w:szCs w:val="24"/>
          <w:lang w:val="nl-NL" w:eastAsia="nl-NL"/>
        </w:rPr>
        <w:tab/>
        <w:t>Tuchtmaatregelen zijn:</w:t>
      </w:r>
    </w:p>
    <w:p w14:paraId="2201E394"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3D8457F1" w14:textId="77777777" w:rsidR="00205FA7" w:rsidRPr="00341B76" w:rsidRDefault="00911D5A" w:rsidP="00205FA7">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sz w:val="24"/>
          <w:szCs w:val="24"/>
          <w:u w:val="single"/>
          <w:lang w:val="nl-NL" w:eastAsia="nl-NL"/>
        </w:rPr>
      </w:pPr>
      <w:r w:rsidRPr="00341B76">
        <w:rPr>
          <w:rFonts w:ascii="Arial" w:eastAsia="Times New Roman" w:hAnsi="Arial" w:cs="Arial"/>
          <w:sz w:val="24"/>
          <w:szCs w:val="24"/>
          <w:lang w:val="nl-NL" w:eastAsia="nl-NL"/>
        </w:rPr>
        <w:t xml:space="preserve">           </w:t>
      </w:r>
      <w:r w:rsidR="00205FA7" w:rsidRPr="00341B76">
        <w:rPr>
          <w:rFonts w:ascii="Arial" w:eastAsia="Times New Roman" w:hAnsi="Arial" w:cs="Arial"/>
          <w:sz w:val="24"/>
          <w:szCs w:val="24"/>
          <w:u w:val="single"/>
          <w:lang w:val="nl-NL" w:eastAsia="nl-NL"/>
        </w:rPr>
        <w:t>Tijdelijke uitsluiting</w:t>
      </w:r>
    </w:p>
    <w:p w14:paraId="192E94B7"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p>
    <w:p w14:paraId="2B0BF3FE" w14:textId="77777777" w:rsidR="001A3C46" w:rsidRPr="00341B76" w:rsidRDefault="00205FA7" w:rsidP="00205FA7">
      <w:p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De directeur kan, in uitzonderlijke gevallen, een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w:t>
      </w:r>
    </w:p>
    <w:p w14:paraId="049C2401" w14:textId="77777777" w:rsidR="0049668A" w:rsidRPr="00341B76" w:rsidRDefault="0049668A" w:rsidP="00205FA7">
      <w:p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contextualSpacing/>
        <w:textAlignment w:val="baseline"/>
        <w:rPr>
          <w:rFonts w:ascii="Arial" w:eastAsia="Times New Roman" w:hAnsi="Arial" w:cs="Arial"/>
          <w:color w:val="00B050"/>
          <w:sz w:val="24"/>
          <w:szCs w:val="24"/>
          <w:lang w:val="nl-NL" w:eastAsia="nl-NL"/>
        </w:rPr>
      </w:pPr>
    </w:p>
    <w:p w14:paraId="751DEDD6"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nieuwe tijdelijke uitsluiting kan enkel na een nieuw feit. De school voorziet opvang voor de leerling, tenzij de school aan de ouders motiveert waarom dit niet haalbaar is.</w:t>
      </w:r>
    </w:p>
    <w:p w14:paraId="183A22C8"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contextualSpacing/>
        <w:textAlignment w:val="baseline"/>
        <w:rPr>
          <w:rFonts w:ascii="Arial" w:eastAsia="Times New Roman" w:hAnsi="Arial" w:cs="Arial"/>
          <w:sz w:val="24"/>
          <w:szCs w:val="24"/>
          <w:lang w:val="nl-NL" w:eastAsia="nl-NL"/>
        </w:rPr>
      </w:pPr>
    </w:p>
    <w:p w14:paraId="095505D6" w14:textId="77777777" w:rsidR="00205FA7" w:rsidRPr="00341B76" w:rsidRDefault="00911D5A" w:rsidP="00205FA7">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ascii="Arial" w:eastAsia="Times New Roman" w:hAnsi="Arial" w:cs="Arial"/>
          <w:sz w:val="24"/>
          <w:szCs w:val="24"/>
          <w:u w:val="single"/>
          <w:lang w:val="nl-NL" w:eastAsia="nl-NL"/>
        </w:rPr>
      </w:pPr>
      <w:r w:rsidRPr="00341B76">
        <w:rPr>
          <w:rFonts w:ascii="Arial" w:eastAsia="Times New Roman" w:hAnsi="Arial" w:cs="Arial"/>
          <w:sz w:val="24"/>
          <w:szCs w:val="24"/>
          <w:lang w:val="nl-NL" w:eastAsia="nl-NL"/>
        </w:rPr>
        <w:t xml:space="preserve">          </w:t>
      </w:r>
      <w:r w:rsidR="00205FA7" w:rsidRPr="00341B76">
        <w:rPr>
          <w:rFonts w:ascii="Arial" w:eastAsia="Times New Roman" w:hAnsi="Arial" w:cs="Arial"/>
          <w:sz w:val="24"/>
          <w:szCs w:val="24"/>
          <w:u w:val="single"/>
          <w:lang w:val="nl-NL" w:eastAsia="nl-NL"/>
        </w:rPr>
        <w:t>Definitieve uitsluiting.</w:t>
      </w:r>
    </w:p>
    <w:p w14:paraId="1DCD988B"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7361D00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w:t>
      </w:r>
      <w:r w:rsidR="0049668A" w:rsidRPr="00341B76">
        <w:rPr>
          <w:rFonts w:ascii="Arial" w:eastAsia="Times New Roman" w:hAnsi="Arial" w:cs="Arial"/>
          <w:sz w:val="24"/>
          <w:szCs w:val="24"/>
          <w:lang w:val="nl-NL" w:eastAsia="nl-NL"/>
        </w:rPr>
        <w:t>mber en 30 juni niet inbegrepen, na de schriftelijke kennisgeving</w:t>
      </w:r>
    </w:p>
    <w:p w14:paraId="0A75A975"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p>
    <w:p w14:paraId="5EF2A0FA"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1D168EDC" w14:textId="77777777" w:rsidR="00205FA7" w:rsidRPr="00341B76" w:rsidRDefault="00205FA7" w:rsidP="00205FA7">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4"/>
          <w:szCs w:val="24"/>
          <w:lang w:val="nl-NL" w:eastAsia="nl-NL"/>
        </w:rPr>
      </w:pPr>
    </w:p>
    <w:p w14:paraId="057340F4"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4</w:t>
      </w:r>
      <w:r w:rsidRPr="00341B76">
        <w:rPr>
          <w:rFonts w:ascii="Arial" w:eastAsia="Times New Roman" w:hAnsi="Arial" w:cs="Arial"/>
          <w:sz w:val="24"/>
          <w:szCs w:val="24"/>
          <w:lang w:val="nl-NL" w:eastAsia="nl-NL"/>
        </w:rPr>
        <w:tab/>
        <w:t>Er is geen mogelijkheid tot collectieve uitsluiting: elke leerling wordt afzonderlijk worden behandeld.</w:t>
      </w:r>
    </w:p>
    <w:p w14:paraId="318F788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sz w:val="24"/>
          <w:szCs w:val="24"/>
          <w:lang w:val="nl-NL" w:eastAsia="nl-NL"/>
        </w:rPr>
      </w:pPr>
    </w:p>
    <w:p w14:paraId="680EB89D"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 5</w:t>
      </w:r>
      <w:r w:rsidRPr="00341B76">
        <w:rPr>
          <w:rFonts w:ascii="Arial" w:eastAsia="Times New Roman" w:hAnsi="Arial" w:cs="Arial"/>
          <w:sz w:val="24"/>
          <w:szCs w:val="24"/>
          <w:lang w:val="nl-NL" w:eastAsia="nl-NL"/>
        </w:rPr>
        <w:tab/>
        <w:t>Het schoolbestuur kan de inschrijving weigeren in een school waar de betrokken leerling het huidige, vorige of het daaraan voorafgaande schooljaar definitief werd uitgesloten.</w:t>
      </w:r>
    </w:p>
    <w:p w14:paraId="17CD5161" w14:textId="2AAEE818"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3404D6FF" w14:textId="4815316C"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18</w:t>
      </w:r>
      <w:r w:rsidRPr="00341B76">
        <w:rPr>
          <w:rFonts w:ascii="Arial" w:eastAsia="Times New Roman" w:hAnsi="Arial" w:cs="Arial"/>
          <w:b/>
          <w:bCs/>
          <w:i/>
          <w:iCs/>
          <w:sz w:val="24"/>
          <w:szCs w:val="24"/>
          <w:lang w:val="nl-NL" w:eastAsia="nl-NL"/>
        </w:rPr>
        <w:tab/>
        <w:t>Tuchtprocedure</w:t>
      </w:r>
    </w:p>
    <w:p w14:paraId="38B8CA48"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2434F73D"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70C0"/>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De directeur kan beslissen tot een tijdelijke of definitieve uitsluiting.</w:t>
      </w:r>
      <w:r w:rsidRPr="00341B76">
        <w:rPr>
          <w:rFonts w:ascii="Arial" w:eastAsia="Times New Roman" w:hAnsi="Arial" w:cs="Arial"/>
          <w:i/>
          <w:color w:val="0070C0"/>
          <w:sz w:val="24"/>
          <w:szCs w:val="24"/>
          <w:lang w:val="nl-NL" w:eastAsia="nl-NL"/>
        </w:rPr>
        <w:t xml:space="preserve">            </w:t>
      </w:r>
      <w:r w:rsidRPr="00341B76">
        <w:rPr>
          <w:rFonts w:ascii="Arial" w:eastAsia="Times New Roman" w:hAnsi="Arial" w:cs="Arial"/>
          <w:color w:val="0070C0"/>
          <w:sz w:val="24"/>
          <w:szCs w:val="24"/>
          <w:lang w:val="nl-NL" w:eastAsia="nl-NL"/>
        </w:rPr>
        <w:t xml:space="preserve"> </w:t>
      </w:r>
    </w:p>
    <w:p w14:paraId="1EFD92CA"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p>
    <w:p w14:paraId="00F508A2"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De directeur volgt daarbij volgende procedure:</w:t>
      </w:r>
    </w:p>
    <w:p w14:paraId="5358D9A3" w14:textId="77777777" w:rsidR="00205FA7" w:rsidRPr="00341B76" w:rsidRDefault="00205FA7" w:rsidP="00205FA7">
      <w:pPr>
        <w:spacing w:after="0" w:line="240" w:lineRule="auto"/>
        <w:ind w:right="72"/>
        <w:rPr>
          <w:rFonts w:ascii="Arial" w:eastAsia="Times New Roman" w:hAnsi="Arial" w:cs="Arial"/>
          <w:b/>
          <w:sz w:val="24"/>
          <w:szCs w:val="24"/>
          <w:lang w:val="nl-NL" w:eastAsia="nl-NL"/>
        </w:rPr>
      </w:pPr>
    </w:p>
    <w:p w14:paraId="12A21132" w14:textId="77777777" w:rsidR="00205FA7" w:rsidRPr="00341B76" w:rsidRDefault="00205FA7" w:rsidP="00C6761C">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color w:val="231F20"/>
          <w:sz w:val="24"/>
          <w:szCs w:val="24"/>
          <w:lang w:val="nl-NL" w:eastAsia="nl-NL"/>
        </w:rPr>
        <w:t>1°</w:t>
      </w:r>
      <w:r w:rsidRPr="00341B76">
        <w:rPr>
          <w:rFonts w:ascii="Arial" w:eastAsia="Times New Roman" w:hAnsi="Arial" w:cs="Arial"/>
          <w:color w:val="231F20"/>
          <w:spacing w:val="29"/>
          <w:sz w:val="24"/>
          <w:szCs w:val="24"/>
          <w:lang w:val="nl-NL" w:eastAsia="nl-NL"/>
        </w:rPr>
        <w:t xml:space="preserve"> </w:t>
      </w:r>
      <w:r w:rsidRPr="00341B76">
        <w:rPr>
          <w:rFonts w:ascii="Arial" w:eastAsia="Times New Roman" w:hAnsi="Arial" w:cs="Arial"/>
          <w:sz w:val="24"/>
          <w:szCs w:val="24"/>
          <w:lang w:val="nl-NL" w:eastAsia="nl-NL"/>
        </w:rPr>
        <w:t>het</w:t>
      </w:r>
      <w:r w:rsidRPr="00341B76">
        <w:rPr>
          <w:rFonts w:ascii="Arial" w:eastAsia="Times New Roman" w:hAnsi="Arial" w:cs="Arial"/>
          <w:color w:val="231F20"/>
          <w:spacing w:val="28"/>
          <w:sz w:val="24"/>
          <w:szCs w:val="24"/>
          <w:lang w:val="nl-NL" w:eastAsia="nl-NL"/>
        </w:rPr>
        <w:t xml:space="preserve"> </w:t>
      </w:r>
      <w:r w:rsidRPr="00341B76">
        <w:rPr>
          <w:rFonts w:ascii="Arial" w:eastAsia="Times New Roman" w:hAnsi="Arial" w:cs="Arial"/>
          <w:sz w:val="24"/>
          <w:szCs w:val="24"/>
          <w:lang w:val="nl-NL" w:eastAsia="nl-NL"/>
        </w:rPr>
        <w:t>voorafgaandelijke advies van de klassenraad moet worden ingewonnen. In geval van</w:t>
      </w:r>
      <w:r w:rsidR="0049668A" w:rsidRPr="00341B76">
        <w:rPr>
          <w:rFonts w:ascii="Arial" w:eastAsia="Times New Roman" w:hAnsi="Arial" w:cs="Arial"/>
          <w:sz w:val="24"/>
          <w:szCs w:val="24"/>
          <w:lang w:val="nl-NL" w:eastAsia="nl-NL"/>
        </w:rPr>
        <w:t xml:space="preserve"> de intenti</w:t>
      </w:r>
      <w:r w:rsidRPr="00341B76">
        <w:rPr>
          <w:rFonts w:ascii="Arial" w:eastAsia="Times New Roman" w:hAnsi="Arial" w:cs="Arial"/>
          <w:sz w:val="24"/>
          <w:szCs w:val="24"/>
          <w:lang w:val="nl-NL" w:eastAsia="nl-NL"/>
        </w:rPr>
        <w:t>e tot een definitieve uitsluiting moet de klassenraad uitgebreid worden met een vertegenwoordiger van het CLB die een adviserende stem heeft;</w:t>
      </w:r>
    </w:p>
    <w:p w14:paraId="6E7A54F9" w14:textId="77777777" w:rsidR="00205FA7" w:rsidRPr="00341B76" w:rsidRDefault="00205FA7" w:rsidP="00205FA7">
      <w:pPr>
        <w:spacing w:after="0" w:line="240" w:lineRule="auto"/>
        <w:ind w:left="709" w:right="76"/>
        <w:rPr>
          <w:rFonts w:ascii="Arial" w:eastAsia="Times New Roman" w:hAnsi="Arial" w:cs="Arial"/>
          <w:color w:val="231F20"/>
          <w:w w:val="103"/>
          <w:sz w:val="24"/>
          <w:szCs w:val="24"/>
          <w:lang w:val="nl-NL" w:eastAsia="nl-NL"/>
        </w:rPr>
      </w:pPr>
    </w:p>
    <w:p w14:paraId="661ABBEE" w14:textId="77777777" w:rsidR="00205FA7" w:rsidRPr="00341B76" w:rsidRDefault="00205FA7" w:rsidP="00C6761C">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color w:val="231F20"/>
          <w:sz w:val="24"/>
          <w:szCs w:val="24"/>
          <w:lang w:val="nl-NL" w:eastAsia="nl-NL"/>
        </w:rPr>
        <w:t>2°</w:t>
      </w:r>
      <w:r w:rsidRPr="00341B76">
        <w:rPr>
          <w:rFonts w:ascii="Arial" w:eastAsia="Times New Roman" w:hAnsi="Arial" w:cs="Arial"/>
          <w:color w:val="231F20"/>
          <w:spacing w:val="29"/>
          <w:sz w:val="24"/>
          <w:szCs w:val="24"/>
          <w:lang w:val="nl-NL" w:eastAsia="nl-NL"/>
        </w:rPr>
        <w:t xml:space="preserve"> </w:t>
      </w:r>
      <w:r w:rsidRPr="00341B76">
        <w:rPr>
          <w:rFonts w:ascii="Arial" w:eastAsia="Times New Roman" w:hAnsi="Arial" w:cs="Arial"/>
          <w:sz w:val="24"/>
          <w:szCs w:val="24"/>
          <w:lang w:val="nl-NL" w:eastAsia="nl-NL"/>
        </w:rPr>
        <w:t>de intentie tot een tu</w:t>
      </w:r>
      <w:r w:rsidR="00F75A83" w:rsidRPr="00341B76">
        <w:rPr>
          <w:rFonts w:ascii="Arial" w:eastAsia="Times New Roman" w:hAnsi="Arial" w:cs="Arial"/>
          <w:sz w:val="24"/>
          <w:szCs w:val="24"/>
          <w:lang w:val="nl-NL" w:eastAsia="nl-NL"/>
        </w:rPr>
        <w:t>chtmaatregel wordt na bijeenkoms</w:t>
      </w:r>
      <w:r w:rsidRPr="00341B76">
        <w:rPr>
          <w:rFonts w:ascii="Arial" w:eastAsia="Times New Roman" w:hAnsi="Arial" w:cs="Arial"/>
          <w:sz w:val="24"/>
          <w:szCs w:val="24"/>
          <w:lang w:val="nl-NL" w:eastAsia="nl-NL"/>
        </w:rPr>
        <w:t>t van de klassenraad aangetekend aan de ouders bezorgd, binnen de drie schooldagen. De school verwijst in de kennisgeving naar de mogelijkheid tot inzage in het tuchtdossier, met inbegrip van het advies van de klassenraad, na afspraak.</w:t>
      </w:r>
    </w:p>
    <w:p w14:paraId="2AA893D2" w14:textId="77777777" w:rsidR="00205FA7" w:rsidRPr="00341B76" w:rsidRDefault="00205FA7" w:rsidP="00C6761C">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ouders hebben het recht om te worden gehoord, eventueel bijgestaan door een vertrouwenspersoon.</w:t>
      </w:r>
    </w:p>
    <w:p w14:paraId="203BAA85" w14:textId="77777777" w:rsidR="00205FA7" w:rsidRPr="00341B76" w:rsidRDefault="00205FA7" w:rsidP="00205FA7">
      <w:pPr>
        <w:spacing w:before="3" w:after="0" w:line="240" w:lineRule="auto"/>
        <w:ind w:left="709" w:right="77"/>
        <w:rPr>
          <w:rFonts w:ascii="Arial" w:eastAsia="Times New Roman" w:hAnsi="Arial" w:cs="Arial"/>
          <w:color w:val="231F20"/>
          <w:w w:val="105"/>
          <w:sz w:val="24"/>
          <w:szCs w:val="24"/>
          <w:lang w:val="nl-NL" w:eastAsia="nl-NL"/>
        </w:rPr>
      </w:pPr>
    </w:p>
    <w:p w14:paraId="2C0971E1" w14:textId="77777777" w:rsidR="00205FA7" w:rsidRPr="00341B76" w:rsidRDefault="00205FA7" w:rsidP="00205FA7">
      <w:pPr>
        <w:spacing w:before="3" w:after="0" w:line="240" w:lineRule="auto"/>
        <w:ind w:left="709" w:right="77"/>
        <w:rPr>
          <w:rFonts w:ascii="Arial" w:eastAsia="Times New Roman" w:hAnsi="Arial" w:cs="Arial"/>
          <w:sz w:val="24"/>
          <w:szCs w:val="24"/>
          <w:lang w:val="nl-NL" w:eastAsia="nl-NL"/>
        </w:rPr>
      </w:pPr>
      <w:r w:rsidRPr="00341B76">
        <w:rPr>
          <w:rFonts w:ascii="Arial" w:eastAsia="Times New Roman" w:hAnsi="Arial" w:cs="Arial"/>
          <w:color w:val="231F20"/>
          <w:spacing w:val="1"/>
          <w:sz w:val="24"/>
          <w:szCs w:val="24"/>
          <w:lang w:val="nl-NL" w:eastAsia="nl-NL"/>
        </w:rPr>
        <w:t>Dit gesprek moet uiterlijk vijf schooldagen na ontvangst van de kennisgeving plaatsvinden</w:t>
      </w:r>
      <w:r w:rsidRPr="00341B76">
        <w:rPr>
          <w:rFonts w:ascii="Arial" w:eastAsia="Times New Roman" w:hAnsi="Arial" w:cs="Arial"/>
          <w:sz w:val="24"/>
          <w:szCs w:val="24"/>
          <w:lang w:val="nl-NL" w:eastAsia="nl-NL"/>
        </w:rPr>
        <w:t>.</w:t>
      </w:r>
    </w:p>
    <w:p w14:paraId="01629C1C"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textAlignment w:val="baseline"/>
        <w:rPr>
          <w:rFonts w:ascii="Arial" w:eastAsia="Times New Roman" w:hAnsi="Arial" w:cs="Arial"/>
          <w:color w:val="000000" w:themeColor="text1"/>
          <w:sz w:val="24"/>
          <w:szCs w:val="24"/>
          <w:lang w:val="nl-NL" w:eastAsia="nl-NL"/>
        </w:rPr>
      </w:pPr>
      <w:r w:rsidRPr="00341B76">
        <w:rPr>
          <w:rFonts w:ascii="Arial" w:eastAsia="Times New Roman" w:hAnsi="Arial" w:cs="Arial"/>
          <w:sz w:val="24"/>
          <w:szCs w:val="24"/>
          <w:lang w:val="nl-NL" w:eastAsia="nl-NL"/>
        </w:rPr>
        <w:t xml:space="preserve">3°  </w:t>
      </w:r>
      <w:r w:rsidRPr="00341B76">
        <w:rPr>
          <w:rFonts w:ascii="Arial" w:eastAsia="Times New Roman" w:hAnsi="Arial" w:cs="Arial"/>
          <w:color w:val="000000" w:themeColor="text1"/>
          <w:sz w:val="24"/>
          <w:szCs w:val="24"/>
          <w:lang w:val="nl-NL" w:eastAsia="nl-NL"/>
        </w:rPr>
        <w:t>De tuchtstraf moet in overeenstemming zijn met de ernst van de feiten.</w:t>
      </w:r>
    </w:p>
    <w:p w14:paraId="3F0B89B5" w14:textId="77777777" w:rsidR="00205FA7" w:rsidRPr="00341B76" w:rsidRDefault="00205FA7" w:rsidP="00205FA7">
      <w:pPr>
        <w:spacing w:before="3" w:after="0" w:line="240" w:lineRule="auto"/>
        <w:ind w:left="709" w:right="77"/>
        <w:rPr>
          <w:rFonts w:ascii="Arial" w:eastAsia="Times New Roman" w:hAnsi="Arial" w:cs="Arial"/>
          <w:sz w:val="24"/>
          <w:szCs w:val="24"/>
          <w:lang w:val="nl-NL" w:eastAsia="nl-NL"/>
        </w:rPr>
      </w:pPr>
    </w:p>
    <w:p w14:paraId="38AEACB0" w14:textId="77777777" w:rsidR="00205FA7" w:rsidRPr="00341B76" w:rsidRDefault="00205FA7" w:rsidP="00205FA7">
      <w:pPr>
        <w:spacing w:before="3" w:after="0" w:line="240" w:lineRule="auto"/>
        <w:ind w:left="709" w:right="73"/>
        <w:rPr>
          <w:rFonts w:ascii="Arial" w:eastAsia="Times New Roman" w:hAnsi="Arial" w:cs="Arial"/>
          <w:color w:val="231F20"/>
          <w:w w:val="105"/>
          <w:sz w:val="24"/>
          <w:szCs w:val="24"/>
          <w:lang w:val="nl-NL" w:eastAsia="nl-NL"/>
        </w:rPr>
      </w:pPr>
      <w:r w:rsidRPr="00341B76">
        <w:rPr>
          <w:rFonts w:ascii="Arial" w:eastAsia="Times New Roman" w:hAnsi="Arial" w:cs="Arial"/>
          <w:sz w:val="24"/>
          <w:szCs w:val="24"/>
          <w:lang w:val="nl-NL" w:eastAsia="nl-NL"/>
        </w:rPr>
        <w:t>4° De genomen beslissing van de directeur wordt schriftelijk gemotiveerd en binnen de drie schooldagen</w:t>
      </w:r>
      <w:r w:rsidRPr="00341B76">
        <w:rPr>
          <w:rFonts w:ascii="Arial" w:eastAsia="Times New Roman" w:hAnsi="Arial" w:cs="Arial"/>
          <w:b/>
          <w:sz w:val="24"/>
          <w:szCs w:val="24"/>
          <w:lang w:val="nl-NL" w:eastAsia="nl-NL"/>
        </w:rPr>
        <w:t xml:space="preserve"> </w:t>
      </w:r>
      <w:r w:rsidRPr="00341B76">
        <w:rPr>
          <w:rFonts w:ascii="Arial" w:eastAsia="Times New Roman" w:hAnsi="Arial" w:cs="Arial"/>
          <w:sz w:val="24"/>
          <w:szCs w:val="24"/>
          <w:lang w:val="nl-NL" w:eastAsia="nl-NL"/>
        </w:rPr>
        <w:t>aangetek</w:t>
      </w:r>
      <w:r w:rsidRPr="00341B76">
        <w:rPr>
          <w:rFonts w:ascii="Arial" w:eastAsia="Times New Roman" w:hAnsi="Arial" w:cs="Arial"/>
          <w:color w:val="231F20"/>
          <w:spacing w:val="-1"/>
          <w:sz w:val="24"/>
          <w:szCs w:val="24"/>
          <w:lang w:val="nl-NL" w:eastAsia="nl-NL"/>
        </w:rPr>
        <w:t>end</w:t>
      </w:r>
      <w:r w:rsidRPr="00341B76">
        <w:rPr>
          <w:rFonts w:ascii="Arial" w:eastAsia="Times New Roman" w:hAnsi="Arial" w:cs="Arial"/>
          <w:b/>
          <w:color w:val="231F20"/>
          <w:spacing w:val="-1"/>
          <w:sz w:val="24"/>
          <w:szCs w:val="24"/>
          <w:lang w:val="nl-NL" w:eastAsia="nl-NL"/>
        </w:rPr>
        <w:t xml:space="preserve"> </w:t>
      </w:r>
      <w:r w:rsidRPr="00341B76">
        <w:rPr>
          <w:rFonts w:ascii="Arial" w:eastAsia="Times New Roman" w:hAnsi="Arial" w:cs="Arial"/>
          <w:color w:val="231F20"/>
          <w:spacing w:val="17"/>
          <w:sz w:val="24"/>
          <w:szCs w:val="24"/>
          <w:lang w:val="nl-NL" w:eastAsia="nl-NL"/>
        </w:rPr>
        <w:t xml:space="preserve"> aan de ouders bezorgd. In dit aangetekend schrijven wordt de mogelijkheid vermeld tot het </w:t>
      </w:r>
      <w:r w:rsidRPr="00341B76">
        <w:rPr>
          <w:rFonts w:ascii="Arial" w:eastAsia="Times New Roman" w:hAnsi="Arial" w:cs="Arial"/>
          <w:color w:val="231F20"/>
          <w:spacing w:val="-1"/>
          <w:sz w:val="24"/>
          <w:szCs w:val="24"/>
          <w:lang w:val="nl-NL" w:eastAsia="nl-NL"/>
        </w:rPr>
        <w:t>instelle</w:t>
      </w:r>
      <w:r w:rsidRPr="00341B76">
        <w:rPr>
          <w:rFonts w:ascii="Arial" w:eastAsia="Times New Roman" w:hAnsi="Arial" w:cs="Arial"/>
          <w:color w:val="231F20"/>
          <w:sz w:val="24"/>
          <w:szCs w:val="24"/>
          <w:lang w:val="nl-NL" w:eastAsia="nl-NL"/>
        </w:rPr>
        <w:t>n</w:t>
      </w:r>
      <w:r w:rsidRPr="00341B76">
        <w:rPr>
          <w:rFonts w:ascii="Arial" w:eastAsia="Times New Roman" w:hAnsi="Arial" w:cs="Arial"/>
          <w:color w:val="231F20"/>
          <w:spacing w:val="18"/>
          <w:sz w:val="24"/>
          <w:szCs w:val="24"/>
          <w:lang w:val="nl-NL" w:eastAsia="nl-NL"/>
        </w:rPr>
        <w:t xml:space="preserve"> </w:t>
      </w:r>
      <w:r w:rsidRPr="00341B76">
        <w:rPr>
          <w:rFonts w:ascii="Arial" w:eastAsia="Times New Roman" w:hAnsi="Arial" w:cs="Arial"/>
          <w:color w:val="231F20"/>
          <w:spacing w:val="-5"/>
          <w:sz w:val="24"/>
          <w:szCs w:val="24"/>
          <w:lang w:val="nl-NL" w:eastAsia="nl-NL"/>
        </w:rPr>
        <w:t>v</w:t>
      </w:r>
      <w:r w:rsidRPr="00341B76">
        <w:rPr>
          <w:rFonts w:ascii="Arial" w:eastAsia="Times New Roman" w:hAnsi="Arial" w:cs="Arial"/>
          <w:color w:val="231F20"/>
          <w:spacing w:val="-1"/>
          <w:sz w:val="24"/>
          <w:szCs w:val="24"/>
          <w:lang w:val="nl-NL" w:eastAsia="nl-NL"/>
        </w:rPr>
        <w:t>a</w:t>
      </w:r>
      <w:r w:rsidRPr="00341B76">
        <w:rPr>
          <w:rFonts w:ascii="Arial" w:eastAsia="Times New Roman" w:hAnsi="Arial" w:cs="Arial"/>
          <w:color w:val="231F20"/>
          <w:sz w:val="24"/>
          <w:szCs w:val="24"/>
          <w:lang w:val="nl-NL" w:eastAsia="nl-NL"/>
        </w:rPr>
        <w:t>n</w:t>
      </w:r>
      <w:r w:rsidRPr="00341B76">
        <w:rPr>
          <w:rFonts w:ascii="Arial" w:eastAsia="Times New Roman" w:hAnsi="Arial" w:cs="Arial"/>
          <w:color w:val="231F20"/>
          <w:spacing w:val="19"/>
          <w:sz w:val="24"/>
          <w:szCs w:val="24"/>
          <w:lang w:val="nl-NL" w:eastAsia="nl-NL"/>
        </w:rPr>
        <w:t xml:space="preserve"> </w:t>
      </w:r>
      <w:r w:rsidRPr="00341B76">
        <w:rPr>
          <w:rFonts w:ascii="Arial" w:eastAsia="Times New Roman" w:hAnsi="Arial" w:cs="Arial"/>
          <w:color w:val="231F20"/>
          <w:spacing w:val="-1"/>
          <w:sz w:val="24"/>
          <w:szCs w:val="24"/>
          <w:lang w:val="nl-NL" w:eastAsia="nl-NL"/>
        </w:rPr>
        <w:t>he</w:t>
      </w:r>
      <w:r w:rsidRPr="00341B76">
        <w:rPr>
          <w:rFonts w:ascii="Arial" w:eastAsia="Times New Roman" w:hAnsi="Arial" w:cs="Arial"/>
          <w:color w:val="231F20"/>
          <w:sz w:val="24"/>
          <w:szCs w:val="24"/>
          <w:lang w:val="nl-NL" w:eastAsia="nl-NL"/>
        </w:rPr>
        <w:t>t</w:t>
      </w:r>
      <w:r w:rsidRPr="00341B76">
        <w:rPr>
          <w:rFonts w:ascii="Arial" w:eastAsia="Times New Roman" w:hAnsi="Arial" w:cs="Arial"/>
          <w:color w:val="231F20"/>
          <w:spacing w:val="17"/>
          <w:sz w:val="24"/>
          <w:szCs w:val="24"/>
          <w:lang w:val="nl-NL" w:eastAsia="nl-NL"/>
        </w:rPr>
        <w:t xml:space="preserve"> </w:t>
      </w:r>
      <w:r w:rsidRPr="00341B76">
        <w:rPr>
          <w:rFonts w:ascii="Arial" w:eastAsia="Times New Roman" w:hAnsi="Arial" w:cs="Arial"/>
          <w:color w:val="231F20"/>
          <w:spacing w:val="-1"/>
          <w:sz w:val="24"/>
          <w:szCs w:val="24"/>
          <w:lang w:val="nl-NL" w:eastAsia="nl-NL"/>
        </w:rPr>
        <w:t>be</w:t>
      </w:r>
      <w:r w:rsidRPr="00341B76">
        <w:rPr>
          <w:rFonts w:ascii="Arial" w:eastAsia="Times New Roman" w:hAnsi="Arial" w:cs="Arial"/>
          <w:color w:val="231F20"/>
          <w:spacing w:val="-8"/>
          <w:sz w:val="24"/>
          <w:szCs w:val="24"/>
          <w:lang w:val="nl-NL" w:eastAsia="nl-NL"/>
        </w:rPr>
        <w:t>r</w:t>
      </w:r>
      <w:r w:rsidRPr="00341B76">
        <w:rPr>
          <w:rFonts w:ascii="Arial" w:eastAsia="Times New Roman" w:hAnsi="Arial" w:cs="Arial"/>
          <w:color w:val="231F20"/>
          <w:spacing w:val="-1"/>
          <w:sz w:val="24"/>
          <w:szCs w:val="24"/>
          <w:lang w:val="nl-NL" w:eastAsia="nl-NL"/>
        </w:rPr>
        <w:t>oe</w:t>
      </w:r>
      <w:r w:rsidRPr="00341B76">
        <w:rPr>
          <w:rFonts w:ascii="Arial" w:eastAsia="Times New Roman" w:hAnsi="Arial" w:cs="Arial"/>
          <w:color w:val="231F20"/>
          <w:sz w:val="24"/>
          <w:szCs w:val="24"/>
          <w:lang w:val="nl-NL" w:eastAsia="nl-NL"/>
        </w:rPr>
        <w:t>p</w:t>
      </w:r>
      <w:r w:rsidRPr="00341B76">
        <w:rPr>
          <w:rFonts w:ascii="Arial" w:eastAsia="Times New Roman" w:hAnsi="Arial" w:cs="Arial"/>
          <w:color w:val="231F20"/>
          <w:spacing w:val="-1"/>
          <w:sz w:val="24"/>
          <w:szCs w:val="24"/>
          <w:lang w:val="nl-NL" w:eastAsia="nl-NL"/>
        </w:rPr>
        <w:t>, alsook d</w:t>
      </w:r>
      <w:r w:rsidRPr="00341B76">
        <w:rPr>
          <w:rFonts w:ascii="Arial" w:eastAsia="Times New Roman" w:hAnsi="Arial" w:cs="Arial"/>
          <w:color w:val="231F20"/>
          <w:sz w:val="24"/>
          <w:szCs w:val="24"/>
          <w:lang w:val="nl-NL" w:eastAsia="nl-NL"/>
        </w:rPr>
        <w:t>e</w:t>
      </w:r>
      <w:r w:rsidRPr="00341B76">
        <w:rPr>
          <w:rFonts w:ascii="Arial" w:eastAsia="Times New Roman" w:hAnsi="Arial" w:cs="Arial"/>
          <w:color w:val="231F20"/>
          <w:spacing w:val="5"/>
          <w:sz w:val="24"/>
          <w:szCs w:val="24"/>
          <w:lang w:val="nl-NL" w:eastAsia="nl-NL"/>
        </w:rPr>
        <w:t xml:space="preserve"> </w:t>
      </w:r>
      <w:r w:rsidRPr="00341B76">
        <w:rPr>
          <w:rFonts w:ascii="Arial" w:eastAsia="Times New Roman" w:hAnsi="Arial" w:cs="Arial"/>
          <w:color w:val="231F20"/>
          <w:spacing w:val="-1"/>
          <w:sz w:val="24"/>
          <w:szCs w:val="24"/>
          <w:lang w:val="nl-NL" w:eastAsia="nl-NL"/>
        </w:rPr>
        <w:t>bepalinge</w:t>
      </w:r>
      <w:r w:rsidRPr="00341B76">
        <w:rPr>
          <w:rFonts w:ascii="Arial" w:eastAsia="Times New Roman" w:hAnsi="Arial" w:cs="Arial"/>
          <w:color w:val="231F20"/>
          <w:sz w:val="24"/>
          <w:szCs w:val="24"/>
          <w:lang w:val="nl-NL" w:eastAsia="nl-NL"/>
        </w:rPr>
        <w:t>n</w:t>
      </w:r>
      <w:r w:rsidRPr="00341B76">
        <w:rPr>
          <w:rFonts w:ascii="Arial" w:eastAsia="Times New Roman" w:hAnsi="Arial" w:cs="Arial"/>
          <w:color w:val="231F20"/>
          <w:spacing w:val="44"/>
          <w:sz w:val="24"/>
          <w:szCs w:val="24"/>
          <w:lang w:val="nl-NL" w:eastAsia="nl-NL"/>
        </w:rPr>
        <w:t xml:space="preserve"> </w:t>
      </w:r>
      <w:r w:rsidRPr="00341B76">
        <w:rPr>
          <w:rFonts w:ascii="Arial" w:eastAsia="Times New Roman" w:hAnsi="Arial" w:cs="Arial"/>
          <w:color w:val="231F20"/>
          <w:spacing w:val="-1"/>
          <w:sz w:val="24"/>
          <w:szCs w:val="24"/>
          <w:lang w:val="nl-NL" w:eastAsia="nl-NL"/>
        </w:rPr>
        <w:t>ui</w:t>
      </w:r>
      <w:r w:rsidRPr="00341B76">
        <w:rPr>
          <w:rFonts w:ascii="Arial" w:eastAsia="Times New Roman" w:hAnsi="Arial" w:cs="Arial"/>
          <w:color w:val="231F20"/>
          <w:sz w:val="24"/>
          <w:szCs w:val="24"/>
          <w:lang w:val="nl-NL" w:eastAsia="nl-NL"/>
        </w:rPr>
        <w:t>t</w:t>
      </w:r>
      <w:r w:rsidRPr="00341B76">
        <w:rPr>
          <w:rFonts w:ascii="Arial" w:eastAsia="Times New Roman" w:hAnsi="Arial" w:cs="Arial"/>
          <w:color w:val="231F20"/>
          <w:spacing w:val="17"/>
          <w:sz w:val="24"/>
          <w:szCs w:val="24"/>
          <w:lang w:val="nl-NL" w:eastAsia="nl-NL"/>
        </w:rPr>
        <w:t xml:space="preserve"> </w:t>
      </w:r>
      <w:r w:rsidRPr="00341B76">
        <w:rPr>
          <w:rFonts w:ascii="Arial" w:eastAsia="Times New Roman" w:hAnsi="Arial" w:cs="Arial"/>
          <w:color w:val="231F20"/>
          <w:spacing w:val="-1"/>
          <w:sz w:val="24"/>
          <w:szCs w:val="24"/>
          <w:lang w:val="nl-NL" w:eastAsia="nl-NL"/>
        </w:rPr>
        <w:t>he</w:t>
      </w:r>
      <w:r w:rsidRPr="00341B76">
        <w:rPr>
          <w:rFonts w:ascii="Arial" w:eastAsia="Times New Roman" w:hAnsi="Arial" w:cs="Arial"/>
          <w:color w:val="231F20"/>
          <w:sz w:val="24"/>
          <w:szCs w:val="24"/>
          <w:lang w:val="nl-NL" w:eastAsia="nl-NL"/>
        </w:rPr>
        <w:t>t</w:t>
      </w:r>
      <w:r w:rsidRPr="00341B76">
        <w:rPr>
          <w:rFonts w:ascii="Arial" w:eastAsia="Times New Roman" w:hAnsi="Arial" w:cs="Arial"/>
          <w:color w:val="231F20"/>
          <w:spacing w:val="17"/>
          <w:sz w:val="24"/>
          <w:szCs w:val="24"/>
          <w:lang w:val="nl-NL" w:eastAsia="nl-NL"/>
        </w:rPr>
        <w:t xml:space="preserve"> </w:t>
      </w:r>
      <w:r w:rsidRPr="00341B76">
        <w:rPr>
          <w:rFonts w:ascii="Arial" w:eastAsia="Times New Roman" w:hAnsi="Arial" w:cs="Arial"/>
          <w:color w:val="231F20"/>
          <w:spacing w:val="-1"/>
          <w:w w:val="98"/>
          <w:sz w:val="24"/>
          <w:szCs w:val="24"/>
          <w:lang w:val="nl-NL" w:eastAsia="nl-NL"/>
        </w:rPr>
        <w:t>sc</w:t>
      </w:r>
      <w:r w:rsidRPr="00341B76">
        <w:rPr>
          <w:rFonts w:ascii="Arial" w:eastAsia="Times New Roman" w:hAnsi="Arial" w:cs="Arial"/>
          <w:color w:val="231F20"/>
          <w:spacing w:val="-1"/>
          <w:w w:val="110"/>
          <w:sz w:val="24"/>
          <w:szCs w:val="24"/>
          <w:lang w:val="nl-NL" w:eastAsia="nl-NL"/>
        </w:rPr>
        <w:t>hoo</w:t>
      </w:r>
      <w:r w:rsidRPr="00341B76">
        <w:rPr>
          <w:rFonts w:ascii="Arial" w:eastAsia="Times New Roman" w:hAnsi="Arial" w:cs="Arial"/>
          <w:color w:val="231F20"/>
          <w:spacing w:val="-1"/>
          <w:w w:val="97"/>
          <w:sz w:val="24"/>
          <w:szCs w:val="24"/>
          <w:lang w:val="nl-NL" w:eastAsia="nl-NL"/>
        </w:rPr>
        <w:t>l</w:t>
      </w:r>
      <w:r w:rsidRPr="00341B76">
        <w:rPr>
          <w:rFonts w:ascii="Arial" w:eastAsia="Times New Roman" w:hAnsi="Arial" w:cs="Arial"/>
          <w:color w:val="231F20"/>
          <w:spacing w:val="-4"/>
          <w:w w:val="115"/>
          <w:sz w:val="24"/>
          <w:szCs w:val="24"/>
          <w:lang w:val="nl-NL" w:eastAsia="nl-NL"/>
        </w:rPr>
        <w:t>r</w:t>
      </w:r>
      <w:r w:rsidRPr="00341B76">
        <w:rPr>
          <w:rFonts w:ascii="Arial" w:eastAsia="Times New Roman" w:hAnsi="Arial" w:cs="Arial"/>
          <w:color w:val="231F20"/>
          <w:spacing w:val="-1"/>
          <w:w w:val="98"/>
          <w:sz w:val="24"/>
          <w:szCs w:val="24"/>
          <w:lang w:val="nl-NL" w:eastAsia="nl-NL"/>
        </w:rPr>
        <w:t>e</w:t>
      </w:r>
      <w:r w:rsidRPr="00341B76">
        <w:rPr>
          <w:rFonts w:ascii="Arial" w:eastAsia="Times New Roman" w:hAnsi="Arial" w:cs="Arial"/>
          <w:color w:val="231F20"/>
          <w:spacing w:val="-1"/>
          <w:sz w:val="24"/>
          <w:szCs w:val="24"/>
          <w:lang w:val="nl-NL" w:eastAsia="nl-NL"/>
        </w:rPr>
        <w:t>g</w:t>
      </w:r>
      <w:r w:rsidRPr="00341B76">
        <w:rPr>
          <w:rFonts w:ascii="Arial" w:eastAsia="Times New Roman" w:hAnsi="Arial" w:cs="Arial"/>
          <w:color w:val="231F20"/>
          <w:spacing w:val="-1"/>
          <w:w w:val="97"/>
          <w:sz w:val="24"/>
          <w:szCs w:val="24"/>
          <w:lang w:val="nl-NL" w:eastAsia="nl-NL"/>
        </w:rPr>
        <w:t>l</w:t>
      </w:r>
      <w:r w:rsidRPr="00341B76">
        <w:rPr>
          <w:rFonts w:ascii="Arial" w:eastAsia="Times New Roman" w:hAnsi="Arial" w:cs="Arial"/>
          <w:color w:val="231F20"/>
          <w:spacing w:val="-1"/>
          <w:w w:val="98"/>
          <w:sz w:val="24"/>
          <w:szCs w:val="24"/>
          <w:lang w:val="nl-NL" w:eastAsia="nl-NL"/>
        </w:rPr>
        <w:t>e</w:t>
      </w:r>
      <w:r w:rsidRPr="00341B76">
        <w:rPr>
          <w:rFonts w:ascii="Arial" w:eastAsia="Times New Roman" w:hAnsi="Arial" w:cs="Arial"/>
          <w:color w:val="231F20"/>
          <w:spacing w:val="-1"/>
          <w:w w:val="105"/>
          <w:sz w:val="24"/>
          <w:szCs w:val="24"/>
          <w:lang w:val="nl-NL" w:eastAsia="nl-NL"/>
        </w:rPr>
        <w:t>m</w:t>
      </w:r>
      <w:r w:rsidRPr="00341B76">
        <w:rPr>
          <w:rFonts w:ascii="Arial" w:eastAsia="Times New Roman" w:hAnsi="Arial" w:cs="Arial"/>
          <w:color w:val="231F20"/>
          <w:spacing w:val="-1"/>
          <w:w w:val="98"/>
          <w:sz w:val="24"/>
          <w:szCs w:val="24"/>
          <w:lang w:val="nl-NL" w:eastAsia="nl-NL"/>
        </w:rPr>
        <w:t>e</w:t>
      </w:r>
      <w:r w:rsidRPr="00341B76">
        <w:rPr>
          <w:rFonts w:ascii="Arial" w:eastAsia="Times New Roman" w:hAnsi="Arial" w:cs="Arial"/>
          <w:color w:val="231F20"/>
          <w:spacing w:val="-1"/>
          <w:w w:val="110"/>
          <w:sz w:val="24"/>
          <w:szCs w:val="24"/>
          <w:lang w:val="nl-NL" w:eastAsia="nl-NL"/>
        </w:rPr>
        <w:t>n</w:t>
      </w:r>
      <w:r w:rsidRPr="00341B76">
        <w:rPr>
          <w:rFonts w:ascii="Arial" w:eastAsia="Times New Roman" w:hAnsi="Arial" w:cs="Arial"/>
          <w:color w:val="231F20"/>
          <w:w w:val="119"/>
          <w:sz w:val="24"/>
          <w:szCs w:val="24"/>
          <w:lang w:val="nl-NL" w:eastAsia="nl-NL"/>
        </w:rPr>
        <w:t xml:space="preserve">t </w:t>
      </w:r>
      <w:r w:rsidRPr="00341B76">
        <w:rPr>
          <w:rFonts w:ascii="Arial" w:eastAsia="Times New Roman" w:hAnsi="Arial" w:cs="Arial"/>
          <w:color w:val="231F20"/>
          <w:sz w:val="24"/>
          <w:szCs w:val="24"/>
          <w:lang w:val="nl-NL" w:eastAsia="nl-NL"/>
        </w:rPr>
        <w:t>die</w:t>
      </w:r>
      <w:r w:rsidRPr="00341B76">
        <w:rPr>
          <w:rFonts w:ascii="Arial" w:eastAsia="Times New Roman" w:hAnsi="Arial" w:cs="Arial"/>
          <w:color w:val="231F20"/>
          <w:spacing w:val="8"/>
          <w:sz w:val="24"/>
          <w:szCs w:val="24"/>
          <w:lang w:val="nl-NL" w:eastAsia="nl-NL"/>
        </w:rPr>
        <w:t xml:space="preserve"> </w:t>
      </w:r>
      <w:r w:rsidRPr="00341B76">
        <w:rPr>
          <w:rFonts w:ascii="Arial" w:eastAsia="Times New Roman" w:hAnsi="Arial" w:cs="Arial"/>
          <w:color w:val="231F20"/>
          <w:sz w:val="24"/>
          <w:szCs w:val="24"/>
          <w:lang w:val="nl-NL" w:eastAsia="nl-NL"/>
        </w:rPr>
        <w:t>hier</w:t>
      </w:r>
      <w:r w:rsidRPr="00341B76">
        <w:rPr>
          <w:rFonts w:ascii="Arial" w:eastAsia="Times New Roman" w:hAnsi="Arial" w:cs="Arial"/>
          <w:color w:val="231F20"/>
          <w:spacing w:val="17"/>
          <w:sz w:val="24"/>
          <w:szCs w:val="24"/>
          <w:lang w:val="nl-NL" w:eastAsia="nl-NL"/>
        </w:rPr>
        <w:t xml:space="preserve"> </w:t>
      </w:r>
      <w:r w:rsidRPr="00341B76">
        <w:rPr>
          <w:rFonts w:ascii="Arial" w:eastAsia="Times New Roman" w:hAnsi="Arial" w:cs="Arial"/>
          <w:color w:val="231F20"/>
          <w:sz w:val="24"/>
          <w:szCs w:val="24"/>
          <w:lang w:val="nl-NL" w:eastAsia="nl-NL"/>
        </w:rPr>
        <w:t>bet</w:t>
      </w:r>
      <w:r w:rsidRPr="00341B76">
        <w:rPr>
          <w:rFonts w:ascii="Arial" w:eastAsia="Times New Roman" w:hAnsi="Arial" w:cs="Arial"/>
          <w:color w:val="231F20"/>
          <w:spacing w:val="-3"/>
          <w:sz w:val="24"/>
          <w:szCs w:val="24"/>
          <w:lang w:val="nl-NL" w:eastAsia="nl-NL"/>
        </w:rPr>
        <w:t>r</w:t>
      </w:r>
      <w:r w:rsidRPr="00341B76">
        <w:rPr>
          <w:rFonts w:ascii="Arial" w:eastAsia="Times New Roman" w:hAnsi="Arial" w:cs="Arial"/>
          <w:color w:val="231F20"/>
          <w:sz w:val="24"/>
          <w:szCs w:val="24"/>
          <w:lang w:val="nl-NL" w:eastAsia="nl-NL"/>
        </w:rPr>
        <w:t>ekking op h</w:t>
      </w:r>
      <w:r w:rsidRPr="00341B76">
        <w:rPr>
          <w:rFonts w:ascii="Arial" w:eastAsia="Times New Roman" w:hAnsi="Arial" w:cs="Arial"/>
          <w:color w:val="231F20"/>
          <w:spacing w:val="-3"/>
          <w:sz w:val="24"/>
          <w:szCs w:val="24"/>
          <w:lang w:val="nl-NL" w:eastAsia="nl-NL"/>
        </w:rPr>
        <w:t>e</w:t>
      </w:r>
      <w:r w:rsidRPr="00341B76">
        <w:rPr>
          <w:rFonts w:ascii="Arial" w:eastAsia="Times New Roman" w:hAnsi="Arial" w:cs="Arial"/>
          <w:color w:val="231F20"/>
          <w:spacing w:val="-8"/>
          <w:sz w:val="24"/>
          <w:szCs w:val="24"/>
          <w:lang w:val="nl-NL" w:eastAsia="nl-NL"/>
        </w:rPr>
        <w:t>b</w:t>
      </w:r>
      <w:r w:rsidRPr="00341B76">
        <w:rPr>
          <w:rFonts w:ascii="Arial" w:eastAsia="Times New Roman" w:hAnsi="Arial" w:cs="Arial"/>
          <w:color w:val="231F20"/>
          <w:sz w:val="24"/>
          <w:szCs w:val="24"/>
          <w:lang w:val="nl-NL" w:eastAsia="nl-NL"/>
        </w:rPr>
        <w:t>ben</w:t>
      </w:r>
      <w:r w:rsidRPr="00341B76">
        <w:rPr>
          <w:rFonts w:ascii="Arial" w:eastAsia="Times New Roman" w:hAnsi="Arial" w:cs="Arial"/>
          <w:color w:val="231F20"/>
          <w:w w:val="105"/>
          <w:sz w:val="24"/>
          <w:szCs w:val="24"/>
          <w:lang w:val="nl-NL" w:eastAsia="nl-NL"/>
        </w:rPr>
        <w:t>.</w:t>
      </w:r>
    </w:p>
    <w:p w14:paraId="2023A944" w14:textId="77777777" w:rsidR="00205FA7" w:rsidRPr="00341B76" w:rsidRDefault="00205FA7" w:rsidP="00205FA7">
      <w:pPr>
        <w:spacing w:before="3" w:after="0" w:line="240" w:lineRule="auto"/>
        <w:ind w:left="709" w:right="73"/>
        <w:rPr>
          <w:rFonts w:ascii="Arial" w:eastAsia="Times New Roman" w:hAnsi="Arial" w:cs="Arial"/>
          <w:i/>
          <w:color w:val="00B0F0"/>
          <w:sz w:val="24"/>
          <w:szCs w:val="24"/>
          <w:lang w:val="nl-NL" w:eastAsia="nl-NL"/>
        </w:rPr>
      </w:pPr>
    </w:p>
    <w:p w14:paraId="13215A91"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19</w:t>
      </w:r>
      <w:r w:rsidRPr="00341B76">
        <w:rPr>
          <w:rFonts w:ascii="Arial" w:eastAsia="Times New Roman" w:hAnsi="Arial" w:cs="Arial"/>
          <w:b/>
          <w:bCs/>
          <w:i/>
          <w:iCs/>
          <w:sz w:val="24"/>
          <w:szCs w:val="24"/>
          <w:lang w:val="nl-NL" w:eastAsia="nl-NL"/>
        </w:rPr>
        <w:tab/>
        <w:t>Tuchtdossier</w:t>
      </w:r>
    </w:p>
    <w:p w14:paraId="019C1D62" w14:textId="77777777" w:rsidR="00205FA7" w:rsidRPr="00341B76" w:rsidRDefault="00205FA7" w:rsidP="00500EBB">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8"/>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Een tuchtdossier van een leerling wordt opgesteld en bijgehouden door de directeur.</w:t>
      </w:r>
    </w:p>
    <w:p w14:paraId="5D1FEEA0"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2D12488B"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t>Het tuchtdossier omvat een opsomming van:</w:t>
      </w:r>
    </w:p>
    <w:p w14:paraId="3175C853" w14:textId="77777777" w:rsidR="00205FA7" w:rsidRPr="00341B76" w:rsidRDefault="00205FA7" w:rsidP="00175DF4">
      <w:pPr>
        <w:numPr>
          <w:ilvl w:val="0"/>
          <w:numId w:val="9"/>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de gedragingen </w:t>
      </w:r>
    </w:p>
    <w:p w14:paraId="0E92EB1A" w14:textId="77777777" w:rsidR="00205FA7" w:rsidRPr="00341B76" w:rsidRDefault="00205FA7" w:rsidP="00175DF4">
      <w:pPr>
        <w:numPr>
          <w:ilvl w:val="0"/>
          <w:numId w:val="9"/>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reeds genomen ordemaatregelen;</w:t>
      </w:r>
    </w:p>
    <w:p w14:paraId="3551FAD8" w14:textId="77777777" w:rsidR="00205FA7" w:rsidRPr="00341B76" w:rsidRDefault="00205FA7" w:rsidP="00175DF4">
      <w:pPr>
        <w:numPr>
          <w:ilvl w:val="0"/>
          <w:numId w:val="9"/>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gedragingen die niet overeenstemmen met het individueel begeleidingsplan;</w:t>
      </w:r>
    </w:p>
    <w:p w14:paraId="2511055D" w14:textId="77777777" w:rsidR="00205FA7" w:rsidRPr="00341B76" w:rsidRDefault="00205FA7" w:rsidP="00175DF4">
      <w:pPr>
        <w:numPr>
          <w:ilvl w:val="0"/>
          <w:numId w:val="9"/>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reacties van de ouders op eerder genomen maatregelen;</w:t>
      </w:r>
    </w:p>
    <w:p w14:paraId="190792E9" w14:textId="77777777" w:rsidR="00205FA7" w:rsidRPr="00341B76" w:rsidRDefault="00205FA7" w:rsidP="00175DF4">
      <w:pPr>
        <w:numPr>
          <w:ilvl w:val="0"/>
          <w:numId w:val="9"/>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gemotiveerd advies van de klassenraad;</w:t>
      </w:r>
    </w:p>
    <w:p w14:paraId="529BAB1E" w14:textId="77777777" w:rsidR="00205FA7" w:rsidRPr="00341B76" w:rsidRDefault="00205FA7" w:rsidP="00175DF4">
      <w:pPr>
        <w:numPr>
          <w:ilvl w:val="0"/>
          <w:numId w:val="9"/>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contextualSpacing/>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tuchtvoorstel en de bewijsvoering ter zake.</w:t>
      </w:r>
    </w:p>
    <w:p w14:paraId="390079C3"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2</w:t>
      </w:r>
      <w:r w:rsidR="00F21CCE" w:rsidRPr="00341B76">
        <w:rPr>
          <w:rFonts w:ascii="Arial" w:eastAsia="Times New Roman" w:hAnsi="Arial" w:cs="Arial"/>
          <w:b/>
          <w:bCs/>
          <w:i/>
          <w:iCs/>
          <w:sz w:val="24"/>
          <w:szCs w:val="24"/>
          <w:lang w:val="nl-NL" w:eastAsia="nl-NL"/>
        </w:rPr>
        <w:t>0</w:t>
      </w:r>
      <w:r w:rsidRPr="00341B76">
        <w:rPr>
          <w:rFonts w:ascii="Arial" w:eastAsia="Times New Roman" w:hAnsi="Arial" w:cs="Arial"/>
          <w:b/>
          <w:bCs/>
          <w:i/>
          <w:iCs/>
          <w:sz w:val="24"/>
          <w:szCs w:val="24"/>
          <w:lang w:val="nl-NL" w:eastAsia="nl-NL"/>
        </w:rPr>
        <w:tab/>
        <w:t>Beroepsprocedure tegen definitieve uitsluiting</w:t>
      </w:r>
    </w:p>
    <w:p w14:paraId="624BFBD7" w14:textId="77777777" w:rsidR="00500EBB" w:rsidRPr="00341B76" w:rsidRDefault="00500EBB" w:rsidP="00F21CC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hanging="709"/>
        <w:rPr>
          <w:rFonts w:ascii="Arial" w:hAnsi="Arial" w:cs="Arial"/>
          <w:sz w:val="24"/>
          <w:szCs w:val="24"/>
        </w:rPr>
      </w:pPr>
    </w:p>
    <w:p w14:paraId="18094452"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hanging="709"/>
        <w:rPr>
          <w:rFonts w:ascii="Arial" w:hAnsi="Arial" w:cs="Arial"/>
          <w:sz w:val="24"/>
          <w:szCs w:val="24"/>
        </w:rPr>
      </w:pPr>
      <w:r w:rsidRPr="00341B76">
        <w:rPr>
          <w:rFonts w:ascii="Arial" w:hAnsi="Arial" w:cs="Arial"/>
          <w:sz w:val="24"/>
          <w:szCs w:val="24"/>
        </w:rPr>
        <w:lastRenderedPageBreak/>
        <w:t>§ 1</w:t>
      </w:r>
      <w:r w:rsidRPr="00341B76">
        <w:rPr>
          <w:rFonts w:ascii="Arial" w:hAnsi="Arial" w:cs="Arial"/>
          <w:sz w:val="24"/>
          <w:szCs w:val="24"/>
        </w:rPr>
        <w:tab/>
        <w:t xml:space="preserve">Ouders kunnen een beslissing tot definitieve uitsluiting betwisten en kunnen een beroepsprocedure instellen. De ouders stellen het beroep in bij het schoolbestuur. </w:t>
      </w:r>
    </w:p>
    <w:p w14:paraId="368EAFC4"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r w:rsidRPr="00341B76">
        <w:rPr>
          <w:rFonts w:ascii="Arial" w:hAnsi="Arial" w:cs="Arial"/>
          <w:sz w:val="24"/>
          <w:szCs w:val="24"/>
        </w:rPr>
        <w:t>Dit beroep moet binnen de vijf schooldagen na kennisneming van de feiten aangetekend ingediend worden bij het schoolbestuur.</w:t>
      </w:r>
    </w:p>
    <w:p w14:paraId="1AF9D1F7"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p>
    <w:p w14:paraId="7CF8A973"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hanging="709"/>
        <w:rPr>
          <w:rFonts w:ascii="Arial" w:hAnsi="Arial" w:cs="Arial"/>
          <w:sz w:val="24"/>
          <w:szCs w:val="24"/>
        </w:rPr>
      </w:pPr>
      <w:r w:rsidRPr="00341B76">
        <w:rPr>
          <w:rFonts w:ascii="Arial" w:hAnsi="Arial" w:cs="Arial"/>
          <w:sz w:val="24"/>
          <w:szCs w:val="24"/>
        </w:rPr>
        <w:tab/>
        <w:t>Het beroep:</w:t>
      </w:r>
    </w:p>
    <w:p w14:paraId="6A898DDF" w14:textId="77777777" w:rsidR="00F21CCE" w:rsidRPr="00341B76" w:rsidRDefault="00F21CCE" w:rsidP="00175DF4">
      <w:pPr>
        <w:numPr>
          <w:ilvl w:val="2"/>
          <w:numId w:val="1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contextualSpacing/>
        <w:rPr>
          <w:rFonts w:ascii="Arial" w:hAnsi="Arial" w:cs="Arial"/>
          <w:sz w:val="24"/>
          <w:szCs w:val="24"/>
        </w:rPr>
      </w:pPr>
      <w:r w:rsidRPr="00341B76">
        <w:rPr>
          <w:rFonts w:ascii="Arial" w:hAnsi="Arial" w:cs="Arial"/>
          <w:sz w:val="24"/>
          <w:szCs w:val="24"/>
        </w:rPr>
        <w:t xml:space="preserve">wordt gedateerd en ondertekend </w:t>
      </w:r>
    </w:p>
    <w:p w14:paraId="3A148FD6" w14:textId="77777777" w:rsidR="00F21CCE" w:rsidRPr="00341B76" w:rsidRDefault="00F21CCE" w:rsidP="00175DF4">
      <w:pPr>
        <w:numPr>
          <w:ilvl w:val="2"/>
          <w:numId w:val="10"/>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contextualSpacing/>
        <w:rPr>
          <w:rFonts w:ascii="Arial" w:hAnsi="Arial" w:cs="Arial"/>
          <w:sz w:val="24"/>
          <w:szCs w:val="24"/>
        </w:rPr>
      </w:pPr>
      <w:r w:rsidRPr="00341B76">
        <w:rPr>
          <w:rFonts w:ascii="Arial" w:hAnsi="Arial" w:cs="Arial"/>
          <w:sz w:val="24"/>
          <w:szCs w:val="24"/>
        </w:rPr>
        <w:t xml:space="preserve">vermeldt ten minste het voorwerp van beroep met omschrijving en motivering van de ingeroepen bezwaren. </w:t>
      </w:r>
    </w:p>
    <w:p w14:paraId="41DEC6D4" w14:textId="77777777" w:rsidR="00F21CCE" w:rsidRPr="00341B76" w:rsidRDefault="00F21CCE" w:rsidP="00175DF4">
      <w:pPr>
        <w:numPr>
          <w:ilvl w:val="2"/>
          <w:numId w:val="10"/>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contextualSpacing/>
        <w:rPr>
          <w:rFonts w:ascii="Arial" w:hAnsi="Arial" w:cs="Arial"/>
          <w:sz w:val="24"/>
          <w:szCs w:val="24"/>
        </w:rPr>
      </w:pPr>
      <w:r w:rsidRPr="00341B76">
        <w:rPr>
          <w:rFonts w:ascii="Arial" w:hAnsi="Arial" w:cs="Arial"/>
          <w:sz w:val="24"/>
          <w:szCs w:val="24"/>
        </w:rPr>
        <w:t xml:space="preserve">kan aangevuld worden met overtuigingsstukken </w:t>
      </w:r>
    </w:p>
    <w:p w14:paraId="1A7E94CD"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contextualSpacing/>
        <w:rPr>
          <w:rFonts w:ascii="Arial" w:hAnsi="Arial" w:cs="Arial"/>
          <w:color w:val="00B0F0"/>
          <w:sz w:val="24"/>
          <w:szCs w:val="24"/>
        </w:rPr>
      </w:pPr>
    </w:p>
    <w:p w14:paraId="051F3187"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4"/>
          <w:szCs w:val="24"/>
        </w:rPr>
      </w:pPr>
      <w:r w:rsidRPr="00341B76">
        <w:rPr>
          <w:rFonts w:ascii="Arial" w:hAnsi="Arial" w:cs="Arial"/>
          <w:sz w:val="24"/>
          <w:szCs w:val="24"/>
        </w:rPr>
        <w:t>§ 2</w:t>
      </w:r>
      <w:r w:rsidRPr="00341B76">
        <w:rPr>
          <w:rFonts w:ascii="Arial" w:hAnsi="Arial" w:cs="Arial"/>
          <w:sz w:val="24"/>
          <w:szCs w:val="24"/>
        </w:rPr>
        <w:tab/>
        <w:t>Het beroep wordt behandeld  door een beroepscommissie , opgericht door het schoolbestuur.</w:t>
      </w:r>
    </w:p>
    <w:p w14:paraId="18BBAC3C"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p>
    <w:p w14:paraId="72CB495E"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709" w:hanging="709"/>
        <w:rPr>
          <w:rFonts w:ascii="Arial" w:hAnsi="Arial" w:cs="Arial"/>
          <w:color w:val="000000"/>
          <w:sz w:val="24"/>
          <w:szCs w:val="24"/>
        </w:rPr>
      </w:pPr>
      <w:r w:rsidRPr="00341B76">
        <w:rPr>
          <w:rFonts w:ascii="Arial" w:hAnsi="Arial" w:cs="Arial"/>
          <w:color w:val="000000"/>
          <w:sz w:val="24"/>
          <w:szCs w:val="24"/>
        </w:rPr>
        <w:t>§ 3</w:t>
      </w:r>
      <w:r w:rsidRPr="00341B76">
        <w:rPr>
          <w:rFonts w:ascii="Arial" w:hAnsi="Arial" w:cs="Arial"/>
          <w:color w:val="000000"/>
          <w:sz w:val="24"/>
          <w:szCs w:val="24"/>
        </w:rPr>
        <w:tab/>
        <w:t xml:space="preserve">De beroepscommissie bestaat uit een delegatie </w:t>
      </w:r>
      <w:r w:rsidRPr="00341B76">
        <w:rPr>
          <w:rFonts w:ascii="Arial" w:hAnsi="Arial" w:cs="Arial"/>
          <w:sz w:val="24"/>
          <w:szCs w:val="24"/>
        </w:rPr>
        <w:t xml:space="preserve">van </w:t>
      </w:r>
      <w:r w:rsidRPr="00341B76">
        <w:rPr>
          <w:rFonts w:ascii="Arial" w:hAnsi="Arial" w:cs="Arial"/>
          <w:i/>
          <w:sz w:val="24"/>
          <w:szCs w:val="24"/>
        </w:rPr>
        <w:t xml:space="preserve"> </w:t>
      </w:r>
      <w:r w:rsidRPr="00341B76">
        <w:rPr>
          <w:rFonts w:ascii="Arial" w:hAnsi="Arial" w:cs="Arial"/>
          <w:sz w:val="24"/>
          <w:szCs w:val="24"/>
        </w:rPr>
        <w:t xml:space="preserve">3  interne en externe leden </w:t>
      </w:r>
      <w:r w:rsidRPr="00341B76">
        <w:rPr>
          <w:rFonts w:ascii="Arial" w:hAnsi="Arial" w:cs="Arial"/>
          <w:color w:val="000000"/>
          <w:sz w:val="24"/>
          <w:szCs w:val="24"/>
        </w:rPr>
        <w:t>en wordt in functie van een concreet beroep samengesteld door het schoolbestuur.</w:t>
      </w:r>
    </w:p>
    <w:p w14:paraId="7BCA979A"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709" w:hanging="709"/>
        <w:rPr>
          <w:rFonts w:ascii="Arial" w:hAnsi="Arial" w:cs="Arial"/>
          <w:color w:val="000000"/>
          <w:sz w:val="24"/>
          <w:szCs w:val="24"/>
        </w:rPr>
      </w:pPr>
    </w:p>
    <w:p w14:paraId="2626E3E9"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ind w:left="709" w:hanging="709"/>
        <w:rPr>
          <w:rFonts w:ascii="Arial" w:hAnsi="Arial" w:cs="Arial"/>
          <w:color w:val="000000"/>
          <w:sz w:val="24"/>
          <w:szCs w:val="24"/>
        </w:rPr>
      </w:pPr>
      <w:r w:rsidRPr="00341B76">
        <w:rPr>
          <w:rFonts w:ascii="Arial" w:hAnsi="Arial" w:cs="Arial"/>
          <w:color w:val="000000"/>
          <w:sz w:val="24"/>
          <w:szCs w:val="24"/>
        </w:rPr>
        <w:t>§ 4</w:t>
      </w:r>
      <w:r w:rsidRPr="00341B76">
        <w:rPr>
          <w:rFonts w:ascii="Arial" w:hAnsi="Arial" w:cs="Arial"/>
          <w:color w:val="000000"/>
          <w:sz w:val="24"/>
          <w:szCs w:val="24"/>
        </w:rPr>
        <w:tab/>
        <w:t>De voorzitter wordt door het schoolbestuur onder de externe leden aangeduid.</w:t>
      </w:r>
    </w:p>
    <w:p w14:paraId="3D0229F3"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p>
    <w:p w14:paraId="171033FC"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4"/>
          <w:szCs w:val="24"/>
        </w:rPr>
      </w:pPr>
      <w:r w:rsidRPr="00341B76">
        <w:rPr>
          <w:rFonts w:ascii="Arial" w:hAnsi="Arial" w:cs="Arial"/>
          <w:sz w:val="24"/>
          <w:szCs w:val="24"/>
        </w:rPr>
        <w:t>§ 5    Het beroep door een beroepscommissie kan leiden tot:</w:t>
      </w:r>
    </w:p>
    <w:p w14:paraId="63A702D1"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r w:rsidRPr="00341B76">
        <w:rPr>
          <w:rFonts w:ascii="Arial" w:hAnsi="Arial" w:cs="Arial"/>
          <w:sz w:val="24"/>
          <w:szCs w:val="24"/>
        </w:rPr>
        <w:t xml:space="preserve">1° de gemotiveerde afwijzing van het beroep op grond van </w:t>
      </w:r>
      <w:proofErr w:type="spellStart"/>
      <w:r w:rsidRPr="00341B76">
        <w:rPr>
          <w:rFonts w:ascii="Arial" w:hAnsi="Arial" w:cs="Arial"/>
          <w:sz w:val="24"/>
          <w:szCs w:val="24"/>
        </w:rPr>
        <w:t>onontvankelijkheid</w:t>
      </w:r>
      <w:proofErr w:type="spellEnd"/>
      <w:r w:rsidRPr="00341B76">
        <w:rPr>
          <w:rFonts w:ascii="Arial" w:hAnsi="Arial" w:cs="Arial"/>
          <w:sz w:val="24"/>
          <w:szCs w:val="24"/>
        </w:rPr>
        <w:t xml:space="preserve"> als:</w:t>
      </w:r>
    </w:p>
    <w:p w14:paraId="1923F594"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r w:rsidRPr="00341B76">
        <w:rPr>
          <w:rFonts w:ascii="Arial" w:hAnsi="Arial" w:cs="Arial"/>
          <w:sz w:val="24"/>
          <w:szCs w:val="24"/>
        </w:rPr>
        <w:t>a) de in het schoolreglement  opgenomen  termijn voor indiening van het beroep is overschreden;</w:t>
      </w:r>
    </w:p>
    <w:p w14:paraId="1390E697"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r w:rsidRPr="00341B76">
        <w:rPr>
          <w:rFonts w:ascii="Arial" w:hAnsi="Arial" w:cs="Arial"/>
          <w:sz w:val="24"/>
          <w:szCs w:val="24"/>
        </w:rPr>
        <w:t>b) het beroep niet voldoet aan de vormvereisten opgenomen in het schoolreglement;</w:t>
      </w:r>
    </w:p>
    <w:p w14:paraId="38EAEEB2"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r w:rsidRPr="00341B76">
        <w:rPr>
          <w:rFonts w:ascii="Arial" w:hAnsi="Arial" w:cs="Arial"/>
          <w:sz w:val="24"/>
          <w:szCs w:val="24"/>
        </w:rPr>
        <w:t>2° de bevestiging van de definitieve uitsluiting,</w:t>
      </w:r>
    </w:p>
    <w:p w14:paraId="27D3F337"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rPr>
          <w:rFonts w:ascii="Arial" w:hAnsi="Arial" w:cs="Arial"/>
          <w:sz w:val="24"/>
          <w:szCs w:val="24"/>
        </w:rPr>
      </w:pPr>
      <w:r w:rsidRPr="00341B76">
        <w:rPr>
          <w:rFonts w:ascii="Arial" w:hAnsi="Arial" w:cs="Arial"/>
          <w:sz w:val="24"/>
          <w:szCs w:val="24"/>
        </w:rPr>
        <w:t xml:space="preserve">3° de vernietiging van de definitieve uitsluiting. </w:t>
      </w:r>
    </w:p>
    <w:p w14:paraId="09264293"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hanging="567"/>
        <w:rPr>
          <w:rFonts w:ascii="Arial" w:hAnsi="Arial" w:cs="Arial"/>
          <w:sz w:val="24"/>
          <w:szCs w:val="24"/>
        </w:rPr>
      </w:pPr>
    </w:p>
    <w:p w14:paraId="1BD4C0B8" w14:textId="289E4946" w:rsidR="00E765D2" w:rsidRPr="00341B76" w:rsidRDefault="00F21CCE" w:rsidP="00E765D2">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hAnsi="Arial" w:cs="Arial"/>
          <w:sz w:val="24"/>
          <w:szCs w:val="24"/>
        </w:rPr>
      </w:pPr>
      <w:r w:rsidRPr="00341B76">
        <w:rPr>
          <w:rFonts w:ascii="Arial" w:hAnsi="Arial" w:cs="Arial"/>
          <w:sz w:val="24"/>
          <w:szCs w:val="24"/>
        </w:rPr>
        <w:t>§ 6</w:t>
      </w:r>
      <w:r w:rsidRPr="00341B76">
        <w:rPr>
          <w:rFonts w:ascii="Arial" w:hAnsi="Arial" w:cs="Arial"/>
          <w:sz w:val="24"/>
          <w:szCs w:val="24"/>
        </w:rPr>
        <w:tab/>
        <w:t>Het resultaat van het beroep wordt gemotiveerd en aangetekend aan de ouders bezorgd binnen de drie schooldagen na de beslissing van de beroepscommissie.</w:t>
      </w:r>
      <w:r w:rsidR="00E765D2" w:rsidRPr="00341B76">
        <w:rPr>
          <w:rFonts w:ascii="Arial" w:eastAsia="Times New Roman" w:hAnsi="Arial" w:cs="Arial"/>
          <w:sz w:val="24"/>
          <w:szCs w:val="24"/>
          <w:lang w:val="nl-NL" w:eastAsia="nl-NL"/>
        </w:rPr>
        <w:t xml:space="preserve"> </w:t>
      </w:r>
      <w:r w:rsidR="00E765D2" w:rsidRPr="00341B76">
        <w:rPr>
          <w:rFonts w:ascii="Arial" w:hAnsi="Arial" w:cs="Arial"/>
          <w:sz w:val="24"/>
          <w:szCs w:val="24"/>
        </w:rPr>
        <w:t>Bij de kennisgeving van de beslissing moeten de beroepsmogelijkheden bij de Raad van State worden vermeld .</w:t>
      </w:r>
    </w:p>
    <w:p w14:paraId="4BF218FA" w14:textId="77777777" w:rsidR="00E765D2" w:rsidRPr="00341B76" w:rsidRDefault="00E765D2" w:rsidP="00FA28F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i/>
          <w:color w:val="0070C0"/>
          <w:sz w:val="24"/>
          <w:szCs w:val="24"/>
          <w:lang w:eastAsia="nl-NL"/>
        </w:rPr>
      </w:pPr>
      <w:r w:rsidRPr="00341B76">
        <w:rPr>
          <w:rFonts w:ascii="Arial" w:hAnsi="Arial" w:cs="Arial"/>
          <w:sz w:val="24"/>
          <w:szCs w:val="24"/>
        </w:rPr>
        <w:t xml:space="preserve">            </w:t>
      </w:r>
    </w:p>
    <w:p w14:paraId="21B50943" w14:textId="77777777" w:rsidR="00F21CCE" w:rsidRPr="00341B76" w:rsidRDefault="00F21CCE" w:rsidP="00F21CCE">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09" w:hanging="567"/>
        <w:rPr>
          <w:rFonts w:ascii="Arial" w:hAnsi="Arial" w:cs="Arial"/>
          <w:sz w:val="24"/>
          <w:szCs w:val="24"/>
        </w:rPr>
      </w:pPr>
      <w:r w:rsidRPr="00341B76">
        <w:rPr>
          <w:rFonts w:ascii="Arial" w:hAnsi="Arial" w:cs="Arial"/>
          <w:sz w:val="24"/>
          <w:szCs w:val="24"/>
        </w:rPr>
        <w:t>§ 7</w:t>
      </w:r>
      <w:r w:rsidRPr="00341B76">
        <w:rPr>
          <w:rFonts w:ascii="Arial" w:hAnsi="Arial" w:cs="Arial"/>
          <w:sz w:val="24"/>
          <w:szCs w:val="24"/>
        </w:rPr>
        <w:tab/>
        <w:t>Bij overschrijding van deze vervaltermijn is de omstreden definitieve uitsluiting van rechtswege nietig.</w:t>
      </w:r>
    </w:p>
    <w:p w14:paraId="39310C08" w14:textId="77777777" w:rsidR="00F21CCE" w:rsidRPr="00341B76" w:rsidRDefault="00F21CCE" w:rsidP="00F21CCE">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09" w:hanging="567"/>
        <w:rPr>
          <w:rFonts w:ascii="Arial" w:hAnsi="Arial" w:cs="Arial"/>
          <w:sz w:val="24"/>
          <w:szCs w:val="24"/>
        </w:rPr>
      </w:pPr>
      <w:r w:rsidRPr="00341B76">
        <w:rPr>
          <w:rFonts w:ascii="Arial" w:hAnsi="Arial" w:cs="Arial"/>
          <w:sz w:val="24"/>
          <w:szCs w:val="24"/>
        </w:rPr>
        <w:t>§ 8   Het beroep schort de uitvoering van de beslissing tot definitieve uitsluiting niet op.</w:t>
      </w:r>
    </w:p>
    <w:p w14:paraId="29A76DB1" w14:textId="77777777" w:rsidR="00F21CCE" w:rsidRPr="00341B76" w:rsidRDefault="00F21CCE" w:rsidP="00205FA7">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9" w:hanging="709"/>
        <w:rPr>
          <w:rFonts w:ascii="Arial" w:eastAsia="Times New Roman" w:hAnsi="Arial" w:cs="Arial"/>
          <w:sz w:val="24"/>
          <w:szCs w:val="24"/>
          <w:lang w:val="nl-NL" w:eastAsia="nl-NL"/>
        </w:rPr>
      </w:pPr>
    </w:p>
    <w:p w14:paraId="1727F087" w14:textId="77777777" w:rsidR="009F15DB" w:rsidRPr="00341B76" w:rsidRDefault="00205FA7" w:rsidP="00205FA7">
      <w:pPr>
        <w:keepNext/>
        <w:spacing w:before="240" w:after="60" w:line="240" w:lineRule="auto"/>
        <w:outlineLvl w:val="1"/>
        <w:rPr>
          <w:rFonts w:ascii="Arial" w:eastAsia="Times New Roman" w:hAnsi="Arial" w:cs="Arial"/>
          <w:b/>
          <w:bCs/>
          <w:i/>
          <w:iCs/>
          <w:sz w:val="20"/>
          <w:szCs w:val="20"/>
          <w:lang w:val="nl-NL" w:eastAsia="nl-NL"/>
        </w:rPr>
      </w:pPr>
      <w:r w:rsidRPr="00341B76">
        <w:rPr>
          <w:rFonts w:ascii="Arial" w:eastAsia="Times New Roman" w:hAnsi="Arial" w:cs="Arial"/>
          <w:b/>
          <w:bCs/>
          <w:iCs/>
          <w:sz w:val="36"/>
          <w:szCs w:val="36"/>
          <w:lang w:val="nl-NL" w:eastAsia="nl-NL"/>
        </w:rPr>
        <w:lastRenderedPageBreak/>
        <w:t xml:space="preserve">Hoofdstuk 9 </w:t>
      </w:r>
      <w:r w:rsidRPr="00341B76">
        <w:rPr>
          <w:rFonts w:ascii="Arial" w:eastAsia="Times New Roman" w:hAnsi="Arial" w:cs="Arial"/>
          <w:b/>
          <w:bCs/>
          <w:iCs/>
          <w:sz w:val="36"/>
          <w:szCs w:val="36"/>
          <w:lang w:val="nl-NL" w:eastAsia="nl-NL"/>
        </w:rPr>
        <w:tab/>
        <w:t xml:space="preserve">Getuigschrift basisonderwijs  </w:t>
      </w:r>
      <w:r w:rsidRPr="00341B76">
        <w:rPr>
          <w:rFonts w:ascii="Arial" w:eastAsia="Times New Roman" w:hAnsi="Arial" w:cs="Arial"/>
          <w:b/>
          <w:bCs/>
          <w:iCs/>
          <w:sz w:val="36"/>
          <w:szCs w:val="36"/>
          <w:lang w:val="nl-NL" w:eastAsia="nl-NL"/>
        </w:rPr>
        <w:br/>
      </w:r>
    </w:p>
    <w:p w14:paraId="72431A9F" w14:textId="77777777" w:rsidR="00205FA7" w:rsidRPr="00341B76" w:rsidRDefault="00205FA7" w:rsidP="00205FA7">
      <w:pPr>
        <w:keepNext/>
        <w:spacing w:before="240" w:after="60" w:line="240" w:lineRule="auto"/>
        <w:outlineLvl w:val="1"/>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2</w:t>
      </w:r>
      <w:r w:rsidR="00F21CCE" w:rsidRPr="00341B76">
        <w:rPr>
          <w:rFonts w:ascii="Arial" w:eastAsia="Times New Roman" w:hAnsi="Arial" w:cs="Arial"/>
          <w:b/>
          <w:bCs/>
          <w:i/>
          <w:iCs/>
          <w:sz w:val="24"/>
          <w:szCs w:val="24"/>
          <w:lang w:val="nl-NL" w:eastAsia="nl-NL"/>
        </w:rPr>
        <w:t>1</w:t>
      </w:r>
      <w:r w:rsidRPr="00341B76">
        <w:rPr>
          <w:rFonts w:ascii="Arial" w:eastAsia="Times New Roman" w:hAnsi="Arial" w:cs="Arial"/>
          <w:b/>
          <w:bCs/>
          <w:i/>
          <w:iCs/>
          <w:sz w:val="24"/>
          <w:szCs w:val="24"/>
          <w:lang w:val="nl-NL" w:eastAsia="nl-NL"/>
        </w:rPr>
        <w:tab/>
        <w:t>Het getuigschrift toekennen</w:t>
      </w:r>
    </w:p>
    <w:p w14:paraId="13612CB7" w14:textId="67732727" w:rsidR="00205FA7" w:rsidRPr="00341B76" w:rsidRDefault="00205FA7" w:rsidP="00205FA7">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Het schoolbestuur kan een getuigschrift basisonderwijs uitreiken, op voordracht en na beslissing van de klassenraad</w:t>
      </w:r>
      <w:r w:rsidRPr="00341B76">
        <w:rPr>
          <w:rFonts w:ascii="Arial" w:eastAsia="Times New Roman" w:hAnsi="Arial" w:cs="Arial"/>
          <w:color w:val="00B050"/>
          <w:sz w:val="24"/>
          <w:szCs w:val="24"/>
          <w:lang w:val="nl-NL" w:eastAsia="nl-NL"/>
        </w:rPr>
        <w:br/>
      </w:r>
      <w:r w:rsidRPr="00341B76">
        <w:rPr>
          <w:rFonts w:ascii="Arial" w:eastAsia="Times New Roman" w:hAnsi="Arial" w:cs="Arial"/>
          <w:sz w:val="24"/>
          <w:szCs w:val="24"/>
          <w:lang w:val="nl-NL" w:eastAsia="nl-NL"/>
        </w:rPr>
        <w:t>Het getuigschrift wordt toegekend uiterlijk op 30 juni van het lopende schooljaar, of na een beroepsprocedure.</w:t>
      </w:r>
    </w:p>
    <w:p w14:paraId="46E53ECC" w14:textId="77777777" w:rsidR="008B6D45" w:rsidRPr="00341B76" w:rsidRDefault="008B6D45" w:rsidP="008B6D4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klassenraad beslist op een gemotiveerde wijze of een regelmatige leerling in voldoende mate de doelen uit het leerplan die het bereiken van de eindtermen beogen, heeft bereikt om het getuigschrift basisonderwijs te verwerven.</w:t>
      </w:r>
    </w:p>
    <w:p w14:paraId="63A6E9DB" w14:textId="77777777" w:rsidR="008B6D45" w:rsidRPr="00341B76" w:rsidRDefault="008B6D45" w:rsidP="008B6D4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Er bestaat geen minimumleeftijd om het getuigschrift basisonderwijs te behalen.</w:t>
      </w:r>
    </w:p>
    <w:p w14:paraId="47B1F549" w14:textId="77777777" w:rsidR="00E74BD3" w:rsidRPr="00341B76" w:rsidRDefault="00E74BD3" w:rsidP="00205FA7">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ascii="Arial" w:eastAsia="Times New Roman" w:hAnsi="Arial" w:cs="Arial"/>
          <w:sz w:val="24"/>
          <w:szCs w:val="24"/>
          <w:lang w:val="nl-NL" w:eastAsia="nl-NL"/>
        </w:rPr>
      </w:pPr>
    </w:p>
    <w:p w14:paraId="11FD3223"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regelmatige leerling ontvangt het getuigschrift basisonderwijs indien uit het leerlingendossier blijkt dat de leerling bij het voltooien van het lager onderwijs de doelen opgenomen in het leerplan in voldoende mate heeft bereikt.</w:t>
      </w:r>
    </w:p>
    <w:p w14:paraId="39793165"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i/>
          <w:sz w:val="24"/>
          <w:szCs w:val="24"/>
          <w:lang w:val="nl-NL" w:eastAsia="nl-NL"/>
        </w:rPr>
      </w:pPr>
      <w:r w:rsidRPr="00341B76">
        <w:rPr>
          <w:rFonts w:ascii="Arial" w:eastAsia="Times New Roman" w:hAnsi="Arial" w:cs="Arial"/>
          <w:sz w:val="24"/>
          <w:szCs w:val="24"/>
          <w:lang w:val="nl-NL" w:eastAsia="nl-NL"/>
        </w:rPr>
        <w:br/>
      </w:r>
      <w:r w:rsidRPr="00341B76">
        <w:rPr>
          <w:rFonts w:ascii="Arial" w:eastAsia="Times New Roman" w:hAnsi="Arial" w:cs="Arial"/>
          <w:b/>
          <w:i/>
          <w:sz w:val="24"/>
          <w:szCs w:val="24"/>
          <w:lang w:val="nl-NL" w:eastAsia="nl-NL"/>
        </w:rPr>
        <w:t>Artikel 2</w:t>
      </w:r>
      <w:r w:rsidR="00F21CCE" w:rsidRPr="00341B76">
        <w:rPr>
          <w:rFonts w:ascii="Arial" w:eastAsia="Times New Roman" w:hAnsi="Arial" w:cs="Arial"/>
          <w:b/>
          <w:i/>
          <w:sz w:val="24"/>
          <w:szCs w:val="24"/>
          <w:lang w:val="nl-NL" w:eastAsia="nl-NL"/>
        </w:rPr>
        <w:t>2</w:t>
      </w:r>
      <w:r w:rsidRPr="00341B76">
        <w:rPr>
          <w:rFonts w:ascii="Arial" w:eastAsia="Times New Roman" w:hAnsi="Arial" w:cs="Arial"/>
          <w:b/>
          <w:i/>
          <w:sz w:val="24"/>
          <w:szCs w:val="24"/>
          <w:lang w:val="nl-NL" w:eastAsia="nl-NL"/>
        </w:rPr>
        <w:tab/>
        <w:t>Het getuigschrift niet toekennen</w:t>
      </w:r>
    </w:p>
    <w:p w14:paraId="7968D0DF"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p>
    <w:p w14:paraId="4521EB67"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Als de klassenraad het getuigschrift niet toekent, motiveert hij zijn beslissing op basis van het leerlingendossier en deelt het schoolbestuur dit uiterlijk op 30 juni van het lopende schooljaar mee aan de ouders.</w:t>
      </w:r>
    </w:p>
    <w:p w14:paraId="4150B9F1" w14:textId="77777777" w:rsidR="00E765D2" w:rsidRPr="00341B76" w:rsidRDefault="00E765D2"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p>
    <w:p w14:paraId="50FA1F20" w14:textId="77777777" w:rsidR="00CB0454" w:rsidRPr="00341B76" w:rsidRDefault="00CB0454" w:rsidP="00CB045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268900E4" w14:textId="77777777" w:rsidR="00CB0454" w:rsidRPr="00341B76" w:rsidRDefault="00CB0454"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val="nl-NL" w:eastAsia="nl-NL"/>
        </w:rPr>
      </w:pPr>
    </w:p>
    <w:p w14:paraId="70F404BD"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14:paraId="5C66C5AA"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Dit overleg vindt plaats binnen de twee werkdagen na de aanvraag tot gesprek.</w:t>
      </w:r>
    </w:p>
    <w:p w14:paraId="6DB9E019"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p>
    <w:p w14:paraId="0ED71B04"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De school kan dit overleg niet weigeren en er moet een schrifteli</w:t>
      </w:r>
      <w:r w:rsidR="00BD7678" w:rsidRPr="00341B76">
        <w:rPr>
          <w:rFonts w:ascii="Arial" w:eastAsia="Times New Roman" w:hAnsi="Arial" w:cs="Arial"/>
          <w:sz w:val="24"/>
          <w:szCs w:val="24"/>
          <w:lang w:eastAsia="nl-NL"/>
        </w:rPr>
        <w:t>jke verslag van gemaakt worden door de directeur.</w:t>
      </w:r>
    </w:p>
    <w:p w14:paraId="6D342CB6"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In dit verslag wordt meteen opgenomen of de directeur de klassenraad al dan niet opnieuw samenroept.</w:t>
      </w:r>
    </w:p>
    <w:p w14:paraId="05A42E2B" w14:textId="77777777" w:rsidR="00E20175" w:rsidRPr="00341B76" w:rsidRDefault="00E20175"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p>
    <w:p w14:paraId="068BD867"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sz w:val="24"/>
          <w:szCs w:val="24"/>
          <w:lang w:eastAsia="nl-NL"/>
        </w:rPr>
      </w:pPr>
      <w:r w:rsidRPr="00341B76">
        <w:rPr>
          <w:rFonts w:ascii="Arial" w:eastAsia="Times New Roman" w:hAnsi="Arial" w:cs="Arial"/>
          <w:sz w:val="24"/>
          <w:szCs w:val="24"/>
          <w:lang w:eastAsia="nl-NL"/>
        </w:rPr>
        <w:t xml:space="preserve">Wanneer de ouders niet akkoord gaan met de beslissing (hetzij om de klassenraad niet bijeen te roepen, hetzij om het getuigschrift niet toe te kennen), dan wijst de school de ouders schriftelijk op de mogelijkheid tot beroep bij de beroepscommissie. </w:t>
      </w:r>
    </w:p>
    <w:p w14:paraId="3DF9A469"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p>
    <w:p w14:paraId="2D252471"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ab/>
        <w:t>Indien de klassenraad bij zijn oorspronkelijke beslissing blijft, wordt zij opnieuw gemotiveerd en door het schoolbestuur aangetekend meegedeeld aan de ouders, uiterlijk binnen de drie werkdagen .</w:t>
      </w:r>
      <w:r w:rsidRPr="00341B76">
        <w:rPr>
          <w:rFonts w:ascii="Arial" w:eastAsia="Times New Roman" w:hAnsi="Arial" w:cs="Arial"/>
          <w:sz w:val="24"/>
          <w:szCs w:val="24"/>
          <w:lang w:eastAsia="nl-NL"/>
        </w:rPr>
        <w:t xml:space="preserve"> Wanneer de ouders niet akkoord gaan met de beslissing dan wijst de school de ouders schriftelijk op de mogelijkheid tot beroep bij de beroepscommissie.</w:t>
      </w:r>
    </w:p>
    <w:p w14:paraId="04F3C3CB"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p>
    <w:p w14:paraId="16AAF3D4"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w:t>
      </w:r>
    </w:p>
    <w:p w14:paraId="3758BE85"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color w:val="FF0000"/>
          <w:sz w:val="24"/>
          <w:szCs w:val="24"/>
          <w:lang w:val="nl-NL" w:eastAsia="nl-NL"/>
        </w:rPr>
      </w:pPr>
      <w:r w:rsidRPr="00341B76">
        <w:rPr>
          <w:rFonts w:ascii="Arial" w:eastAsia="Times New Roman" w:hAnsi="Arial" w:cs="Arial"/>
          <w:b/>
          <w:bCs/>
          <w:i/>
          <w:iCs/>
          <w:sz w:val="24"/>
          <w:szCs w:val="24"/>
          <w:lang w:val="nl-NL" w:eastAsia="nl-NL"/>
        </w:rPr>
        <w:t>Artikel 2</w:t>
      </w:r>
      <w:r w:rsidR="00F21CCE" w:rsidRPr="00341B76">
        <w:rPr>
          <w:rFonts w:ascii="Arial" w:eastAsia="Times New Roman" w:hAnsi="Arial" w:cs="Arial"/>
          <w:b/>
          <w:bCs/>
          <w:i/>
          <w:iCs/>
          <w:sz w:val="24"/>
          <w:szCs w:val="24"/>
          <w:lang w:val="nl-NL" w:eastAsia="nl-NL"/>
        </w:rPr>
        <w:t>3</w:t>
      </w:r>
      <w:r w:rsidRPr="00341B76">
        <w:rPr>
          <w:rFonts w:ascii="Arial" w:eastAsia="Times New Roman" w:hAnsi="Arial" w:cs="Arial"/>
          <w:b/>
          <w:bCs/>
          <w:i/>
          <w:iCs/>
          <w:sz w:val="24"/>
          <w:szCs w:val="24"/>
          <w:lang w:val="nl-NL" w:eastAsia="nl-NL"/>
        </w:rPr>
        <w:tab/>
        <w:t>Beroepsprocedure</w:t>
      </w:r>
    </w:p>
    <w:p w14:paraId="6291B820"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1</w:t>
      </w:r>
      <w:r w:rsidRPr="00341B76">
        <w:rPr>
          <w:rFonts w:ascii="Arial" w:eastAsia="Times New Roman" w:hAnsi="Arial" w:cs="Arial"/>
          <w:sz w:val="24"/>
          <w:szCs w:val="24"/>
          <w:lang w:val="nl-NL" w:eastAsia="nl-NL"/>
        </w:rPr>
        <w:tab/>
        <w:t>Ouders kunnen het niet-toekennen van een getuigschrift door de klassenraad betwisten en kunnen een beroepsprocedure instellen, na voorgaande stappen, zoals beschreven in artikel 23 .</w:t>
      </w:r>
    </w:p>
    <w:p w14:paraId="0B518C3A"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sz w:val="24"/>
          <w:szCs w:val="24"/>
          <w:lang w:val="nl-NL" w:eastAsia="nl-NL"/>
        </w:rPr>
      </w:pPr>
      <w:r w:rsidRPr="00341B76">
        <w:rPr>
          <w:rFonts w:ascii="Arial" w:eastAsia="Times New Roman" w:hAnsi="Arial" w:cs="Arial"/>
          <w:color w:val="00B050"/>
          <w:sz w:val="24"/>
          <w:szCs w:val="24"/>
          <w:lang w:val="nl-NL" w:eastAsia="nl-NL"/>
        </w:rPr>
        <w:tab/>
      </w:r>
      <w:r w:rsidRPr="00341B76">
        <w:rPr>
          <w:rFonts w:ascii="Arial" w:eastAsia="Times New Roman" w:hAnsi="Arial" w:cs="Arial"/>
          <w:sz w:val="24"/>
          <w:szCs w:val="24"/>
          <w:lang w:val="nl-NL" w:eastAsia="nl-NL"/>
        </w:rPr>
        <w:t>Dit beroep moet door de ouders aangetekend en binnen de vijf werkdagen  ingediend worden bij het schoolbestuur.</w:t>
      </w:r>
    </w:p>
    <w:p w14:paraId="527D566D"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t xml:space="preserve">Het beroep: </w:t>
      </w:r>
    </w:p>
    <w:p w14:paraId="2D6966C5" w14:textId="77777777" w:rsidR="00205FA7" w:rsidRPr="00341B76" w:rsidRDefault="00205FA7" w:rsidP="00175DF4">
      <w:pPr>
        <w:numPr>
          <w:ilvl w:val="2"/>
          <w:numId w:val="10"/>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wordt gedateerd en ondertekend; </w:t>
      </w:r>
    </w:p>
    <w:p w14:paraId="3F985EDF" w14:textId="77777777" w:rsidR="00205FA7" w:rsidRPr="00341B76" w:rsidRDefault="00205FA7" w:rsidP="00175DF4">
      <w:pPr>
        <w:numPr>
          <w:ilvl w:val="2"/>
          <w:numId w:val="10"/>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vermeldt ten minste het voorwerp van beroep met omschrijving en motivering van de ingeroepen bezwaren;</w:t>
      </w:r>
    </w:p>
    <w:p w14:paraId="537C598B" w14:textId="77777777" w:rsidR="00205FA7" w:rsidRPr="00341B76" w:rsidRDefault="00205FA7" w:rsidP="00175DF4">
      <w:pPr>
        <w:numPr>
          <w:ilvl w:val="2"/>
          <w:numId w:val="10"/>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kan aangevuld worden met overtuigingsstukken; </w:t>
      </w:r>
    </w:p>
    <w:p w14:paraId="6483FCBD" w14:textId="77777777" w:rsidR="00422AC8" w:rsidRPr="00341B76" w:rsidRDefault="00205FA7" w:rsidP="00465B02">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5" w:hanging="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2</w:t>
      </w:r>
      <w:r w:rsidRPr="00341B76">
        <w:rPr>
          <w:rFonts w:ascii="Arial" w:eastAsia="Times New Roman" w:hAnsi="Arial" w:cs="Arial"/>
          <w:sz w:val="24"/>
          <w:szCs w:val="24"/>
          <w:lang w:val="nl-NL" w:eastAsia="nl-NL"/>
        </w:rPr>
        <w:tab/>
        <w:t>Het beroep wordt behandeld door een beroepscommissie, o</w:t>
      </w:r>
      <w:r w:rsidR="00422AC8" w:rsidRPr="00341B76">
        <w:rPr>
          <w:rFonts w:ascii="Arial" w:eastAsia="Times New Roman" w:hAnsi="Arial" w:cs="Arial"/>
          <w:sz w:val="24"/>
          <w:szCs w:val="24"/>
          <w:lang w:val="nl-NL" w:eastAsia="nl-NL"/>
        </w:rPr>
        <w:t>pgericht door het schoolbestuur.</w:t>
      </w:r>
    </w:p>
    <w:p w14:paraId="3683D74C" w14:textId="77777777" w:rsidR="00422AC8" w:rsidRPr="00341B76" w:rsidRDefault="00422AC8" w:rsidP="00422A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De beroepscommissie bestaat uit :</w:t>
      </w:r>
    </w:p>
    <w:p w14:paraId="7AE74304" w14:textId="77777777" w:rsidR="00422AC8" w:rsidRPr="00341B76" w:rsidRDefault="00422AC8" w:rsidP="00422A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r>
      <w:r w:rsidRPr="00341B76">
        <w:rPr>
          <w:rFonts w:ascii="Arial" w:eastAsia="Times New Roman" w:hAnsi="Arial" w:cs="Arial"/>
          <w:sz w:val="24"/>
          <w:szCs w:val="24"/>
          <w:lang w:val="nl-NL" w:eastAsia="nl-NL"/>
        </w:rPr>
        <w:tab/>
        <w:t>-3 interne leden : de klastitularis, de zorgcoördinator en de directeur</w:t>
      </w:r>
    </w:p>
    <w:p w14:paraId="1502EA70" w14:textId="77777777" w:rsidR="00422AC8" w:rsidRPr="00341B76" w:rsidRDefault="00422AC8" w:rsidP="00500EB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6"/>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-3 externe leden : directeur basisschool </w:t>
      </w:r>
      <w:r w:rsidR="00535D40" w:rsidRPr="00341B76">
        <w:rPr>
          <w:rFonts w:ascii="Arial" w:eastAsia="Times New Roman" w:hAnsi="Arial" w:cs="Arial"/>
          <w:sz w:val="24"/>
          <w:szCs w:val="24"/>
          <w:lang w:val="nl-NL" w:eastAsia="nl-NL"/>
        </w:rPr>
        <w:t xml:space="preserve">3K te Kinrooi </w:t>
      </w:r>
      <w:r w:rsidRPr="00341B76">
        <w:rPr>
          <w:rFonts w:ascii="Arial" w:eastAsia="Times New Roman" w:hAnsi="Arial" w:cs="Arial"/>
          <w:sz w:val="24"/>
          <w:szCs w:val="24"/>
          <w:lang w:val="nl-NL" w:eastAsia="nl-NL"/>
        </w:rPr>
        <w:t xml:space="preserve">en 2 </w:t>
      </w:r>
      <w:proofErr w:type="spellStart"/>
      <w:r w:rsidRPr="00341B76">
        <w:rPr>
          <w:rFonts w:ascii="Arial" w:eastAsia="Times New Roman" w:hAnsi="Arial" w:cs="Arial"/>
          <w:sz w:val="24"/>
          <w:szCs w:val="24"/>
          <w:lang w:val="nl-NL" w:eastAsia="nl-NL"/>
        </w:rPr>
        <w:t>afgev</w:t>
      </w:r>
      <w:proofErr w:type="spellEnd"/>
      <w:r w:rsidRPr="00341B76">
        <w:rPr>
          <w:rFonts w:ascii="Arial" w:eastAsia="Times New Roman" w:hAnsi="Arial" w:cs="Arial"/>
          <w:sz w:val="24"/>
          <w:szCs w:val="24"/>
          <w:lang w:val="nl-NL" w:eastAsia="nl-NL"/>
        </w:rPr>
        <w:t>. van de lokale gemeenschap</w:t>
      </w:r>
    </w:p>
    <w:p w14:paraId="2BE89970" w14:textId="77777777" w:rsidR="00422AC8" w:rsidRPr="00341B76" w:rsidRDefault="00422AC8" w:rsidP="00422A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Alle leden hebben discretieplicht.</w:t>
      </w:r>
    </w:p>
    <w:p w14:paraId="155333DC" w14:textId="77777777" w:rsidR="00422AC8" w:rsidRPr="00341B76" w:rsidRDefault="00422AC8" w:rsidP="00422AC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t>Het schoolbestuur duidt de voorzitter aan onder de externe leden.</w:t>
      </w:r>
    </w:p>
    <w:p w14:paraId="33F92E0E" w14:textId="77777777" w:rsidR="00422AC8" w:rsidRPr="00341B76" w:rsidRDefault="00422AC8" w:rsidP="00500EB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De samenstelling van de beroepscommissie kan per te behandelen dossier verschillen.  </w:t>
      </w:r>
    </w:p>
    <w:p w14:paraId="79688C39"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B050"/>
          <w:sz w:val="24"/>
          <w:szCs w:val="24"/>
          <w:lang w:val="nl-NL" w:eastAsia="nl-NL"/>
        </w:rPr>
      </w:pPr>
    </w:p>
    <w:p w14:paraId="3AD86F4D" w14:textId="77777777" w:rsidR="00A05513" w:rsidRPr="00341B76" w:rsidRDefault="00A05513" w:rsidP="00205FA7">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sz w:val="24"/>
          <w:szCs w:val="24"/>
          <w:lang w:val="nl-NL" w:eastAsia="nl-NL"/>
        </w:rPr>
      </w:pPr>
    </w:p>
    <w:p w14:paraId="1C32BBE9" w14:textId="77777777" w:rsidR="00205FA7" w:rsidRPr="00341B76" w:rsidRDefault="00205FA7" w:rsidP="00500EBB">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3</w:t>
      </w:r>
      <w:r w:rsidRPr="00341B76">
        <w:rPr>
          <w:rFonts w:ascii="Arial" w:eastAsia="Times New Roman" w:hAnsi="Arial" w:cs="Arial"/>
          <w:sz w:val="24"/>
          <w:szCs w:val="24"/>
          <w:lang w:val="nl-NL" w:eastAsia="nl-NL"/>
        </w:rPr>
        <w:tab/>
        <w:t>De beroepscommissie komt bijeen uiterlijk tien werkdagen na het ontvangen van het beroep.</w:t>
      </w:r>
      <w:r w:rsidR="00500EBB" w:rsidRPr="00341B76">
        <w:rPr>
          <w:rFonts w:ascii="Arial" w:eastAsia="Times New Roman" w:hAnsi="Arial" w:cs="Arial"/>
          <w:sz w:val="24"/>
          <w:szCs w:val="24"/>
          <w:lang w:val="nl-NL" w:eastAsia="nl-NL"/>
        </w:rPr>
        <w:t xml:space="preserve"> </w:t>
      </w:r>
      <w:r w:rsidRPr="00341B76">
        <w:rPr>
          <w:rFonts w:ascii="Arial" w:eastAsia="Times New Roman" w:hAnsi="Arial" w:cs="Arial"/>
          <w:sz w:val="24"/>
          <w:szCs w:val="24"/>
          <w:lang w:val="nl-NL" w:eastAsia="nl-NL"/>
        </w:rPr>
        <w:t>De beroepsprocedure wordt voor de duur van zes weken opgeschort met ingang van 11 juli.</w:t>
      </w:r>
    </w:p>
    <w:p w14:paraId="615F9270"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2A81C6C1"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4</w:t>
      </w:r>
      <w:r w:rsidRPr="00341B76">
        <w:rPr>
          <w:rFonts w:ascii="Arial" w:eastAsia="Times New Roman" w:hAnsi="Arial" w:cs="Arial"/>
          <w:sz w:val="24"/>
          <w:szCs w:val="24"/>
          <w:lang w:val="nl-NL" w:eastAsia="nl-NL"/>
        </w:rPr>
        <w:tab/>
        <w:t>Het beroep door een beroepscommissie kan leiden tot:</w:t>
      </w:r>
    </w:p>
    <w:p w14:paraId="4FB29B73"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1° de gemotiveerde afwijzing van het beroep op grond van </w:t>
      </w:r>
      <w:proofErr w:type="spellStart"/>
      <w:r w:rsidRPr="00341B76">
        <w:rPr>
          <w:rFonts w:ascii="Arial" w:eastAsia="Times New Roman" w:hAnsi="Arial" w:cs="Arial"/>
          <w:sz w:val="24"/>
          <w:szCs w:val="24"/>
          <w:lang w:val="nl-NL" w:eastAsia="nl-NL"/>
        </w:rPr>
        <w:t>onontvankelijkheid</w:t>
      </w:r>
      <w:proofErr w:type="spellEnd"/>
      <w:r w:rsidRPr="00341B76">
        <w:rPr>
          <w:rFonts w:ascii="Arial" w:eastAsia="Times New Roman" w:hAnsi="Arial" w:cs="Arial"/>
          <w:sz w:val="24"/>
          <w:szCs w:val="24"/>
          <w:lang w:val="nl-NL" w:eastAsia="nl-NL"/>
        </w:rPr>
        <w:t xml:space="preserve"> als:</w:t>
      </w:r>
    </w:p>
    <w:p w14:paraId="1202739B"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 de in het schoolreglement opgenomen termijn voor indiening van het beroep is overschreden;</w:t>
      </w:r>
    </w:p>
    <w:p w14:paraId="0319B936" w14:textId="77777777" w:rsidR="00637AD3" w:rsidRPr="00341B76" w:rsidRDefault="00205FA7" w:rsidP="00637AD3">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b) het beroep niet voldoet aan de vormvereisten opgenomen in het schoolreglement;</w:t>
      </w:r>
    </w:p>
    <w:p w14:paraId="0CE2ED11" w14:textId="77777777" w:rsidR="00205FA7" w:rsidRPr="00341B76" w:rsidRDefault="00637AD3" w:rsidP="00637AD3">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ab/>
      </w:r>
      <w:r w:rsidRPr="00341B76">
        <w:rPr>
          <w:rFonts w:ascii="Arial" w:eastAsia="Times New Roman" w:hAnsi="Arial" w:cs="Arial"/>
          <w:sz w:val="24"/>
          <w:szCs w:val="24"/>
          <w:lang w:val="nl-NL" w:eastAsia="nl-NL"/>
        </w:rPr>
        <w:tab/>
        <w:t xml:space="preserve">    </w:t>
      </w:r>
      <w:r w:rsidR="00205FA7" w:rsidRPr="00341B76">
        <w:rPr>
          <w:rFonts w:ascii="Arial" w:eastAsia="Times New Roman" w:hAnsi="Arial" w:cs="Arial"/>
          <w:sz w:val="24"/>
          <w:szCs w:val="24"/>
          <w:lang w:val="nl-NL" w:eastAsia="nl-NL"/>
        </w:rPr>
        <w:t>2° de bevestiging van het niet toekennen van het getuigschrift basisonderwijs;</w:t>
      </w:r>
    </w:p>
    <w:p w14:paraId="78AD4B3D"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3° de toekenning van het getuigschrift basisonderwijs. </w:t>
      </w:r>
    </w:p>
    <w:p w14:paraId="2B2C5E7C"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lang w:val="nl-NL" w:eastAsia="nl-NL"/>
        </w:rPr>
      </w:pPr>
    </w:p>
    <w:p w14:paraId="60318500"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rPr>
          <w:rFonts w:ascii="Arial" w:eastAsia="Times New Roman" w:hAnsi="Arial" w:cs="Arial"/>
          <w:sz w:val="24"/>
          <w:szCs w:val="24"/>
          <w:lang w:val="nl-NL" w:eastAsia="nl-NL"/>
        </w:rPr>
      </w:pPr>
      <w:r w:rsidRPr="00341B76">
        <w:rPr>
          <w:rFonts w:ascii="Arial" w:eastAsia="Times New Roman" w:hAnsi="Arial" w:cs="Arial"/>
          <w:i/>
          <w:color w:val="0070C0"/>
          <w:sz w:val="24"/>
          <w:szCs w:val="24"/>
          <w:lang w:val="nl-NL" w:eastAsia="nl-NL"/>
        </w:rPr>
        <w:t xml:space="preserve">       </w:t>
      </w:r>
      <w:r w:rsidRPr="00341B76">
        <w:rPr>
          <w:rFonts w:ascii="Arial" w:eastAsia="Times New Roman" w:hAnsi="Arial" w:cs="Arial"/>
          <w:sz w:val="24"/>
          <w:szCs w:val="24"/>
          <w:lang w:val="nl-NL" w:eastAsia="nl-NL"/>
        </w:rPr>
        <w:t xml:space="preserve">Het schoolbestuur aanvaardt de verantwoordelijkheid voor de beslissing van de   </w:t>
      </w:r>
    </w:p>
    <w:p w14:paraId="66C8358D"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beroepscommissie.</w:t>
      </w:r>
    </w:p>
    <w:p w14:paraId="29BB5949" w14:textId="77777777" w:rsidR="002C596E" w:rsidRPr="00341B76" w:rsidRDefault="002C596E"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rPr>
          <w:rFonts w:ascii="Arial" w:eastAsia="Times New Roman" w:hAnsi="Arial" w:cs="Arial"/>
          <w:sz w:val="24"/>
          <w:szCs w:val="24"/>
          <w:lang w:val="nl-NL" w:eastAsia="nl-NL"/>
        </w:rPr>
      </w:pPr>
    </w:p>
    <w:p w14:paraId="135D110D" w14:textId="77777777" w:rsidR="00E765D2" w:rsidRPr="00341B76" w:rsidRDefault="00205FA7" w:rsidP="00500EBB">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 5</w:t>
      </w:r>
      <w:r w:rsidRPr="00341B76">
        <w:rPr>
          <w:rFonts w:ascii="Arial" w:eastAsia="Times New Roman" w:hAnsi="Arial" w:cs="Arial"/>
          <w:sz w:val="24"/>
          <w:szCs w:val="24"/>
          <w:lang w:val="nl-NL" w:eastAsia="nl-NL"/>
        </w:rPr>
        <w:tab/>
        <w:t xml:space="preserve">  </w:t>
      </w:r>
      <w:r w:rsidR="00E765D2" w:rsidRPr="00341B76">
        <w:rPr>
          <w:rFonts w:ascii="Arial" w:eastAsia="Times New Roman" w:hAnsi="Arial" w:cs="Arial"/>
          <w:sz w:val="24"/>
          <w:szCs w:val="24"/>
          <w:lang w:val="nl-NL" w:eastAsia="nl-NL"/>
        </w:rPr>
        <w:tab/>
      </w:r>
      <w:r w:rsidRPr="00341B76">
        <w:rPr>
          <w:rFonts w:ascii="Arial" w:eastAsia="Times New Roman" w:hAnsi="Arial" w:cs="Arial"/>
          <w:sz w:val="24"/>
          <w:szCs w:val="24"/>
          <w:lang w:val="nl-NL" w:eastAsia="nl-NL"/>
        </w:rPr>
        <w:t>Het resultaat van het beroep wordt gemotiveerd en aangetekend aan de ouders bezorgd,</w:t>
      </w:r>
      <w:r w:rsidR="00500EBB" w:rsidRPr="00341B76">
        <w:rPr>
          <w:rFonts w:ascii="Arial" w:eastAsia="Times New Roman" w:hAnsi="Arial" w:cs="Arial"/>
          <w:sz w:val="24"/>
          <w:szCs w:val="24"/>
          <w:lang w:val="nl-NL" w:eastAsia="nl-NL"/>
        </w:rPr>
        <w:t xml:space="preserve"> g</w:t>
      </w:r>
      <w:r w:rsidRPr="00341B76">
        <w:rPr>
          <w:rFonts w:ascii="Arial" w:eastAsia="Times New Roman" w:hAnsi="Arial" w:cs="Arial"/>
          <w:sz w:val="24"/>
          <w:szCs w:val="24"/>
          <w:lang w:val="nl-NL" w:eastAsia="nl-NL"/>
        </w:rPr>
        <w:t>ebracht, uiterlij</w:t>
      </w:r>
      <w:r w:rsidR="00E765D2" w:rsidRPr="00341B76">
        <w:rPr>
          <w:rFonts w:ascii="Arial" w:eastAsia="Times New Roman" w:hAnsi="Arial" w:cs="Arial"/>
          <w:sz w:val="24"/>
          <w:szCs w:val="24"/>
          <w:lang w:val="nl-NL" w:eastAsia="nl-NL"/>
        </w:rPr>
        <w:t>k op 15 september daaropvolgend, met vermelding van de verdere beroepsmogelijkheid bij de Raad van State (termijn en modaliteiten-zie artikel 20-§6)</w:t>
      </w:r>
    </w:p>
    <w:p w14:paraId="7463D6CB" w14:textId="77777777" w:rsidR="00205FA7" w:rsidRPr="00341B76" w:rsidRDefault="00205FA7" w:rsidP="00205F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     </w:t>
      </w:r>
    </w:p>
    <w:p w14:paraId="353416FE" w14:textId="77777777" w:rsidR="00205FA7" w:rsidRPr="00341B76" w:rsidRDefault="00205FA7" w:rsidP="00500EBB">
      <w:pPr>
        <w:pBdr>
          <w:top w:val="single" w:sz="6" w:space="0" w:color="FFFFFF"/>
          <w:left w:val="single" w:sz="6" w:space="0" w:color="FFFFFF"/>
          <w:bottom w:val="single" w:sz="6" w:space="0" w:color="FFFFFF"/>
          <w:right w:val="single" w:sz="6" w:space="0" w:color="FFFFFF"/>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i/>
          <w:color w:val="0070C0"/>
          <w:sz w:val="24"/>
          <w:szCs w:val="24"/>
          <w:lang w:val="nl-NL" w:eastAsia="nl-NL"/>
        </w:rPr>
      </w:pPr>
      <w:r w:rsidRPr="00341B76">
        <w:rPr>
          <w:rFonts w:ascii="Arial" w:eastAsia="Times New Roman" w:hAnsi="Arial" w:cs="Arial"/>
          <w:sz w:val="24"/>
          <w:szCs w:val="24"/>
          <w:lang w:val="nl-NL" w:eastAsia="nl-NL"/>
        </w:rPr>
        <w:tab/>
      </w:r>
      <w:r w:rsidR="00500EBB" w:rsidRPr="00341B76">
        <w:rPr>
          <w:rFonts w:ascii="Arial" w:eastAsia="Times New Roman" w:hAnsi="Arial" w:cs="Arial"/>
          <w:sz w:val="24"/>
          <w:szCs w:val="24"/>
          <w:lang w:val="nl-NL" w:eastAsia="nl-NL"/>
        </w:rPr>
        <w:t>I</w:t>
      </w:r>
      <w:r w:rsidRPr="00341B76">
        <w:rPr>
          <w:rFonts w:ascii="Arial" w:eastAsia="Times New Roman" w:hAnsi="Arial" w:cs="Arial"/>
          <w:sz w:val="24"/>
          <w:szCs w:val="24"/>
          <w:lang w:val="nl-NL" w:eastAsia="nl-NL"/>
        </w:rPr>
        <w:t>n de mate van het mogelijke wordt de beslissing vroe</w:t>
      </w:r>
      <w:r w:rsidR="00E765D2" w:rsidRPr="00341B76">
        <w:rPr>
          <w:rFonts w:ascii="Arial" w:eastAsia="Times New Roman" w:hAnsi="Arial" w:cs="Arial"/>
          <w:sz w:val="24"/>
          <w:szCs w:val="24"/>
          <w:lang w:val="nl-NL" w:eastAsia="nl-NL"/>
        </w:rPr>
        <w:t xml:space="preserve">ger dan de eerste schooldag van </w:t>
      </w:r>
      <w:r w:rsidRPr="00341B76">
        <w:rPr>
          <w:rFonts w:ascii="Arial" w:eastAsia="Times New Roman" w:hAnsi="Arial" w:cs="Arial"/>
          <w:sz w:val="24"/>
          <w:szCs w:val="24"/>
          <w:lang w:val="nl-NL" w:eastAsia="nl-NL"/>
        </w:rPr>
        <w:t>september genomen, zodat de leerling op 1 september het schooljaar kan</w:t>
      </w:r>
      <w:r w:rsidRPr="00341B76">
        <w:rPr>
          <w:rFonts w:ascii="Arial" w:eastAsia="Times New Roman" w:hAnsi="Arial" w:cs="Arial"/>
          <w:i/>
          <w:sz w:val="24"/>
          <w:szCs w:val="24"/>
          <w:lang w:val="nl-NL" w:eastAsia="nl-NL"/>
        </w:rPr>
        <w:t xml:space="preserve"> beginnen</w:t>
      </w:r>
      <w:r w:rsidRPr="00341B76">
        <w:rPr>
          <w:rFonts w:ascii="Arial" w:eastAsia="Times New Roman" w:hAnsi="Arial" w:cs="Arial"/>
          <w:i/>
          <w:color w:val="0070C0"/>
          <w:sz w:val="24"/>
          <w:szCs w:val="24"/>
          <w:lang w:val="nl-NL" w:eastAsia="nl-NL"/>
        </w:rPr>
        <w:t>.</w:t>
      </w:r>
    </w:p>
    <w:p w14:paraId="2A62E1D2" w14:textId="77777777" w:rsidR="002C596E" w:rsidRPr="00341B76" w:rsidRDefault="002C596E" w:rsidP="002C596E">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hanging="993"/>
        <w:rPr>
          <w:rFonts w:ascii="Arial" w:eastAsia="Times New Roman" w:hAnsi="Arial" w:cs="Arial"/>
          <w:color w:val="0070C0"/>
          <w:sz w:val="24"/>
          <w:szCs w:val="24"/>
          <w:lang w:val="nl-NL" w:eastAsia="nl-NL"/>
        </w:rPr>
      </w:pPr>
    </w:p>
    <w:p w14:paraId="2E7DFD12" w14:textId="77777777" w:rsidR="00205FA7" w:rsidRPr="00341B76" w:rsidRDefault="00205FA7" w:rsidP="00205FA7">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6</w:t>
      </w:r>
      <w:r w:rsidRPr="00341B76">
        <w:rPr>
          <w:rFonts w:ascii="Arial" w:eastAsia="Times New Roman" w:hAnsi="Arial" w:cs="Arial"/>
          <w:sz w:val="24"/>
          <w:szCs w:val="24"/>
          <w:lang w:val="nl-NL" w:eastAsia="nl-NL"/>
        </w:rPr>
        <w:tab/>
        <w:t xml:space="preserve"> De ouders kunnen zich gedurende de procedure laten bijstaan door een raadsman.</w:t>
      </w:r>
      <w:r w:rsidRPr="00341B76">
        <w:rPr>
          <w:rFonts w:ascii="Arial" w:eastAsia="Times New Roman" w:hAnsi="Arial" w:cs="Arial"/>
          <w:sz w:val="24"/>
          <w:szCs w:val="24"/>
          <w:lang w:val="nl-NL" w:eastAsia="nl-NL"/>
        </w:rPr>
        <w:br/>
        <w:t xml:space="preserve"> Dit kan geen personeelslid van de school zijn.</w:t>
      </w:r>
    </w:p>
    <w:p w14:paraId="326275D4" w14:textId="77777777" w:rsidR="00205FA7" w:rsidRPr="00341B76" w:rsidRDefault="00205FA7" w:rsidP="00205FA7">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b/>
          <w:bCs/>
          <w:i/>
          <w:iCs/>
          <w:sz w:val="24"/>
          <w:szCs w:val="24"/>
          <w:lang w:val="nl-NL" w:eastAsia="nl-NL"/>
        </w:rPr>
      </w:pPr>
      <w:r w:rsidRPr="00341B76">
        <w:rPr>
          <w:rFonts w:ascii="Arial" w:eastAsia="Times New Roman" w:hAnsi="Arial" w:cs="Arial"/>
          <w:b/>
          <w:i/>
          <w:sz w:val="24"/>
          <w:szCs w:val="24"/>
          <w:lang w:val="nl-NL" w:eastAsia="nl-NL"/>
        </w:rPr>
        <w:t>Artikel 2</w:t>
      </w:r>
      <w:r w:rsidR="00F21CCE" w:rsidRPr="00341B76">
        <w:rPr>
          <w:rFonts w:ascii="Arial" w:eastAsia="Times New Roman" w:hAnsi="Arial" w:cs="Arial"/>
          <w:b/>
          <w:i/>
          <w:sz w:val="24"/>
          <w:szCs w:val="24"/>
          <w:lang w:val="nl-NL" w:eastAsia="nl-NL"/>
        </w:rPr>
        <w:t>4</w:t>
      </w:r>
    </w:p>
    <w:p w14:paraId="064F1B23" w14:textId="77777777" w:rsidR="00205FA7" w:rsidRPr="00341B76" w:rsidRDefault="00205FA7" w:rsidP="00205FA7">
      <w:pPr>
        <w:spacing w:before="100" w:beforeAutospacing="1" w:after="100" w:afterAutospacing="1" w:line="240" w:lineRule="auto"/>
        <w:rPr>
          <w:rFonts w:ascii="Arial" w:eastAsia="Times New Roman" w:hAnsi="Arial" w:cs="Arial"/>
          <w:sz w:val="24"/>
          <w:szCs w:val="24"/>
          <w:lang w:eastAsia="nl-BE"/>
        </w:rPr>
      </w:pPr>
      <w:r w:rsidRPr="00341B76">
        <w:rPr>
          <w:rFonts w:ascii="Arial" w:eastAsia="Times New Roman" w:hAnsi="Arial" w:cs="Arial"/>
          <w:sz w:val="24"/>
          <w:szCs w:val="24"/>
          <w:lang w:eastAsia="nl-BE"/>
        </w:rPr>
        <w:t xml:space="preserve">Iedere leerling die bij het voltooien van het lager onderwijs geen getuigschrift basisonderwijs krijgt, heeft recht op een </w:t>
      </w:r>
      <w:r w:rsidRPr="00341B76">
        <w:rPr>
          <w:rFonts w:ascii="Arial" w:eastAsia="Times New Roman" w:hAnsi="Arial" w:cs="Arial"/>
          <w:color w:val="231F20"/>
          <w:spacing w:val="1"/>
          <w:sz w:val="24"/>
          <w:szCs w:val="24"/>
          <w:lang w:val="nl-NL" w:eastAsia="nl-NL"/>
        </w:rPr>
        <w:t>schriftelij</w:t>
      </w:r>
      <w:r w:rsidRPr="00341B76">
        <w:rPr>
          <w:rFonts w:ascii="Arial" w:eastAsia="Times New Roman" w:hAnsi="Arial" w:cs="Arial"/>
          <w:color w:val="231F20"/>
          <w:spacing w:val="-6"/>
          <w:sz w:val="24"/>
          <w:szCs w:val="24"/>
          <w:lang w:val="nl-NL" w:eastAsia="nl-NL"/>
        </w:rPr>
        <w:t>k</w:t>
      </w:r>
      <w:r w:rsidRPr="00341B76">
        <w:rPr>
          <w:rFonts w:ascii="Arial" w:eastAsia="Times New Roman" w:hAnsi="Arial" w:cs="Arial"/>
          <w:color w:val="231F20"/>
          <w:sz w:val="24"/>
          <w:szCs w:val="24"/>
          <w:lang w:val="nl-NL" w:eastAsia="nl-NL"/>
        </w:rPr>
        <w:t>e</w:t>
      </w:r>
      <w:r w:rsidRPr="00341B76">
        <w:rPr>
          <w:rFonts w:ascii="Arial" w:eastAsia="Times New Roman" w:hAnsi="Arial" w:cs="Arial"/>
          <w:color w:val="231F20"/>
          <w:spacing w:val="45"/>
          <w:sz w:val="24"/>
          <w:szCs w:val="24"/>
          <w:lang w:val="nl-NL" w:eastAsia="nl-NL"/>
        </w:rPr>
        <w:t xml:space="preserve"> </w:t>
      </w:r>
      <w:r w:rsidRPr="00341B76">
        <w:rPr>
          <w:rFonts w:ascii="Arial" w:eastAsia="Times New Roman" w:hAnsi="Arial" w:cs="Arial"/>
          <w:color w:val="231F20"/>
          <w:spacing w:val="1"/>
          <w:sz w:val="24"/>
          <w:szCs w:val="24"/>
          <w:lang w:val="nl-NL" w:eastAsia="nl-NL"/>
        </w:rPr>
        <w:t>mot</w:t>
      </w:r>
      <w:r w:rsidRPr="00341B76">
        <w:rPr>
          <w:rFonts w:ascii="Arial" w:eastAsia="Times New Roman" w:hAnsi="Arial" w:cs="Arial"/>
          <w:color w:val="231F20"/>
          <w:spacing w:val="-2"/>
          <w:sz w:val="24"/>
          <w:szCs w:val="24"/>
          <w:lang w:val="nl-NL" w:eastAsia="nl-NL"/>
        </w:rPr>
        <w:t>iv</w:t>
      </w:r>
      <w:r w:rsidRPr="00341B76">
        <w:rPr>
          <w:rFonts w:ascii="Arial" w:eastAsia="Times New Roman" w:hAnsi="Arial" w:cs="Arial"/>
          <w:color w:val="231F20"/>
          <w:spacing w:val="1"/>
          <w:sz w:val="24"/>
          <w:szCs w:val="24"/>
          <w:lang w:val="nl-NL" w:eastAsia="nl-NL"/>
        </w:rPr>
        <w:t>erin</w:t>
      </w:r>
      <w:r w:rsidRPr="00341B76">
        <w:rPr>
          <w:rFonts w:ascii="Arial" w:eastAsia="Times New Roman" w:hAnsi="Arial" w:cs="Arial"/>
          <w:color w:val="231F20"/>
          <w:sz w:val="24"/>
          <w:szCs w:val="24"/>
          <w:lang w:val="nl-NL" w:eastAsia="nl-NL"/>
        </w:rPr>
        <w:t>g</w:t>
      </w:r>
      <w:r w:rsidRPr="00341B76">
        <w:rPr>
          <w:rFonts w:ascii="Arial" w:eastAsia="Times New Roman" w:hAnsi="Arial" w:cs="Arial"/>
          <w:color w:val="231F20"/>
          <w:spacing w:val="52"/>
          <w:sz w:val="24"/>
          <w:szCs w:val="24"/>
          <w:lang w:val="nl-NL" w:eastAsia="nl-NL"/>
        </w:rPr>
        <w:t xml:space="preserve"> </w:t>
      </w:r>
      <w:r w:rsidRPr="00341B76">
        <w:rPr>
          <w:rFonts w:ascii="Arial" w:eastAsia="Times New Roman" w:hAnsi="Arial" w:cs="Arial"/>
          <w:color w:val="231F20"/>
          <w:spacing w:val="1"/>
          <w:sz w:val="24"/>
          <w:szCs w:val="24"/>
          <w:lang w:val="nl-NL" w:eastAsia="nl-NL"/>
        </w:rPr>
        <w:t>me</w:t>
      </w:r>
      <w:r w:rsidRPr="00341B76">
        <w:rPr>
          <w:rFonts w:ascii="Arial" w:eastAsia="Times New Roman" w:hAnsi="Arial" w:cs="Arial"/>
          <w:color w:val="231F20"/>
          <w:sz w:val="24"/>
          <w:szCs w:val="24"/>
          <w:lang w:val="nl-NL" w:eastAsia="nl-NL"/>
        </w:rPr>
        <w:t>t</w:t>
      </w:r>
      <w:r w:rsidRPr="00341B76">
        <w:rPr>
          <w:rFonts w:ascii="Arial" w:eastAsia="Times New Roman" w:hAnsi="Arial" w:cs="Arial"/>
          <w:color w:val="231F20"/>
          <w:spacing w:val="22"/>
          <w:sz w:val="24"/>
          <w:szCs w:val="24"/>
          <w:lang w:val="nl-NL" w:eastAsia="nl-NL"/>
        </w:rPr>
        <w:t xml:space="preserve"> </w:t>
      </w:r>
      <w:r w:rsidRPr="00341B76">
        <w:rPr>
          <w:rFonts w:ascii="Arial" w:eastAsia="Times New Roman" w:hAnsi="Arial" w:cs="Arial"/>
          <w:color w:val="231F20"/>
          <w:spacing w:val="1"/>
          <w:sz w:val="24"/>
          <w:szCs w:val="24"/>
          <w:lang w:val="nl-NL" w:eastAsia="nl-NL"/>
        </w:rPr>
        <w:t>inbegri</w:t>
      </w:r>
      <w:r w:rsidRPr="00341B76">
        <w:rPr>
          <w:rFonts w:ascii="Arial" w:eastAsia="Times New Roman" w:hAnsi="Arial" w:cs="Arial"/>
          <w:color w:val="231F20"/>
          <w:sz w:val="24"/>
          <w:szCs w:val="24"/>
          <w:lang w:val="nl-NL" w:eastAsia="nl-NL"/>
        </w:rPr>
        <w:t>p</w:t>
      </w:r>
      <w:r w:rsidRPr="00341B76">
        <w:rPr>
          <w:rFonts w:ascii="Arial" w:eastAsia="Times New Roman" w:hAnsi="Arial" w:cs="Arial"/>
          <w:color w:val="231F20"/>
          <w:spacing w:val="42"/>
          <w:sz w:val="24"/>
          <w:szCs w:val="24"/>
          <w:lang w:val="nl-NL" w:eastAsia="nl-NL"/>
        </w:rPr>
        <w:t xml:space="preserve"> </w:t>
      </w:r>
      <w:r w:rsidRPr="00341B76">
        <w:rPr>
          <w:rFonts w:ascii="Arial" w:eastAsia="Times New Roman" w:hAnsi="Arial" w:cs="Arial"/>
          <w:color w:val="231F20"/>
          <w:spacing w:val="-3"/>
          <w:sz w:val="24"/>
          <w:szCs w:val="24"/>
          <w:lang w:val="nl-NL" w:eastAsia="nl-NL"/>
        </w:rPr>
        <w:t>v</w:t>
      </w:r>
      <w:r w:rsidRPr="00341B76">
        <w:rPr>
          <w:rFonts w:ascii="Arial" w:eastAsia="Times New Roman" w:hAnsi="Arial" w:cs="Arial"/>
          <w:color w:val="231F20"/>
          <w:spacing w:val="1"/>
          <w:sz w:val="24"/>
          <w:szCs w:val="24"/>
          <w:lang w:val="nl-NL" w:eastAsia="nl-NL"/>
        </w:rPr>
        <w:t>a</w:t>
      </w:r>
      <w:r w:rsidRPr="00341B76">
        <w:rPr>
          <w:rFonts w:ascii="Arial" w:eastAsia="Times New Roman" w:hAnsi="Arial" w:cs="Arial"/>
          <w:color w:val="231F20"/>
          <w:sz w:val="24"/>
          <w:szCs w:val="24"/>
          <w:lang w:val="nl-NL" w:eastAsia="nl-NL"/>
        </w:rPr>
        <w:t>n</w:t>
      </w:r>
      <w:r w:rsidRPr="00341B76">
        <w:rPr>
          <w:rFonts w:ascii="Arial" w:eastAsia="Times New Roman" w:hAnsi="Arial" w:cs="Arial"/>
          <w:color w:val="231F20"/>
          <w:spacing w:val="27"/>
          <w:sz w:val="24"/>
          <w:szCs w:val="24"/>
          <w:lang w:val="nl-NL" w:eastAsia="nl-NL"/>
        </w:rPr>
        <w:t xml:space="preserve"> </w:t>
      </w:r>
      <w:r w:rsidRPr="00341B76">
        <w:rPr>
          <w:rFonts w:ascii="Arial" w:eastAsia="Times New Roman" w:hAnsi="Arial" w:cs="Arial"/>
          <w:color w:val="231F20"/>
          <w:spacing w:val="1"/>
          <w:sz w:val="24"/>
          <w:szCs w:val="24"/>
          <w:lang w:val="nl-NL" w:eastAsia="nl-NL"/>
        </w:rPr>
        <w:t>bijzonde</w:t>
      </w:r>
      <w:r w:rsidRPr="00341B76">
        <w:rPr>
          <w:rFonts w:ascii="Arial" w:eastAsia="Times New Roman" w:hAnsi="Arial" w:cs="Arial"/>
          <w:color w:val="231F20"/>
          <w:spacing w:val="-2"/>
          <w:sz w:val="24"/>
          <w:szCs w:val="24"/>
          <w:lang w:val="nl-NL" w:eastAsia="nl-NL"/>
        </w:rPr>
        <w:t>r</w:t>
      </w:r>
      <w:r w:rsidRPr="00341B76">
        <w:rPr>
          <w:rFonts w:ascii="Arial" w:eastAsia="Times New Roman" w:hAnsi="Arial" w:cs="Arial"/>
          <w:color w:val="231F20"/>
          <w:sz w:val="24"/>
          <w:szCs w:val="24"/>
          <w:lang w:val="nl-NL" w:eastAsia="nl-NL"/>
        </w:rPr>
        <w:t>e</w:t>
      </w:r>
      <w:r w:rsidRPr="00341B76">
        <w:rPr>
          <w:rFonts w:ascii="Arial" w:eastAsia="Times New Roman" w:hAnsi="Arial" w:cs="Arial"/>
          <w:color w:val="231F20"/>
          <w:spacing w:val="49"/>
          <w:sz w:val="24"/>
          <w:szCs w:val="24"/>
          <w:lang w:val="nl-NL" w:eastAsia="nl-NL"/>
        </w:rPr>
        <w:t xml:space="preserve"> </w:t>
      </w:r>
      <w:r w:rsidRPr="00341B76">
        <w:rPr>
          <w:rFonts w:ascii="Arial" w:eastAsia="Times New Roman" w:hAnsi="Arial" w:cs="Arial"/>
          <w:color w:val="231F20"/>
          <w:spacing w:val="1"/>
          <w:w w:val="112"/>
          <w:sz w:val="24"/>
          <w:szCs w:val="24"/>
          <w:lang w:val="nl-NL" w:eastAsia="nl-NL"/>
        </w:rPr>
        <w:t>aa</w:t>
      </w:r>
      <w:r w:rsidRPr="00341B76">
        <w:rPr>
          <w:rFonts w:ascii="Arial" w:eastAsia="Times New Roman" w:hAnsi="Arial" w:cs="Arial"/>
          <w:color w:val="231F20"/>
          <w:spacing w:val="1"/>
          <w:w w:val="110"/>
          <w:sz w:val="24"/>
          <w:szCs w:val="24"/>
          <w:lang w:val="nl-NL" w:eastAsia="nl-NL"/>
        </w:rPr>
        <w:t>nd</w:t>
      </w:r>
      <w:r w:rsidRPr="00341B76">
        <w:rPr>
          <w:rFonts w:ascii="Arial" w:eastAsia="Times New Roman" w:hAnsi="Arial" w:cs="Arial"/>
          <w:color w:val="231F20"/>
          <w:spacing w:val="1"/>
          <w:w w:val="112"/>
          <w:sz w:val="24"/>
          <w:szCs w:val="24"/>
          <w:lang w:val="nl-NL" w:eastAsia="nl-NL"/>
        </w:rPr>
        <w:t>a</w:t>
      </w:r>
      <w:r w:rsidRPr="00341B76">
        <w:rPr>
          <w:rFonts w:ascii="Arial" w:eastAsia="Times New Roman" w:hAnsi="Arial" w:cs="Arial"/>
          <w:color w:val="231F20"/>
          <w:spacing w:val="1"/>
          <w:w w:val="98"/>
          <w:sz w:val="24"/>
          <w:szCs w:val="24"/>
          <w:lang w:val="nl-NL" w:eastAsia="nl-NL"/>
        </w:rPr>
        <w:t>c</w:t>
      </w:r>
      <w:r w:rsidRPr="00341B76">
        <w:rPr>
          <w:rFonts w:ascii="Arial" w:eastAsia="Times New Roman" w:hAnsi="Arial" w:cs="Arial"/>
          <w:color w:val="231F20"/>
          <w:spacing w:val="1"/>
          <w:w w:val="110"/>
          <w:sz w:val="24"/>
          <w:szCs w:val="24"/>
          <w:lang w:val="nl-NL" w:eastAsia="nl-NL"/>
        </w:rPr>
        <w:t>h</w:t>
      </w:r>
      <w:r w:rsidRPr="00341B76">
        <w:rPr>
          <w:rFonts w:ascii="Arial" w:eastAsia="Times New Roman" w:hAnsi="Arial" w:cs="Arial"/>
          <w:color w:val="231F20"/>
          <w:spacing w:val="1"/>
          <w:w w:val="119"/>
          <w:sz w:val="24"/>
          <w:szCs w:val="24"/>
          <w:lang w:val="nl-NL" w:eastAsia="nl-NL"/>
        </w:rPr>
        <w:t>t</w:t>
      </w:r>
      <w:r w:rsidRPr="00341B76">
        <w:rPr>
          <w:rFonts w:ascii="Arial" w:eastAsia="Times New Roman" w:hAnsi="Arial" w:cs="Arial"/>
          <w:color w:val="231F20"/>
          <w:spacing w:val="9"/>
          <w:w w:val="98"/>
          <w:sz w:val="24"/>
          <w:szCs w:val="24"/>
          <w:lang w:val="nl-NL" w:eastAsia="nl-NL"/>
        </w:rPr>
        <w:t>s</w:t>
      </w:r>
      <w:r w:rsidRPr="00341B76">
        <w:rPr>
          <w:rFonts w:ascii="Arial" w:eastAsia="Times New Roman" w:hAnsi="Arial" w:cs="Arial"/>
          <w:color w:val="231F20"/>
          <w:sz w:val="24"/>
          <w:szCs w:val="24"/>
          <w:lang w:val="nl-NL" w:eastAsia="nl-NL"/>
        </w:rPr>
        <w:t>punten</w:t>
      </w:r>
      <w:r w:rsidRPr="00341B76">
        <w:rPr>
          <w:rFonts w:ascii="Arial" w:eastAsia="Times New Roman" w:hAnsi="Arial" w:cs="Arial"/>
          <w:color w:val="231F20"/>
          <w:spacing w:val="54"/>
          <w:sz w:val="24"/>
          <w:szCs w:val="24"/>
          <w:lang w:val="nl-NL" w:eastAsia="nl-NL"/>
        </w:rPr>
        <w:t xml:space="preserve"> </w:t>
      </w:r>
      <w:r w:rsidRPr="00341B76">
        <w:rPr>
          <w:rFonts w:ascii="Arial" w:eastAsia="Times New Roman" w:hAnsi="Arial" w:cs="Arial"/>
          <w:color w:val="231F20"/>
          <w:spacing w:val="-6"/>
          <w:sz w:val="24"/>
          <w:szCs w:val="24"/>
          <w:lang w:val="nl-NL" w:eastAsia="nl-NL"/>
        </w:rPr>
        <w:t>v</w:t>
      </w:r>
      <w:r w:rsidRPr="00341B76">
        <w:rPr>
          <w:rFonts w:ascii="Arial" w:eastAsia="Times New Roman" w:hAnsi="Arial" w:cs="Arial"/>
          <w:color w:val="231F20"/>
          <w:sz w:val="24"/>
          <w:szCs w:val="24"/>
          <w:lang w:val="nl-NL" w:eastAsia="nl-NL"/>
        </w:rPr>
        <w:t>oor</w:t>
      </w:r>
      <w:r w:rsidRPr="00341B76">
        <w:rPr>
          <w:rFonts w:ascii="Arial" w:eastAsia="Times New Roman" w:hAnsi="Arial" w:cs="Arial"/>
          <w:color w:val="231F20"/>
          <w:spacing w:val="32"/>
          <w:sz w:val="24"/>
          <w:szCs w:val="24"/>
          <w:lang w:val="nl-NL" w:eastAsia="nl-NL"/>
        </w:rPr>
        <w:t xml:space="preserve"> </w:t>
      </w:r>
      <w:r w:rsidRPr="00341B76">
        <w:rPr>
          <w:rFonts w:ascii="Arial" w:eastAsia="Times New Roman" w:hAnsi="Arial" w:cs="Arial"/>
          <w:color w:val="231F20"/>
          <w:sz w:val="24"/>
          <w:szCs w:val="24"/>
          <w:lang w:val="nl-NL" w:eastAsia="nl-NL"/>
        </w:rPr>
        <w:t>de</w:t>
      </w:r>
      <w:r w:rsidRPr="00341B76">
        <w:rPr>
          <w:rFonts w:ascii="Arial" w:eastAsia="Times New Roman" w:hAnsi="Arial" w:cs="Arial"/>
          <w:color w:val="231F20"/>
          <w:spacing w:val="8"/>
          <w:sz w:val="24"/>
          <w:szCs w:val="24"/>
          <w:lang w:val="nl-NL" w:eastAsia="nl-NL"/>
        </w:rPr>
        <w:t xml:space="preserve"> </w:t>
      </w:r>
      <w:r w:rsidRPr="00341B76">
        <w:rPr>
          <w:rFonts w:ascii="Arial" w:eastAsia="Times New Roman" w:hAnsi="Arial" w:cs="Arial"/>
          <w:color w:val="231F20"/>
          <w:spacing w:val="-3"/>
          <w:sz w:val="24"/>
          <w:szCs w:val="24"/>
          <w:lang w:val="nl-NL" w:eastAsia="nl-NL"/>
        </w:rPr>
        <w:t>v</w:t>
      </w:r>
      <w:r w:rsidRPr="00341B76">
        <w:rPr>
          <w:rFonts w:ascii="Arial" w:eastAsia="Times New Roman" w:hAnsi="Arial" w:cs="Arial"/>
          <w:color w:val="231F20"/>
          <w:sz w:val="24"/>
          <w:szCs w:val="24"/>
          <w:lang w:val="nl-NL" w:eastAsia="nl-NL"/>
        </w:rPr>
        <w:t>e</w:t>
      </w:r>
      <w:r w:rsidRPr="00341B76">
        <w:rPr>
          <w:rFonts w:ascii="Arial" w:eastAsia="Times New Roman" w:hAnsi="Arial" w:cs="Arial"/>
          <w:color w:val="231F20"/>
          <w:spacing w:val="-3"/>
          <w:sz w:val="24"/>
          <w:szCs w:val="24"/>
          <w:lang w:val="nl-NL" w:eastAsia="nl-NL"/>
        </w:rPr>
        <w:t>r</w:t>
      </w:r>
      <w:r w:rsidRPr="00341B76">
        <w:rPr>
          <w:rFonts w:ascii="Arial" w:eastAsia="Times New Roman" w:hAnsi="Arial" w:cs="Arial"/>
          <w:color w:val="231F20"/>
          <w:sz w:val="24"/>
          <w:szCs w:val="24"/>
          <w:lang w:val="nl-NL" w:eastAsia="nl-NL"/>
        </w:rPr>
        <w:t>de</w:t>
      </w:r>
      <w:r w:rsidRPr="00341B76">
        <w:rPr>
          <w:rFonts w:ascii="Arial" w:eastAsia="Times New Roman" w:hAnsi="Arial" w:cs="Arial"/>
          <w:color w:val="231F20"/>
          <w:spacing w:val="-3"/>
          <w:sz w:val="24"/>
          <w:szCs w:val="24"/>
          <w:lang w:val="nl-NL" w:eastAsia="nl-NL"/>
        </w:rPr>
        <w:t>r</w:t>
      </w:r>
      <w:r w:rsidRPr="00341B76">
        <w:rPr>
          <w:rFonts w:ascii="Arial" w:eastAsia="Times New Roman" w:hAnsi="Arial" w:cs="Arial"/>
          <w:color w:val="231F20"/>
          <w:sz w:val="24"/>
          <w:szCs w:val="24"/>
          <w:lang w:val="nl-NL" w:eastAsia="nl-NL"/>
        </w:rPr>
        <w:t>e</w:t>
      </w:r>
      <w:r w:rsidRPr="00341B76">
        <w:rPr>
          <w:rFonts w:ascii="Arial" w:eastAsia="Times New Roman" w:hAnsi="Arial" w:cs="Arial"/>
          <w:color w:val="231F20"/>
          <w:spacing w:val="26"/>
          <w:sz w:val="24"/>
          <w:szCs w:val="24"/>
          <w:lang w:val="nl-NL" w:eastAsia="nl-NL"/>
        </w:rPr>
        <w:t xml:space="preserve"> </w:t>
      </w:r>
      <w:r w:rsidRPr="00341B76">
        <w:rPr>
          <w:rFonts w:ascii="Arial" w:eastAsia="Times New Roman" w:hAnsi="Arial" w:cs="Arial"/>
          <w:color w:val="231F20"/>
          <w:w w:val="108"/>
          <w:sz w:val="24"/>
          <w:szCs w:val="24"/>
          <w:lang w:val="nl-NL" w:eastAsia="nl-NL"/>
        </w:rPr>
        <w:t>schoolloopbaan,</w:t>
      </w:r>
      <w:r w:rsidRPr="00341B76">
        <w:rPr>
          <w:rFonts w:ascii="Arial" w:eastAsia="Times New Roman" w:hAnsi="Arial" w:cs="Arial"/>
          <w:color w:val="231F20"/>
          <w:spacing w:val="-4"/>
          <w:w w:val="108"/>
          <w:sz w:val="24"/>
          <w:szCs w:val="24"/>
          <w:lang w:val="nl-NL" w:eastAsia="nl-NL"/>
        </w:rPr>
        <w:t xml:space="preserve"> </w:t>
      </w:r>
      <w:r w:rsidRPr="00341B76">
        <w:rPr>
          <w:rFonts w:ascii="Arial" w:eastAsia="Times New Roman" w:hAnsi="Arial" w:cs="Arial"/>
          <w:color w:val="231F20"/>
          <w:sz w:val="24"/>
          <w:szCs w:val="24"/>
          <w:lang w:val="nl-NL" w:eastAsia="nl-NL"/>
        </w:rPr>
        <w:t>en</w:t>
      </w:r>
      <w:r w:rsidRPr="00341B76">
        <w:rPr>
          <w:rFonts w:ascii="Arial" w:eastAsia="Times New Roman" w:hAnsi="Arial" w:cs="Arial"/>
          <w:color w:val="231F20"/>
          <w:spacing w:val="8"/>
          <w:sz w:val="24"/>
          <w:szCs w:val="24"/>
          <w:lang w:val="nl-NL" w:eastAsia="nl-NL"/>
        </w:rPr>
        <w:t xml:space="preserve"> </w:t>
      </w:r>
      <w:r w:rsidRPr="00341B76">
        <w:rPr>
          <w:rFonts w:ascii="Arial" w:eastAsia="Times New Roman" w:hAnsi="Arial" w:cs="Arial"/>
          <w:color w:val="231F20"/>
          <w:sz w:val="24"/>
          <w:szCs w:val="24"/>
          <w:lang w:val="nl-NL" w:eastAsia="nl-NL"/>
        </w:rPr>
        <w:t>een</w:t>
      </w:r>
      <w:r w:rsidRPr="00341B76">
        <w:rPr>
          <w:rFonts w:ascii="Arial" w:eastAsia="Times New Roman" w:hAnsi="Arial" w:cs="Arial"/>
          <w:b/>
          <w:color w:val="231F20"/>
          <w:sz w:val="24"/>
          <w:szCs w:val="24"/>
          <w:lang w:val="nl-NL" w:eastAsia="nl-NL"/>
        </w:rPr>
        <w:t xml:space="preserve"> </w:t>
      </w:r>
      <w:r w:rsidRPr="00341B76">
        <w:rPr>
          <w:rFonts w:ascii="Arial" w:eastAsia="Times New Roman" w:hAnsi="Arial" w:cs="Arial"/>
          <w:sz w:val="24"/>
          <w:szCs w:val="24"/>
          <w:lang w:eastAsia="nl-BE"/>
        </w:rPr>
        <w:t xml:space="preserve">verklaring met de vermelding van het aantal en de gevolgde schooljaren lager onderwijs, afgeleverd door de directie. </w:t>
      </w:r>
    </w:p>
    <w:p w14:paraId="23D0CE61" w14:textId="77777777" w:rsidR="00205FA7" w:rsidRPr="00341B76" w:rsidRDefault="00F21CCE" w:rsidP="00205FA7">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b/>
          <w:i/>
          <w:sz w:val="24"/>
          <w:szCs w:val="24"/>
          <w:lang w:eastAsia="nl-NL"/>
        </w:rPr>
      </w:pPr>
      <w:r w:rsidRPr="00341B76">
        <w:rPr>
          <w:rFonts w:ascii="Arial" w:eastAsia="Times New Roman" w:hAnsi="Arial" w:cs="Arial"/>
          <w:b/>
          <w:i/>
          <w:sz w:val="24"/>
          <w:szCs w:val="24"/>
          <w:lang w:eastAsia="nl-NL"/>
        </w:rPr>
        <w:t>Artikel 25</w:t>
      </w:r>
    </w:p>
    <w:p w14:paraId="1C8A2FB7" w14:textId="77777777" w:rsidR="00205FA7" w:rsidRPr="00341B76" w:rsidRDefault="00205FA7" w:rsidP="00205FA7">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i/>
          <w:color w:val="00B050"/>
          <w:sz w:val="24"/>
          <w:szCs w:val="24"/>
          <w:lang w:eastAsia="nl-NL"/>
        </w:rPr>
      </w:pPr>
      <w:r w:rsidRPr="00341B76">
        <w:rPr>
          <w:rFonts w:ascii="Arial" w:hAnsi="Arial" w:cs="Arial"/>
          <w:color w:val="231F20"/>
          <w:spacing w:val="2"/>
          <w:sz w:val="24"/>
          <w:szCs w:val="24"/>
        </w:rPr>
        <w:t>He</w:t>
      </w:r>
      <w:r w:rsidRPr="00341B76">
        <w:rPr>
          <w:rFonts w:ascii="Arial" w:hAnsi="Arial" w:cs="Arial"/>
          <w:color w:val="231F20"/>
          <w:sz w:val="24"/>
          <w:szCs w:val="24"/>
        </w:rPr>
        <w:t>t</w:t>
      </w:r>
      <w:r w:rsidRPr="00341B76">
        <w:rPr>
          <w:rFonts w:ascii="Arial" w:hAnsi="Arial" w:cs="Arial"/>
          <w:color w:val="231F20"/>
          <w:spacing w:val="47"/>
          <w:sz w:val="24"/>
          <w:szCs w:val="24"/>
        </w:rPr>
        <w:t xml:space="preserve"> </w:t>
      </w:r>
      <w:r w:rsidRPr="00341B76">
        <w:rPr>
          <w:rFonts w:ascii="Arial" w:hAnsi="Arial" w:cs="Arial"/>
          <w:color w:val="231F20"/>
          <w:spacing w:val="2"/>
          <w:sz w:val="24"/>
          <w:szCs w:val="24"/>
        </w:rPr>
        <w:t>meeg</w:t>
      </w:r>
      <w:r w:rsidRPr="00341B76">
        <w:rPr>
          <w:rFonts w:ascii="Arial" w:hAnsi="Arial" w:cs="Arial"/>
          <w:color w:val="231F20"/>
          <w:spacing w:val="-2"/>
          <w:sz w:val="24"/>
          <w:szCs w:val="24"/>
        </w:rPr>
        <w:t>ev</w:t>
      </w:r>
      <w:r w:rsidRPr="00341B76">
        <w:rPr>
          <w:rFonts w:ascii="Arial" w:hAnsi="Arial" w:cs="Arial"/>
          <w:color w:val="231F20"/>
          <w:spacing w:val="2"/>
          <w:sz w:val="24"/>
          <w:szCs w:val="24"/>
        </w:rPr>
        <w:t>e</w:t>
      </w:r>
      <w:r w:rsidRPr="00341B76">
        <w:rPr>
          <w:rFonts w:ascii="Arial" w:hAnsi="Arial" w:cs="Arial"/>
          <w:color w:val="231F20"/>
          <w:sz w:val="24"/>
          <w:szCs w:val="24"/>
        </w:rPr>
        <w:t>n</w:t>
      </w:r>
      <w:r w:rsidRPr="00341B76">
        <w:rPr>
          <w:rFonts w:ascii="Arial" w:hAnsi="Arial" w:cs="Arial"/>
          <w:color w:val="231F20"/>
          <w:spacing w:val="17"/>
          <w:sz w:val="24"/>
          <w:szCs w:val="24"/>
        </w:rPr>
        <w:t xml:space="preserve"> </w:t>
      </w:r>
      <w:r w:rsidRPr="00341B76">
        <w:rPr>
          <w:rFonts w:ascii="Arial" w:hAnsi="Arial" w:cs="Arial"/>
          <w:color w:val="231F20"/>
          <w:spacing w:val="-3"/>
          <w:sz w:val="24"/>
          <w:szCs w:val="24"/>
        </w:rPr>
        <w:t>v</w:t>
      </w:r>
      <w:r w:rsidRPr="00341B76">
        <w:rPr>
          <w:rFonts w:ascii="Arial" w:hAnsi="Arial" w:cs="Arial"/>
          <w:color w:val="231F20"/>
          <w:spacing w:val="2"/>
          <w:sz w:val="24"/>
          <w:szCs w:val="24"/>
        </w:rPr>
        <w:t>a</w:t>
      </w:r>
      <w:r w:rsidRPr="00341B76">
        <w:rPr>
          <w:rFonts w:ascii="Arial" w:hAnsi="Arial" w:cs="Arial"/>
          <w:color w:val="231F20"/>
          <w:sz w:val="24"/>
          <w:szCs w:val="24"/>
        </w:rPr>
        <w:t>n</w:t>
      </w:r>
      <w:r w:rsidRPr="00341B76">
        <w:rPr>
          <w:rFonts w:ascii="Arial" w:hAnsi="Arial" w:cs="Arial"/>
          <w:color w:val="231F20"/>
          <w:spacing w:val="28"/>
          <w:sz w:val="24"/>
          <w:szCs w:val="24"/>
        </w:rPr>
        <w:t xml:space="preserve"> </w:t>
      </w:r>
      <w:r w:rsidRPr="00341B76">
        <w:rPr>
          <w:rFonts w:ascii="Arial" w:hAnsi="Arial" w:cs="Arial"/>
          <w:color w:val="231F20"/>
          <w:spacing w:val="2"/>
          <w:sz w:val="24"/>
          <w:szCs w:val="24"/>
        </w:rPr>
        <w:t>he</w:t>
      </w:r>
      <w:r w:rsidRPr="00341B76">
        <w:rPr>
          <w:rFonts w:ascii="Arial" w:hAnsi="Arial" w:cs="Arial"/>
          <w:color w:val="231F20"/>
          <w:sz w:val="24"/>
          <w:szCs w:val="24"/>
        </w:rPr>
        <w:t>t</w:t>
      </w:r>
      <w:r w:rsidRPr="00341B76">
        <w:rPr>
          <w:rFonts w:ascii="Arial" w:hAnsi="Arial" w:cs="Arial"/>
          <w:color w:val="231F20"/>
          <w:spacing w:val="26"/>
          <w:sz w:val="24"/>
          <w:szCs w:val="24"/>
        </w:rPr>
        <w:t xml:space="preserve"> </w:t>
      </w:r>
      <w:r w:rsidRPr="00341B76">
        <w:rPr>
          <w:rFonts w:ascii="Arial" w:hAnsi="Arial" w:cs="Arial"/>
          <w:color w:val="231F20"/>
          <w:spacing w:val="2"/>
          <w:sz w:val="24"/>
          <w:szCs w:val="24"/>
        </w:rPr>
        <w:t>getuigschrif</w:t>
      </w:r>
      <w:r w:rsidRPr="00341B76">
        <w:rPr>
          <w:rFonts w:ascii="Arial" w:hAnsi="Arial" w:cs="Arial"/>
          <w:color w:val="231F20"/>
          <w:sz w:val="24"/>
          <w:szCs w:val="24"/>
        </w:rPr>
        <w:t>t</w:t>
      </w:r>
      <w:r w:rsidRPr="00341B76">
        <w:rPr>
          <w:rFonts w:ascii="Arial" w:hAnsi="Arial" w:cs="Arial"/>
          <w:color w:val="231F20"/>
          <w:spacing w:val="52"/>
          <w:sz w:val="24"/>
          <w:szCs w:val="24"/>
        </w:rPr>
        <w:t xml:space="preserve"> </w:t>
      </w:r>
      <w:r w:rsidRPr="00341B76">
        <w:rPr>
          <w:rFonts w:ascii="Arial" w:hAnsi="Arial" w:cs="Arial"/>
          <w:color w:val="231F20"/>
          <w:spacing w:val="2"/>
          <w:sz w:val="24"/>
          <w:szCs w:val="24"/>
        </w:rPr>
        <w:t>e</w:t>
      </w:r>
      <w:r w:rsidRPr="00341B76">
        <w:rPr>
          <w:rFonts w:ascii="Arial" w:hAnsi="Arial" w:cs="Arial"/>
          <w:color w:val="231F20"/>
          <w:sz w:val="24"/>
          <w:szCs w:val="24"/>
        </w:rPr>
        <w:t>n</w:t>
      </w:r>
      <w:r w:rsidRPr="00341B76">
        <w:rPr>
          <w:rFonts w:ascii="Arial" w:hAnsi="Arial" w:cs="Arial"/>
          <w:color w:val="231F20"/>
          <w:spacing w:val="14"/>
          <w:sz w:val="24"/>
          <w:szCs w:val="24"/>
        </w:rPr>
        <w:t xml:space="preserve"> </w:t>
      </w:r>
      <w:r w:rsidRPr="00341B76">
        <w:rPr>
          <w:rFonts w:ascii="Arial" w:hAnsi="Arial" w:cs="Arial"/>
          <w:color w:val="231F20"/>
          <w:w w:val="112"/>
          <w:sz w:val="24"/>
          <w:szCs w:val="24"/>
        </w:rPr>
        <w:t>r</w:t>
      </w:r>
      <w:r w:rsidRPr="00341B76">
        <w:rPr>
          <w:rFonts w:ascii="Arial" w:hAnsi="Arial" w:cs="Arial"/>
          <w:color w:val="231F20"/>
          <w:spacing w:val="-3"/>
          <w:w w:val="112"/>
          <w:sz w:val="24"/>
          <w:szCs w:val="24"/>
        </w:rPr>
        <w:t>a</w:t>
      </w:r>
      <w:r w:rsidRPr="00341B76">
        <w:rPr>
          <w:rFonts w:ascii="Arial" w:hAnsi="Arial" w:cs="Arial"/>
          <w:color w:val="231F20"/>
          <w:spacing w:val="2"/>
          <w:w w:val="112"/>
          <w:sz w:val="24"/>
          <w:szCs w:val="24"/>
        </w:rPr>
        <w:t>ppor</w:t>
      </w:r>
      <w:r w:rsidRPr="00341B76">
        <w:rPr>
          <w:rFonts w:ascii="Arial" w:hAnsi="Arial" w:cs="Arial"/>
          <w:color w:val="231F20"/>
          <w:w w:val="112"/>
          <w:sz w:val="24"/>
          <w:szCs w:val="24"/>
        </w:rPr>
        <w:t>t</w:t>
      </w:r>
      <w:r w:rsidRPr="00341B76">
        <w:rPr>
          <w:rFonts w:ascii="Arial" w:hAnsi="Arial" w:cs="Arial"/>
          <w:color w:val="231F20"/>
          <w:spacing w:val="-1"/>
          <w:w w:val="112"/>
          <w:sz w:val="24"/>
          <w:szCs w:val="24"/>
        </w:rPr>
        <w:t xml:space="preserve"> </w:t>
      </w:r>
      <w:r w:rsidRPr="00341B76">
        <w:rPr>
          <w:rFonts w:ascii="Arial" w:hAnsi="Arial" w:cs="Arial"/>
          <w:color w:val="231F20"/>
          <w:spacing w:val="2"/>
          <w:sz w:val="24"/>
          <w:szCs w:val="24"/>
        </w:rPr>
        <w:t>ka</w:t>
      </w:r>
      <w:r w:rsidRPr="00341B76">
        <w:rPr>
          <w:rFonts w:ascii="Arial" w:hAnsi="Arial" w:cs="Arial"/>
          <w:color w:val="231F20"/>
          <w:sz w:val="24"/>
          <w:szCs w:val="24"/>
        </w:rPr>
        <w:t>n</w:t>
      </w:r>
      <w:r w:rsidRPr="00341B76">
        <w:rPr>
          <w:rFonts w:ascii="Arial" w:hAnsi="Arial" w:cs="Arial"/>
          <w:color w:val="231F20"/>
          <w:spacing w:val="39"/>
          <w:sz w:val="24"/>
          <w:szCs w:val="24"/>
        </w:rPr>
        <w:t xml:space="preserve"> </w:t>
      </w:r>
      <w:r w:rsidRPr="00341B76">
        <w:rPr>
          <w:rFonts w:ascii="Arial" w:hAnsi="Arial" w:cs="Arial"/>
          <w:color w:val="231F20"/>
          <w:spacing w:val="2"/>
          <w:sz w:val="24"/>
          <w:szCs w:val="24"/>
        </w:rPr>
        <w:t>o</w:t>
      </w:r>
      <w:r w:rsidRPr="00341B76">
        <w:rPr>
          <w:rFonts w:ascii="Arial" w:hAnsi="Arial" w:cs="Arial"/>
          <w:color w:val="231F20"/>
          <w:sz w:val="24"/>
          <w:szCs w:val="24"/>
        </w:rPr>
        <w:t>m</w:t>
      </w:r>
      <w:r w:rsidRPr="00341B76">
        <w:rPr>
          <w:rFonts w:ascii="Arial" w:hAnsi="Arial" w:cs="Arial"/>
          <w:color w:val="231F20"/>
          <w:spacing w:val="25"/>
          <w:sz w:val="24"/>
          <w:szCs w:val="24"/>
        </w:rPr>
        <w:t xml:space="preserve"> </w:t>
      </w:r>
      <w:r w:rsidRPr="00341B76">
        <w:rPr>
          <w:rFonts w:ascii="Arial" w:hAnsi="Arial" w:cs="Arial"/>
          <w:color w:val="231F20"/>
          <w:spacing w:val="2"/>
          <w:sz w:val="24"/>
          <w:szCs w:val="24"/>
        </w:rPr>
        <w:t>gee</w:t>
      </w:r>
      <w:r w:rsidRPr="00341B76">
        <w:rPr>
          <w:rFonts w:ascii="Arial" w:hAnsi="Arial" w:cs="Arial"/>
          <w:color w:val="231F20"/>
          <w:sz w:val="24"/>
          <w:szCs w:val="24"/>
        </w:rPr>
        <w:t>n</w:t>
      </w:r>
      <w:r w:rsidRPr="00341B76">
        <w:rPr>
          <w:rFonts w:ascii="Arial" w:hAnsi="Arial" w:cs="Arial"/>
          <w:color w:val="231F20"/>
          <w:spacing w:val="12"/>
          <w:sz w:val="24"/>
          <w:szCs w:val="24"/>
        </w:rPr>
        <w:t xml:space="preserve"> </w:t>
      </w:r>
      <w:r w:rsidRPr="00341B76">
        <w:rPr>
          <w:rFonts w:ascii="Arial" w:hAnsi="Arial" w:cs="Arial"/>
          <w:color w:val="231F20"/>
          <w:spacing w:val="2"/>
          <w:sz w:val="24"/>
          <w:szCs w:val="24"/>
        </w:rPr>
        <w:t>en</w:t>
      </w:r>
      <w:r w:rsidRPr="00341B76">
        <w:rPr>
          <w:rFonts w:ascii="Arial" w:hAnsi="Arial" w:cs="Arial"/>
          <w:color w:val="231F20"/>
          <w:spacing w:val="-6"/>
          <w:sz w:val="24"/>
          <w:szCs w:val="24"/>
        </w:rPr>
        <w:t>k</w:t>
      </w:r>
      <w:r w:rsidRPr="00341B76">
        <w:rPr>
          <w:rFonts w:ascii="Arial" w:hAnsi="Arial" w:cs="Arial"/>
          <w:color w:val="231F20"/>
          <w:spacing w:val="2"/>
          <w:sz w:val="24"/>
          <w:szCs w:val="24"/>
        </w:rPr>
        <w:t>el</w:t>
      </w:r>
      <w:r w:rsidRPr="00341B76">
        <w:rPr>
          <w:rFonts w:ascii="Arial" w:hAnsi="Arial" w:cs="Arial"/>
          <w:color w:val="231F20"/>
          <w:sz w:val="24"/>
          <w:szCs w:val="24"/>
        </w:rPr>
        <w:t>e</w:t>
      </w:r>
      <w:r w:rsidRPr="00341B76">
        <w:rPr>
          <w:rFonts w:ascii="Arial" w:hAnsi="Arial" w:cs="Arial"/>
          <w:color w:val="231F20"/>
          <w:spacing w:val="19"/>
          <w:sz w:val="24"/>
          <w:szCs w:val="24"/>
        </w:rPr>
        <w:t xml:space="preserve"> </w:t>
      </w:r>
      <w:r w:rsidRPr="00341B76">
        <w:rPr>
          <w:rFonts w:ascii="Arial" w:hAnsi="Arial" w:cs="Arial"/>
          <w:color w:val="231F20"/>
          <w:spacing w:val="-1"/>
          <w:sz w:val="24"/>
          <w:szCs w:val="24"/>
        </w:rPr>
        <w:t>r</w:t>
      </w:r>
      <w:r w:rsidRPr="00341B76">
        <w:rPr>
          <w:rFonts w:ascii="Arial" w:hAnsi="Arial" w:cs="Arial"/>
          <w:color w:val="231F20"/>
          <w:spacing w:val="2"/>
          <w:sz w:val="24"/>
          <w:szCs w:val="24"/>
        </w:rPr>
        <w:t>ede</w:t>
      </w:r>
      <w:r w:rsidRPr="00341B76">
        <w:rPr>
          <w:rFonts w:ascii="Arial" w:hAnsi="Arial" w:cs="Arial"/>
          <w:color w:val="231F20"/>
          <w:sz w:val="24"/>
          <w:szCs w:val="24"/>
        </w:rPr>
        <w:t>n</w:t>
      </w:r>
      <w:r w:rsidRPr="00341B76">
        <w:rPr>
          <w:rFonts w:ascii="Arial" w:hAnsi="Arial" w:cs="Arial"/>
          <w:color w:val="231F20"/>
          <w:spacing w:val="34"/>
          <w:sz w:val="24"/>
          <w:szCs w:val="24"/>
        </w:rPr>
        <w:t xml:space="preserve"> </w:t>
      </w:r>
      <w:r w:rsidRPr="00341B76">
        <w:rPr>
          <w:rFonts w:ascii="Arial" w:hAnsi="Arial" w:cs="Arial"/>
          <w:color w:val="231F20"/>
          <w:spacing w:val="-6"/>
          <w:sz w:val="24"/>
          <w:szCs w:val="24"/>
        </w:rPr>
        <w:t>w</w:t>
      </w:r>
      <w:r w:rsidRPr="00341B76">
        <w:rPr>
          <w:rFonts w:ascii="Arial" w:hAnsi="Arial" w:cs="Arial"/>
          <w:color w:val="231F20"/>
          <w:spacing w:val="2"/>
          <w:sz w:val="24"/>
          <w:szCs w:val="24"/>
        </w:rPr>
        <w:t>o</w:t>
      </w:r>
      <w:r w:rsidRPr="00341B76">
        <w:rPr>
          <w:rFonts w:ascii="Arial" w:hAnsi="Arial" w:cs="Arial"/>
          <w:color w:val="231F20"/>
          <w:spacing w:val="-2"/>
          <w:sz w:val="24"/>
          <w:szCs w:val="24"/>
        </w:rPr>
        <w:t>r</w:t>
      </w:r>
      <w:r w:rsidRPr="00341B76">
        <w:rPr>
          <w:rFonts w:ascii="Arial" w:hAnsi="Arial" w:cs="Arial"/>
          <w:color w:val="231F20"/>
          <w:spacing w:val="2"/>
          <w:sz w:val="24"/>
          <w:szCs w:val="24"/>
        </w:rPr>
        <w:t>de</w:t>
      </w:r>
      <w:r w:rsidRPr="00341B76">
        <w:rPr>
          <w:rFonts w:ascii="Arial" w:hAnsi="Arial" w:cs="Arial"/>
          <w:color w:val="231F20"/>
          <w:sz w:val="24"/>
          <w:szCs w:val="24"/>
        </w:rPr>
        <w:t>n</w:t>
      </w:r>
      <w:r w:rsidRPr="00341B76">
        <w:rPr>
          <w:rFonts w:ascii="Arial" w:hAnsi="Arial" w:cs="Arial"/>
          <w:color w:val="231F20"/>
          <w:spacing w:val="45"/>
          <w:sz w:val="24"/>
          <w:szCs w:val="24"/>
        </w:rPr>
        <w:t xml:space="preserve"> </w:t>
      </w:r>
      <w:r w:rsidRPr="00341B76">
        <w:rPr>
          <w:rFonts w:ascii="Arial" w:hAnsi="Arial" w:cs="Arial"/>
          <w:color w:val="231F20"/>
          <w:spacing w:val="2"/>
          <w:w w:val="97"/>
          <w:sz w:val="24"/>
          <w:szCs w:val="24"/>
        </w:rPr>
        <w:t>i</w:t>
      </w:r>
      <w:r w:rsidRPr="00341B76">
        <w:rPr>
          <w:rFonts w:ascii="Arial" w:hAnsi="Arial" w:cs="Arial"/>
          <w:color w:val="231F20"/>
          <w:spacing w:val="2"/>
          <w:w w:val="110"/>
          <w:sz w:val="24"/>
          <w:szCs w:val="24"/>
        </w:rPr>
        <w:t>n</w:t>
      </w:r>
      <w:r w:rsidRPr="00341B76">
        <w:rPr>
          <w:rFonts w:ascii="Arial" w:hAnsi="Arial" w:cs="Arial"/>
          <w:color w:val="231F20"/>
          <w:spacing w:val="2"/>
          <w:sz w:val="24"/>
          <w:szCs w:val="24"/>
        </w:rPr>
        <w:t>g</w:t>
      </w:r>
      <w:r w:rsidRPr="00341B76">
        <w:rPr>
          <w:rFonts w:ascii="Arial" w:hAnsi="Arial" w:cs="Arial"/>
          <w:color w:val="231F20"/>
          <w:spacing w:val="-3"/>
          <w:w w:val="98"/>
          <w:sz w:val="24"/>
          <w:szCs w:val="24"/>
        </w:rPr>
        <w:t>e</w:t>
      </w:r>
      <w:r w:rsidRPr="00341B76">
        <w:rPr>
          <w:rFonts w:ascii="Arial" w:hAnsi="Arial" w:cs="Arial"/>
          <w:color w:val="231F20"/>
          <w:sz w:val="24"/>
          <w:szCs w:val="24"/>
        </w:rPr>
        <w:t>houden, ook</w:t>
      </w:r>
      <w:r w:rsidRPr="00341B76">
        <w:rPr>
          <w:rFonts w:ascii="Arial" w:hAnsi="Arial" w:cs="Arial"/>
          <w:color w:val="231F20"/>
          <w:spacing w:val="33"/>
          <w:sz w:val="24"/>
          <w:szCs w:val="24"/>
        </w:rPr>
        <w:t xml:space="preserve"> </w:t>
      </w:r>
      <w:r w:rsidRPr="00341B76">
        <w:rPr>
          <w:rFonts w:ascii="Arial" w:hAnsi="Arial" w:cs="Arial"/>
          <w:color w:val="231F20"/>
          <w:sz w:val="24"/>
          <w:szCs w:val="24"/>
        </w:rPr>
        <w:t>niet</w:t>
      </w:r>
      <w:r w:rsidRPr="00341B76">
        <w:rPr>
          <w:rFonts w:ascii="Arial" w:hAnsi="Arial" w:cs="Arial"/>
          <w:color w:val="231F20"/>
          <w:spacing w:val="20"/>
          <w:sz w:val="24"/>
          <w:szCs w:val="24"/>
        </w:rPr>
        <w:t xml:space="preserve"> </w:t>
      </w:r>
      <w:r w:rsidRPr="00341B76">
        <w:rPr>
          <w:rFonts w:ascii="Arial" w:hAnsi="Arial" w:cs="Arial"/>
          <w:color w:val="231F20"/>
          <w:sz w:val="24"/>
          <w:szCs w:val="24"/>
        </w:rPr>
        <w:t>bij</w:t>
      </w:r>
      <w:r w:rsidRPr="00341B76">
        <w:rPr>
          <w:rFonts w:ascii="Arial" w:hAnsi="Arial" w:cs="Arial"/>
          <w:color w:val="231F20"/>
          <w:spacing w:val="7"/>
          <w:sz w:val="24"/>
          <w:szCs w:val="24"/>
        </w:rPr>
        <w:t xml:space="preserve"> </w:t>
      </w:r>
      <w:r w:rsidRPr="00341B76">
        <w:rPr>
          <w:rFonts w:ascii="Arial" w:hAnsi="Arial" w:cs="Arial"/>
          <w:color w:val="231F20"/>
          <w:spacing w:val="-3"/>
          <w:sz w:val="24"/>
          <w:szCs w:val="24"/>
        </w:rPr>
        <w:t>v</w:t>
      </w:r>
      <w:r w:rsidRPr="00341B76">
        <w:rPr>
          <w:rFonts w:ascii="Arial" w:hAnsi="Arial" w:cs="Arial"/>
          <w:color w:val="231F20"/>
          <w:sz w:val="24"/>
          <w:szCs w:val="24"/>
        </w:rPr>
        <w:t>erzuim</w:t>
      </w:r>
      <w:r w:rsidRPr="00341B76">
        <w:rPr>
          <w:rFonts w:ascii="Arial" w:hAnsi="Arial" w:cs="Arial"/>
          <w:color w:val="231F20"/>
          <w:spacing w:val="24"/>
          <w:sz w:val="24"/>
          <w:szCs w:val="24"/>
        </w:rPr>
        <w:t xml:space="preserve"> </w:t>
      </w:r>
      <w:r w:rsidRPr="00341B76">
        <w:rPr>
          <w:rFonts w:ascii="Arial" w:hAnsi="Arial" w:cs="Arial"/>
          <w:color w:val="231F20"/>
          <w:sz w:val="24"/>
          <w:szCs w:val="24"/>
        </w:rPr>
        <w:t>door</w:t>
      </w:r>
      <w:r w:rsidRPr="00341B76">
        <w:rPr>
          <w:rFonts w:ascii="Arial" w:hAnsi="Arial" w:cs="Arial"/>
          <w:color w:val="231F20"/>
          <w:spacing w:val="44"/>
          <w:sz w:val="24"/>
          <w:szCs w:val="24"/>
        </w:rPr>
        <w:t xml:space="preserve"> </w:t>
      </w:r>
      <w:r w:rsidRPr="00341B76">
        <w:rPr>
          <w:rFonts w:ascii="Arial" w:hAnsi="Arial" w:cs="Arial"/>
          <w:color w:val="231F20"/>
          <w:sz w:val="24"/>
          <w:szCs w:val="24"/>
        </w:rPr>
        <w:t>de</w:t>
      </w:r>
      <w:r w:rsidRPr="00341B76">
        <w:rPr>
          <w:rFonts w:ascii="Arial" w:hAnsi="Arial" w:cs="Arial"/>
          <w:color w:val="231F20"/>
          <w:spacing w:val="8"/>
          <w:sz w:val="24"/>
          <w:szCs w:val="24"/>
        </w:rPr>
        <w:t xml:space="preserve"> </w:t>
      </w:r>
      <w:r w:rsidRPr="00341B76">
        <w:rPr>
          <w:rFonts w:ascii="Arial" w:hAnsi="Arial" w:cs="Arial"/>
          <w:color w:val="231F20"/>
          <w:sz w:val="24"/>
          <w:szCs w:val="24"/>
        </w:rPr>
        <w:t>ouders</w:t>
      </w:r>
      <w:r w:rsidRPr="00341B76">
        <w:rPr>
          <w:rFonts w:ascii="Arial" w:hAnsi="Arial" w:cs="Arial"/>
          <w:color w:val="231F20"/>
          <w:spacing w:val="41"/>
          <w:sz w:val="24"/>
          <w:szCs w:val="24"/>
        </w:rPr>
        <w:t xml:space="preserve"> </w:t>
      </w:r>
      <w:r w:rsidRPr="00341B76">
        <w:rPr>
          <w:rFonts w:ascii="Arial" w:hAnsi="Arial" w:cs="Arial"/>
          <w:color w:val="231F20"/>
          <w:spacing w:val="-4"/>
          <w:sz w:val="24"/>
          <w:szCs w:val="24"/>
        </w:rPr>
        <w:t>v</w:t>
      </w:r>
      <w:r w:rsidRPr="00341B76">
        <w:rPr>
          <w:rFonts w:ascii="Arial" w:hAnsi="Arial" w:cs="Arial"/>
          <w:color w:val="231F20"/>
          <w:sz w:val="24"/>
          <w:szCs w:val="24"/>
        </w:rPr>
        <w:t>an</w:t>
      </w:r>
      <w:r w:rsidRPr="00341B76">
        <w:rPr>
          <w:rFonts w:ascii="Arial" w:hAnsi="Arial" w:cs="Arial"/>
          <w:color w:val="231F20"/>
          <w:spacing w:val="23"/>
          <w:sz w:val="24"/>
          <w:szCs w:val="24"/>
        </w:rPr>
        <w:t xml:space="preserve"> </w:t>
      </w:r>
      <w:r w:rsidRPr="00341B76">
        <w:rPr>
          <w:rFonts w:ascii="Arial" w:hAnsi="Arial" w:cs="Arial"/>
          <w:color w:val="231F20"/>
          <w:sz w:val="24"/>
          <w:szCs w:val="24"/>
        </w:rPr>
        <w:t>hun</w:t>
      </w:r>
      <w:r w:rsidRPr="00341B76">
        <w:rPr>
          <w:rFonts w:ascii="Arial" w:hAnsi="Arial" w:cs="Arial"/>
          <w:color w:val="231F20"/>
          <w:spacing w:val="33"/>
          <w:sz w:val="24"/>
          <w:szCs w:val="24"/>
        </w:rPr>
        <w:t xml:space="preserve"> </w:t>
      </w:r>
      <w:r w:rsidRPr="00341B76">
        <w:rPr>
          <w:rFonts w:ascii="Arial" w:hAnsi="Arial" w:cs="Arial"/>
          <w:color w:val="231F20"/>
          <w:sz w:val="24"/>
          <w:szCs w:val="24"/>
        </w:rPr>
        <w:t>financiële</w:t>
      </w:r>
      <w:r w:rsidRPr="00341B76">
        <w:rPr>
          <w:rFonts w:ascii="Arial" w:hAnsi="Arial" w:cs="Arial"/>
          <w:color w:val="231F20"/>
          <w:spacing w:val="26"/>
          <w:sz w:val="24"/>
          <w:szCs w:val="24"/>
        </w:rPr>
        <w:t xml:space="preserve"> </w:t>
      </w:r>
      <w:r w:rsidRPr="00341B76">
        <w:rPr>
          <w:rFonts w:ascii="Arial" w:hAnsi="Arial" w:cs="Arial"/>
          <w:color w:val="231F20"/>
          <w:spacing w:val="-3"/>
          <w:sz w:val="24"/>
          <w:szCs w:val="24"/>
        </w:rPr>
        <w:t>v</w:t>
      </w:r>
      <w:r w:rsidRPr="00341B76">
        <w:rPr>
          <w:rFonts w:ascii="Arial" w:hAnsi="Arial" w:cs="Arial"/>
          <w:color w:val="231F20"/>
          <w:w w:val="106"/>
          <w:sz w:val="24"/>
          <w:szCs w:val="24"/>
        </w:rPr>
        <w:t>erplichtingen.</w:t>
      </w:r>
    </w:p>
    <w:p w14:paraId="7C55361A" w14:textId="77777777" w:rsidR="00205FA7" w:rsidRPr="00341B76" w:rsidRDefault="00205FA7" w:rsidP="00205FA7">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ascii="Arial" w:eastAsia="Times New Roman" w:hAnsi="Arial" w:cs="Arial"/>
          <w:b/>
          <w:sz w:val="24"/>
          <w:szCs w:val="24"/>
          <w:lang w:val="nl-NL" w:eastAsia="nl-NL"/>
        </w:rPr>
      </w:pPr>
      <w:bookmarkStart w:id="22" w:name="_Toc191982970"/>
      <w:bookmarkStart w:id="23" w:name="_Toc229386929"/>
      <w:bookmarkStart w:id="24" w:name="_Toc231288587"/>
      <w:bookmarkStart w:id="25" w:name="_Toc232308863"/>
      <w:bookmarkStart w:id="26" w:name="_Toc232309427"/>
    </w:p>
    <w:p w14:paraId="6C096D3E" w14:textId="77777777" w:rsidR="00205FA7" w:rsidRPr="00341B76" w:rsidRDefault="00205FA7" w:rsidP="00205FA7">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ascii="Arial" w:eastAsia="Times New Roman" w:hAnsi="Arial" w:cs="Arial"/>
          <w:b/>
          <w:color w:val="00B050"/>
          <w:sz w:val="36"/>
          <w:szCs w:val="36"/>
          <w:lang w:val="nl-NL" w:eastAsia="nl-NL"/>
        </w:rPr>
      </w:pPr>
      <w:r w:rsidRPr="00341B76">
        <w:rPr>
          <w:rFonts w:ascii="Arial" w:eastAsia="Times New Roman" w:hAnsi="Arial" w:cs="Arial"/>
          <w:b/>
          <w:sz w:val="36"/>
          <w:szCs w:val="36"/>
          <w:lang w:val="nl-NL" w:eastAsia="nl-NL"/>
        </w:rPr>
        <w:t>Hoofdstuk 10</w:t>
      </w:r>
      <w:r w:rsidRPr="00341B76">
        <w:rPr>
          <w:rFonts w:ascii="Arial" w:eastAsia="Times New Roman" w:hAnsi="Arial" w:cs="Arial"/>
          <w:b/>
          <w:sz w:val="36"/>
          <w:szCs w:val="36"/>
          <w:lang w:val="nl-NL" w:eastAsia="nl-NL"/>
        </w:rPr>
        <w:tab/>
        <w:t>Onderwijs aan huis</w:t>
      </w:r>
      <w:bookmarkEnd w:id="22"/>
      <w:bookmarkEnd w:id="23"/>
      <w:bookmarkEnd w:id="24"/>
      <w:bookmarkEnd w:id="25"/>
      <w:bookmarkEnd w:id="26"/>
      <w:r w:rsidRPr="00341B76">
        <w:rPr>
          <w:rFonts w:ascii="Arial" w:eastAsia="Times New Roman" w:hAnsi="Arial" w:cs="Arial"/>
          <w:b/>
          <w:sz w:val="36"/>
          <w:szCs w:val="36"/>
          <w:lang w:val="nl-NL" w:eastAsia="nl-NL"/>
        </w:rPr>
        <w:t xml:space="preserve"> </w:t>
      </w:r>
      <w:r w:rsidR="0018343F" w:rsidRPr="00341B76">
        <w:rPr>
          <w:rFonts w:ascii="Arial" w:eastAsia="Times New Roman" w:hAnsi="Arial" w:cs="Arial"/>
          <w:b/>
          <w:sz w:val="36"/>
          <w:szCs w:val="36"/>
          <w:lang w:val="nl-NL" w:eastAsia="nl-NL"/>
        </w:rPr>
        <w:t>en synchroon internetonderwijs</w:t>
      </w:r>
    </w:p>
    <w:p w14:paraId="40B0CFA5" w14:textId="77777777" w:rsidR="00205FA7" w:rsidRPr="00341B76" w:rsidRDefault="00205FA7" w:rsidP="00205F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after="0" w:line="240" w:lineRule="auto"/>
        <w:ind w:left="720" w:hanging="720"/>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2</w:t>
      </w:r>
      <w:r w:rsidR="00F21CCE" w:rsidRPr="00341B76">
        <w:rPr>
          <w:rFonts w:ascii="Arial" w:eastAsia="Times New Roman" w:hAnsi="Arial" w:cs="Arial"/>
          <w:b/>
          <w:bCs/>
          <w:i/>
          <w:iCs/>
          <w:sz w:val="24"/>
          <w:szCs w:val="24"/>
          <w:lang w:val="nl-NL" w:eastAsia="nl-NL"/>
        </w:rPr>
        <w:t>6</w:t>
      </w:r>
    </w:p>
    <w:p w14:paraId="5A1ACAFA"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r w:rsidRPr="00341B76">
        <w:rPr>
          <w:rFonts w:ascii="Arial" w:hAnsi="Arial" w:cs="Arial"/>
          <w:sz w:val="24"/>
          <w:szCs w:val="24"/>
        </w:rPr>
        <w:t>§ 1</w:t>
      </w:r>
      <w:r w:rsidRPr="00341B76">
        <w:rPr>
          <w:rFonts w:ascii="Arial" w:hAnsi="Arial" w:cs="Arial"/>
          <w:sz w:val="24"/>
          <w:szCs w:val="24"/>
        </w:rPr>
        <w:tab/>
        <w:t>Het onderwijs aan huis en synchroon internetonderwijs zijn kosteloos.</w:t>
      </w:r>
    </w:p>
    <w:p w14:paraId="50E9B116"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p>
    <w:p w14:paraId="303B71C9" w14:textId="77777777" w:rsidR="00CB0454" w:rsidRPr="00341B76" w:rsidRDefault="00BC1AA3" w:rsidP="00CB045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sz w:val="24"/>
          <w:szCs w:val="24"/>
          <w:lang w:val="nl-NL" w:eastAsia="nl-NL"/>
        </w:rPr>
      </w:pPr>
      <w:r w:rsidRPr="00341B76">
        <w:rPr>
          <w:rFonts w:ascii="Arial" w:hAnsi="Arial" w:cs="Arial"/>
          <w:sz w:val="24"/>
          <w:szCs w:val="24"/>
        </w:rPr>
        <w:t>§ 2</w:t>
      </w:r>
      <w:r w:rsidRPr="00341B76">
        <w:rPr>
          <w:rFonts w:ascii="Arial" w:hAnsi="Arial" w:cs="Arial"/>
          <w:sz w:val="24"/>
          <w:szCs w:val="24"/>
        </w:rPr>
        <w:tab/>
      </w:r>
      <w:r w:rsidR="00CB0454" w:rsidRPr="00341B76">
        <w:rPr>
          <w:rFonts w:ascii="Arial" w:eastAsia="Times New Roman" w:hAnsi="Arial" w:cs="Arial"/>
          <w:sz w:val="24"/>
          <w:szCs w:val="24"/>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7388E8DC"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p>
    <w:p w14:paraId="665A2CA4"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r w:rsidRPr="00341B76">
        <w:rPr>
          <w:rFonts w:ascii="Arial" w:hAnsi="Arial" w:cs="Arial"/>
          <w:sz w:val="24"/>
          <w:szCs w:val="24"/>
        </w:rPr>
        <w:t xml:space="preserve">§3      </w:t>
      </w:r>
      <w:r w:rsidR="00465B02" w:rsidRPr="00341B76">
        <w:rPr>
          <w:rFonts w:ascii="Arial" w:hAnsi="Arial" w:cs="Arial"/>
          <w:sz w:val="24"/>
          <w:szCs w:val="24"/>
        </w:rPr>
        <w:tab/>
      </w:r>
      <w:r w:rsidRPr="00341B76">
        <w:rPr>
          <w:rFonts w:ascii="Arial" w:hAnsi="Arial" w:cs="Arial"/>
          <w:sz w:val="24"/>
          <w:szCs w:val="24"/>
        </w:rPr>
        <w:t>Voor tijdelijk onderwijs aan huis dienen volgende voorwaarden gelijktijdig te zijn vervuld:</w:t>
      </w:r>
    </w:p>
    <w:p w14:paraId="2C6F7EFF" w14:textId="77777777" w:rsidR="00BC1AA3" w:rsidRPr="00341B76" w:rsidRDefault="00BC1AA3" w:rsidP="00175DF4">
      <w:pPr>
        <w:numPr>
          <w:ilvl w:val="0"/>
          <w:numId w:val="1"/>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20"/>
        <w:textAlignment w:val="baseline"/>
        <w:rPr>
          <w:rFonts w:ascii="Arial" w:hAnsi="Arial" w:cs="Arial"/>
          <w:sz w:val="24"/>
          <w:szCs w:val="24"/>
        </w:rPr>
      </w:pPr>
      <w:r w:rsidRPr="00341B76">
        <w:rPr>
          <w:rFonts w:ascii="Arial" w:hAnsi="Arial" w:cs="Arial"/>
          <w:sz w:val="24"/>
          <w:szCs w:val="24"/>
        </w:rPr>
        <w:t>de leerling is meer dan eenentwintig opeenvolgende kalenderdagen afwezig</w:t>
      </w:r>
      <w:r w:rsidR="006C1D89" w:rsidRPr="00341B76">
        <w:rPr>
          <w:rFonts w:ascii="Arial" w:hAnsi="Arial" w:cs="Arial"/>
          <w:sz w:val="24"/>
          <w:szCs w:val="24"/>
        </w:rPr>
        <w:t xml:space="preserve">, </w:t>
      </w:r>
      <w:r w:rsidR="006C1D89" w:rsidRPr="00341B76">
        <w:rPr>
          <w:rFonts w:ascii="Arial" w:eastAsia="Times New Roman" w:hAnsi="Arial" w:cs="Arial"/>
          <w:sz w:val="24"/>
          <w:szCs w:val="24"/>
          <w:lang w:val="nl-NL" w:eastAsia="nl-NL"/>
        </w:rPr>
        <w:t>vakantieperiodes meegerekend,</w:t>
      </w:r>
      <w:r w:rsidRPr="00341B76">
        <w:rPr>
          <w:rFonts w:ascii="Arial" w:hAnsi="Arial" w:cs="Arial"/>
          <w:sz w:val="24"/>
          <w:szCs w:val="24"/>
        </w:rPr>
        <w:t xml:space="preserve"> wegens ziekte of ongeval, of de leerling is chronisch ziek en is negen halve dagen afwezig;</w:t>
      </w:r>
    </w:p>
    <w:p w14:paraId="4C67DA4C" w14:textId="77777777" w:rsidR="00BC1AA3" w:rsidRPr="00341B76" w:rsidRDefault="00BC1AA3" w:rsidP="00175DF4">
      <w:pPr>
        <w:numPr>
          <w:ilvl w:val="0"/>
          <w:numId w:val="1"/>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20"/>
        <w:textAlignment w:val="baseline"/>
        <w:rPr>
          <w:rFonts w:ascii="Arial" w:hAnsi="Arial" w:cs="Arial"/>
          <w:sz w:val="24"/>
          <w:szCs w:val="24"/>
        </w:rPr>
      </w:pPr>
      <w:r w:rsidRPr="00341B76">
        <w:rPr>
          <w:rFonts w:ascii="Arial" w:hAnsi="Arial" w:cs="Arial"/>
          <w:sz w:val="24"/>
          <w:szCs w:val="24"/>
        </w:rPr>
        <w:t>de ouders dienen een schriftelijke aanvraag, vergezeld van een medisch attest, in bij de directeur. Uit het medisch attest blijkt dat de leerling niet of minder dan halftijds naar school kan.</w:t>
      </w:r>
    </w:p>
    <w:p w14:paraId="472E7165" w14:textId="77777777" w:rsidR="00BC1AA3" w:rsidRPr="00341B76" w:rsidRDefault="00BC1AA3" w:rsidP="00175DF4">
      <w:pPr>
        <w:numPr>
          <w:ilvl w:val="0"/>
          <w:numId w:val="1"/>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20"/>
        <w:textAlignment w:val="baseline"/>
        <w:rPr>
          <w:rFonts w:ascii="Arial" w:hAnsi="Arial" w:cs="Arial"/>
          <w:sz w:val="24"/>
          <w:szCs w:val="24"/>
        </w:rPr>
      </w:pPr>
      <w:r w:rsidRPr="00341B76">
        <w:rPr>
          <w:rFonts w:ascii="Arial" w:hAnsi="Arial" w:cs="Arial"/>
          <w:sz w:val="24"/>
          <w:szCs w:val="24"/>
        </w:rPr>
        <w:t>de afstand tussen de school en de verblijfplaats van de betrokken leerling bedraagt ten hoogste tien kilometer.</w:t>
      </w:r>
    </w:p>
    <w:p w14:paraId="5BC11D16" w14:textId="77777777" w:rsidR="006C1D89" w:rsidRPr="00341B76" w:rsidRDefault="006C1D89" w:rsidP="00175DF4">
      <w:pPr>
        <w:numPr>
          <w:ilvl w:val="0"/>
          <w:numId w:val="1"/>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20"/>
        <w:textAlignment w:val="baseline"/>
        <w:rPr>
          <w:rFonts w:ascii="Arial" w:hAnsi="Arial" w:cs="Arial"/>
          <w:sz w:val="24"/>
          <w:szCs w:val="24"/>
        </w:rPr>
      </w:pPr>
      <w:r w:rsidRPr="00341B76">
        <w:rPr>
          <w:rFonts w:ascii="Arial" w:eastAsia="Times New Roman" w:hAnsi="Arial" w:cs="Arial"/>
          <w:sz w:val="24"/>
          <w:szCs w:val="24"/>
          <w:lang w:eastAsia="nl-NL"/>
        </w:rPr>
        <w:t xml:space="preserve">Bij een chronische ziekte kan het tijdelijk onderwijs aan huis ook gedeeltelijk op school georganiseerd worden. Dit is mogelijk na een akkoord tussen de ouders </w:t>
      </w:r>
      <w:r w:rsidRPr="00341B76">
        <w:rPr>
          <w:rFonts w:ascii="Arial" w:eastAsia="Times New Roman" w:hAnsi="Arial" w:cs="Arial"/>
          <w:sz w:val="24"/>
          <w:szCs w:val="24"/>
          <w:lang w:eastAsia="nl-NL"/>
        </w:rPr>
        <w:lastRenderedPageBreak/>
        <w:t>en de school en vindt plaats buiten de normale schooluren en niet tijdens de middagpauze.</w:t>
      </w:r>
    </w:p>
    <w:p w14:paraId="1A85B654"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p>
    <w:p w14:paraId="16B0661F" w14:textId="77777777" w:rsidR="006C1D89"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r w:rsidRPr="00341B76">
        <w:rPr>
          <w:rFonts w:ascii="Arial" w:hAnsi="Arial" w:cs="Arial"/>
          <w:sz w:val="24"/>
          <w:szCs w:val="24"/>
        </w:rPr>
        <w:t>§ 4</w:t>
      </w:r>
      <w:r w:rsidRPr="00341B76">
        <w:rPr>
          <w:rFonts w:ascii="Arial" w:hAnsi="Arial" w:cs="Arial"/>
          <w:sz w:val="24"/>
          <w:szCs w:val="24"/>
        </w:rPr>
        <w:tab/>
        <w:t xml:space="preserve">De aanvraag voor tijdelijk onderwijs aan huis , gebeurt door de ouders, per brief of via een specifiek aanvraagformulier. </w:t>
      </w:r>
    </w:p>
    <w:p w14:paraId="084A702F" w14:textId="77777777" w:rsidR="006C1D89" w:rsidRPr="00341B76" w:rsidRDefault="006C1D89" w:rsidP="006C1D89">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sz w:val="24"/>
          <w:szCs w:val="24"/>
          <w:lang w:val="nl-NL" w:eastAsia="nl-NL"/>
        </w:rPr>
      </w:pPr>
      <w:r w:rsidRPr="00341B76">
        <w:rPr>
          <w:rFonts w:eastAsia="Times New Roman" w:cs="Arial"/>
          <w:szCs w:val="20"/>
          <w:lang w:eastAsia="nl-NL"/>
        </w:rPr>
        <w:tab/>
      </w:r>
      <w:r w:rsidRPr="00341B76">
        <w:rPr>
          <w:rFonts w:eastAsia="Times New Roman" w:cs="Arial"/>
          <w:szCs w:val="20"/>
          <w:lang w:eastAsia="nl-NL"/>
        </w:rPr>
        <w:tab/>
      </w:r>
      <w:r w:rsidRPr="00341B76">
        <w:rPr>
          <w:rFonts w:ascii="Arial" w:eastAsia="Times New Roman" w:hAnsi="Arial" w:cs="Arial"/>
          <w:sz w:val="24"/>
          <w:szCs w:val="24"/>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Pr="00341B76">
        <w:rPr>
          <w:rFonts w:ascii="Arial" w:eastAsia="Times New Roman" w:hAnsi="Arial" w:cs="Arial"/>
          <w:sz w:val="24"/>
          <w:szCs w:val="24"/>
          <w:lang w:val="nl-NL" w:eastAsia="nl-NL"/>
        </w:rPr>
        <w:t xml:space="preserve"> ,</w:t>
      </w:r>
    </w:p>
    <w:p w14:paraId="2ABE620A" w14:textId="77777777" w:rsidR="006C1D89" w:rsidRPr="00341B76" w:rsidRDefault="006C1D89" w:rsidP="006C1D89">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sz w:val="24"/>
          <w:szCs w:val="24"/>
          <w:lang w:val="nl-NL" w:eastAsia="nl-NL"/>
        </w:rPr>
      </w:pPr>
    </w:p>
    <w:p w14:paraId="64C3DE7D" w14:textId="77777777" w:rsidR="006C1D89" w:rsidRPr="00341B76" w:rsidRDefault="006C1D89" w:rsidP="006C1D89">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r w:rsidRPr="00341B76">
        <w:rPr>
          <w:rFonts w:ascii="Arial" w:hAnsi="Arial" w:cs="Arial"/>
          <w:sz w:val="24"/>
          <w:szCs w:val="24"/>
          <w:lang w:eastAsia="nl-NL"/>
        </w:rPr>
        <w:tab/>
      </w:r>
      <w:r w:rsidRPr="00341B76">
        <w:rPr>
          <w:rFonts w:ascii="Arial" w:hAnsi="Arial" w:cs="Arial"/>
          <w:sz w:val="24"/>
          <w:szCs w:val="24"/>
          <w:lang w:eastAsia="nl-NL"/>
        </w:rPr>
        <w:tab/>
        <w:t xml:space="preserve">De aanvraag van de ouders en de medische vaststelling van de chronische ziekte door de arts-specialist </w:t>
      </w:r>
      <w:r w:rsidRPr="00341B76">
        <w:rPr>
          <w:rFonts w:ascii="Arial" w:eastAsia="Times New Roman" w:hAnsi="Arial" w:cs="Arial"/>
          <w:sz w:val="24"/>
          <w:szCs w:val="24"/>
          <w:lang w:eastAsia="nl-NL"/>
        </w:rPr>
        <w:t>moet niet bij elke afwezigheid of bij elke periode van 9 halve dagen afwezigheid opnieuw gebeuren, maar blijft geldig gedurende de volledige periode van de inschrijving van de leerling op de school.</w:t>
      </w:r>
    </w:p>
    <w:p w14:paraId="493B5ED7" w14:textId="77777777" w:rsidR="006C1D89" w:rsidRPr="00341B76" w:rsidRDefault="006C1D89"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p>
    <w:p w14:paraId="05B23A7F" w14:textId="77777777" w:rsidR="006C1D89" w:rsidRPr="00341B76" w:rsidRDefault="00BC1AA3" w:rsidP="006C1D89">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sz w:val="24"/>
          <w:szCs w:val="24"/>
          <w:lang w:val="nl-NL" w:eastAsia="nl-NL"/>
        </w:rPr>
      </w:pPr>
      <w:r w:rsidRPr="00341B76">
        <w:rPr>
          <w:rFonts w:ascii="Arial" w:hAnsi="Arial" w:cs="Arial"/>
          <w:sz w:val="24"/>
          <w:szCs w:val="24"/>
        </w:rPr>
        <w:t>§5</w:t>
      </w:r>
      <w:r w:rsidRPr="00341B76">
        <w:rPr>
          <w:rFonts w:ascii="Arial" w:hAnsi="Arial" w:cs="Arial"/>
          <w:sz w:val="24"/>
          <w:szCs w:val="24"/>
        </w:rPr>
        <w:tab/>
      </w:r>
      <w:r w:rsidR="006C1D89" w:rsidRPr="00341B76">
        <w:rPr>
          <w:rFonts w:ascii="Arial" w:eastAsia="Times New Roman" w:hAnsi="Arial" w:cs="Arial"/>
          <w:sz w:val="24"/>
          <w:szCs w:val="24"/>
          <w:lang w:eastAsia="nl-NL"/>
        </w:rPr>
        <w:t>De school zal de ouders individueel op de hoogte brengen van het bestaan en de mogelijkheden van het TOAH, van zodra duidelijk is dat de leerling in aanmerking zal komen voor het TOAH. Kleuters</w:t>
      </w:r>
      <w:r w:rsidR="00A672B9" w:rsidRPr="00341B76">
        <w:rPr>
          <w:rFonts w:ascii="Arial" w:eastAsia="Times New Roman" w:hAnsi="Arial" w:cs="Arial"/>
          <w:sz w:val="24"/>
          <w:szCs w:val="24"/>
          <w:lang w:eastAsia="nl-NL"/>
        </w:rPr>
        <w:t>, jonger dan 5 jaar,</w:t>
      </w:r>
      <w:r w:rsidR="006C1D89" w:rsidRPr="00341B76">
        <w:rPr>
          <w:rFonts w:ascii="Arial" w:eastAsia="Times New Roman" w:hAnsi="Arial" w:cs="Arial"/>
          <w:sz w:val="24"/>
          <w:szCs w:val="24"/>
          <w:lang w:eastAsia="nl-NL"/>
        </w:rPr>
        <w:t> zijn nog niet leerplichtig, dit neemt niet weg dat ook de ouders van deze doelgroep geïnformeerd worden over TOAH.</w:t>
      </w:r>
      <w:r w:rsidR="006C1D89" w:rsidRPr="00341B76">
        <w:rPr>
          <w:rFonts w:ascii="Arial" w:eastAsia="Times New Roman" w:hAnsi="Arial" w:cs="Arial"/>
          <w:sz w:val="24"/>
          <w:szCs w:val="24"/>
          <w:lang w:val="nl-NL" w:eastAsia="nl-NL"/>
        </w:rPr>
        <w:t>I</w:t>
      </w:r>
    </w:p>
    <w:p w14:paraId="217ACC31" w14:textId="77777777" w:rsidR="00BC1AA3" w:rsidRPr="00341B76" w:rsidRDefault="006C1D89"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ind w:left="720" w:hanging="720"/>
        <w:textAlignment w:val="baseline"/>
        <w:rPr>
          <w:rFonts w:ascii="Arial" w:hAnsi="Arial" w:cs="Arial"/>
          <w:sz w:val="24"/>
          <w:szCs w:val="24"/>
        </w:rPr>
      </w:pPr>
      <w:r w:rsidRPr="00341B76">
        <w:rPr>
          <w:rFonts w:ascii="Arial" w:hAnsi="Arial" w:cs="Arial"/>
          <w:sz w:val="24"/>
          <w:szCs w:val="24"/>
        </w:rPr>
        <w:tab/>
      </w:r>
      <w:r w:rsidRPr="00341B76">
        <w:rPr>
          <w:rFonts w:ascii="Arial" w:hAnsi="Arial" w:cs="Arial"/>
          <w:sz w:val="24"/>
          <w:szCs w:val="24"/>
        </w:rPr>
        <w:tab/>
      </w:r>
      <w:r w:rsidR="00BC1AA3" w:rsidRPr="00341B76">
        <w:rPr>
          <w:rFonts w:ascii="Arial" w:hAnsi="Arial" w:cs="Arial"/>
          <w:sz w:val="24"/>
          <w:szCs w:val="24"/>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7EF83429"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ind w:left="720" w:hanging="720"/>
        <w:textAlignment w:val="baseline"/>
        <w:rPr>
          <w:rFonts w:ascii="Arial" w:hAnsi="Arial" w:cs="Arial"/>
          <w:sz w:val="24"/>
          <w:szCs w:val="24"/>
        </w:rPr>
      </w:pPr>
      <w:r w:rsidRPr="00341B76">
        <w:rPr>
          <w:rFonts w:ascii="Arial" w:hAnsi="Arial" w:cs="Arial"/>
          <w:sz w:val="24"/>
          <w:szCs w:val="24"/>
        </w:rPr>
        <w:tab/>
      </w:r>
      <w:r w:rsidRPr="00341B76">
        <w:rPr>
          <w:rFonts w:ascii="Arial" w:hAnsi="Arial" w:cs="Arial"/>
          <w:sz w:val="24"/>
          <w:szCs w:val="24"/>
        </w:rPr>
        <w:tab/>
        <w:t>Bij chronisch zieke kinderen is onderwijs aan huis, mogelijk telkens het kind negen halve dagen (hoeven niet aan te sluiten) afwezig was.</w:t>
      </w:r>
    </w:p>
    <w:p w14:paraId="12F60A39"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ind w:left="720" w:hanging="720"/>
        <w:textAlignment w:val="baseline"/>
        <w:rPr>
          <w:rFonts w:ascii="Arial" w:hAnsi="Arial" w:cs="Arial"/>
          <w:sz w:val="24"/>
          <w:szCs w:val="24"/>
        </w:rPr>
      </w:pPr>
    </w:p>
    <w:p w14:paraId="03F2F3F8"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ind w:left="720" w:hanging="720"/>
        <w:textAlignment w:val="baseline"/>
        <w:rPr>
          <w:rFonts w:ascii="Arial" w:hAnsi="Arial" w:cs="Arial"/>
          <w:sz w:val="24"/>
          <w:szCs w:val="24"/>
        </w:rPr>
      </w:pPr>
      <w:r w:rsidRPr="00341B76">
        <w:rPr>
          <w:rFonts w:ascii="Arial" w:hAnsi="Arial" w:cs="Arial"/>
          <w:sz w:val="24"/>
          <w:szCs w:val="24"/>
        </w:rPr>
        <w:t>§6</w:t>
      </w:r>
      <w:r w:rsidRPr="00341B76">
        <w:rPr>
          <w:rFonts w:ascii="Arial" w:hAnsi="Arial" w:cs="Arial"/>
          <w:sz w:val="24"/>
          <w:szCs w:val="24"/>
        </w:rPr>
        <w:tab/>
        <w:t>Bij verlenging van de afwezigheid moeten de ouders opnieuw een schriftelijke aanvraag, vergezeld van een medisch attest, indienen bij de directeur.</w:t>
      </w:r>
    </w:p>
    <w:p w14:paraId="1A861A9B"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ind w:left="720" w:hanging="720"/>
        <w:textAlignment w:val="baseline"/>
        <w:rPr>
          <w:rFonts w:ascii="Arial" w:hAnsi="Arial" w:cs="Arial"/>
          <w:sz w:val="24"/>
          <w:szCs w:val="24"/>
        </w:rPr>
      </w:pPr>
      <w:r w:rsidRPr="00341B76">
        <w:rPr>
          <w:rFonts w:ascii="Arial" w:hAnsi="Arial" w:cs="Arial"/>
          <w:sz w:val="24"/>
          <w:szCs w:val="24"/>
        </w:rPr>
        <w:tab/>
      </w:r>
      <w:r w:rsidRPr="00341B76">
        <w:rPr>
          <w:rFonts w:ascii="Arial" w:hAnsi="Arial" w:cs="Arial"/>
          <w:sz w:val="24"/>
          <w:szCs w:val="24"/>
        </w:rPr>
        <w:tab/>
        <w:t>Bij chronisch zieke leerlingen hoeft er niet telkens opnieuw een medisch attest voorgelegd worden en volstaat een schriftelijke aanvraag van de ouders.</w:t>
      </w:r>
    </w:p>
    <w:p w14:paraId="25B777EA"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p>
    <w:p w14:paraId="0A800A0D"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ind w:left="720" w:hanging="720"/>
        <w:textAlignment w:val="baseline"/>
        <w:rPr>
          <w:rFonts w:ascii="Arial" w:hAnsi="Arial" w:cs="Arial"/>
          <w:sz w:val="24"/>
          <w:szCs w:val="24"/>
        </w:rPr>
      </w:pPr>
      <w:r w:rsidRPr="00341B76">
        <w:rPr>
          <w:rFonts w:ascii="Arial" w:hAnsi="Arial" w:cs="Arial"/>
          <w:sz w:val="24"/>
          <w:szCs w:val="24"/>
        </w:rPr>
        <w:t>§7</w:t>
      </w:r>
      <w:r w:rsidRPr="00341B76">
        <w:rPr>
          <w:rFonts w:ascii="Arial" w:hAnsi="Arial" w:cs="Arial"/>
          <w:sz w:val="24"/>
          <w:szCs w:val="24"/>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6D0E577B" w14:textId="77777777" w:rsidR="00BC1AA3" w:rsidRPr="00341B76" w:rsidRDefault="00BC1AA3" w:rsidP="00BC1AA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ind w:left="720" w:hanging="720"/>
        <w:rPr>
          <w:rFonts w:ascii="Arial" w:hAnsi="Arial" w:cs="Arial"/>
          <w:sz w:val="24"/>
          <w:szCs w:val="24"/>
        </w:rPr>
      </w:pPr>
    </w:p>
    <w:p w14:paraId="5A3F03D1" w14:textId="77777777" w:rsidR="00BC1AA3" w:rsidRPr="00341B76" w:rsidRDefault="00BC1AA3" w:rsidP="00BC1AA3">
      <w:pPr>
        <w:spacing w:after="0"/>
        <w:rPr>
          <w:rFonts w:ascii="Arial" w:hAnsi="Arial" w:cs="Arial"/>
          <w:sz w:val="24"/>
          <w:szCs w:val="24"/>
        </w:rPr>
      </w:pPr>
      <w:r w:rsidRPr="00341B76">
        <w:rPr>
          <w:rFonts w:ascii="Arial" w:hAnsi="Arial" w:cs="Arial"/>
          <w:sz w:val="24"/>
          <w:szCs w:val="24"/>
        </w:rPr>
        <w:t>§8</w:t>
      </w:r>
      <w:r w:rsidRPr="00341B76">
        <w:rPr>
          <w:rFonts w:ascii="Arial" w:hAnsi="Arial" w:cs="Arial"/>
          <w:sz w:val="24"/>
          <w:szCs w:val="24"/>
        </w:rPr>
        <w:tab/>
        <w:t>De concrete organisatie wordt bepaald na overleg met de directeur.</w:t>
      </w:r>
    </w:p>
    <w:p w14:paraId="3E8245C3" w14:textId="77777777" w:rsidR="00BC1AA3" w:rsidRPr="00341B76" w:rsidRDefault="00BC1AA3" w:rsidP="00BC1AA3">
      <w:pPr>
        <w:spacing w:after="0"/>
        <w:ind w:left="720"/>
        <w:rPr>
          <w:rFonts w:ascii="Arial" w:hAnsi="Arial" w:cs="Arial"/>
          <w:sz w:val="24"/>
          <w:szCs w:val="24"/>
        </w:rPr>
      </w:pPr>
    </w:p>
    <w:p w14:paraId="26BB25B4" w14:textId="77777777" w:rsidR="00BC1AA3" w:rsidRPr="00341B76" w:rsidRDefault="00BC1AA3" w:rsidP="00BC1AA3">
      <w:pPr>
        <w:spacing w:after="0"/>
        <w:ind w:left="720" w:hanging="709"/>
        <w:rPr>
          <w:rFonts w:ascii="Arial" w:hAnsi="Arial" w:cs="Arial"/>
          <w:sz w:val="24"/>
          <w:szCs w:val="24"/>
        </w:rPr>
      </w:pPr>
      <w:r w:rsidRPr="00341B76">
        <w:rPr>
          <w:rFonts w:ascii="Arial" w:hAnsi="Arial" w:cs="Arial"/>
          <w:sz w:val="24"/>
          <w:szCs w:val="24"/>
        </w:rPr>
        <w:t xml:space="preserve">§9      De centrale organisator voor synchroon internetonderwijs is vzw </w:t>
      </w:r>
      <w:proofErr w:type="spellStart"/>
      <w:r w:rsidRPr="00341B76">
        <w:rPr>
          <w:rFonts w:ascii="Arial" w:hAnsi="Arial" w:cs="Arial"/>
          <w:sz w:val="24"/>
          <w:szCs w:val="24"/>
        </w:rPr>
        <w:t>Bednet</w:t>
      </w:r>
      <w:proofErr w:type="spellEnd"/>
      <w:r w:rsidRPr="00341B76">
        <w:rPr>
          <w:rFonts w:ascii="Arial" w:hAnsi="Arial" w:cs="Arial"/>
          <w:sz w:val="24"/>
          <w:szCs w:val="24"/>
        </w:rPr>
        <w:t xml:space="preserve">.  </w:t>
      </w:r>
      <w:proofErr w:type="spellStart"/>
      <w:r w:rsidRPr="00341B76">
        <w:rPr>
          <w:rFonts w:ascii="Arial" w:hAnsi="Arial" w:cs="Arial"/>
          <w:sz w:val="24"/>
          <w:szCs w:val="24"/>
        </w:rPr>
        <w:t>Bednet</w:t>
      </w:r>
      <w:proofErr w:type="spellEnd"/>
      <w:r w:rsidRPr="00341B76">
        <w:rPr>
          <w:rFonts w:ascii="Arial" w:hAnsi="Arial" w:cs="Arial"/>
          <w:sz w:val="24"/>
          <w:szCs w:val="24"/>
        </w:rPr>
        <w:t xml:space="preserve"> bepaalt autonoom welke leerlingen in aanmerking komen voor synchroon internetonderwijs op basis van een aantal criteria ,waaronder de ondersteuningsbehoefte van de leerling en het positief engagement van de leerling, de ouders, de school en het CLB.</w:t>
      </w:r>
    </w:p>
    <w:p w14:paraId="74A23863" w14:textId="77777777" w:rsidR="00637AD3" w:rsidRPr="00341B76" w:rsidRDefault="00637AD3" w:rsidP="00BC1AA3">
      <w:pPr>
        <w:spacing w:after="0"/>
        <w:ind w:left="720" w:hanging="709"/>
        <w:rPr>
          <w:rFonts w:ascii="Arial" w:hAnsi="Arial" w:cs="Arial"/>
          <w:sz w:val="24"/>
          <w:szCs w:val="24"/>
        </w:rPr>
      </w:pPr>
    </w:p>
    <w:p w14:paraId="0E5A318B" w14:textId="77777777" w:rsidR="00BC1AA3" w:rsidRPr="00341B76" w:rsidRDefault="00BC1AA3" w:rsidP="00BC1AA3">
      <w:pPr>
        <w:spacing w:after="0"/>
        <w:ind w:left="720" w:hanging="709"/>
        <w:rPr>
          <w:rFonts w:ascii="Arial" w:hAnsi="Arial" w:cs="Arial"/>
          <w:sz w:val="24"/>
          <w:szCs w:val="24"/>
        </w:rPr>
      </w:pPr>
      <w:r w:rsidRPr="00341B76">
        <w:rPr>
          <w:rFonts w:ascii="Arial" w:hAnsi="Arial" w:cs="Arial"/>
          <w:sz w:val="24"/>
          <w:szCs w:val="24"/>
        </w:rPr>
        <w:t xml:space="preserve">§10    Bij een langdurige afwezigheid wordt een minimale afwezigheid van 4 weken vooropgesteld vooraleer de leerling recht heeft op synchroon internetonderwijs. </w:t>
      </w:r>
    </w:p>
    <w:p w14:paraId="352B5379" w14:textId="77777777" w:rsidR="00637AD3" w:rsidRPr="00341B76" w:rsidRDefault="00637AD3" w:rsidP="00BC1AA3">
      <w:pPr>
        <w:spacing w:after="0"/>
        <w:ind w:left="720" w:hanging="709"/>
        <w:rPr>
          <w:rFonts w:ascii="Arial" w:hAnsi="Arial" w:cs="Arial"/>
          <w:sz w:val="24"/>
          <w:szCs w:val="24"/>
        </w:rPr>
      </w:pPr>
    </w:p>
    <w:p w14:paraId="5A2E28B7" w14:textId="77777777" w:rsidR="00BC1AA3" w:rsidRPr="00341B76" w:rsidRDefault="00BC1AA3" w:rsidP="00637AD3">
      <w:pPr>
        <w:spacing w:after="0"/>
        <w:ind w:left="720" w:hanging="709"/>
        <w:rPr>
          <w:rFonts w:ascii="Arial" w:hAnsi="Arial" w:cs="Arial"/>
          <w:sz w:val="24"/>
          <w:szCs w:val="24"/>
        </w:rPr>
      </w:pPr>
      <w:r w:rsidRPr="00341B76">
        <w:rPr>
          <w:rFonts w:ascii="Arial" w:hAnsi="Arial" w:cs="Arial"/>
          <w:sz w:val="24"/>
          <w:szCs w:val="24"/>
        </w:rPr>
        <w:t>§11    Bij een frequente afwezigheid wordt een minimale geplande afwezigheid van 36 halve dagen op jaarbasis vooropgesteld vooraleer een leerling recht heeft op synchroon internetonderwijs.</w:t>
      </w:r>
    </w:p>
    <w:p w14:paraId="37DCD391" w14:textId="77777777" w:rsidR="00637AD3" w:rsidRPr="00341B76" w:rsidRDefault="00637AD3" w:rsidP="00637AD3">
      <w:pPr>
        <w:spacing w:after="0"/>
        <w:ind w:left="720" w:hanging="709"/>
        <w:rPr>
          <w:rFonts w:ascii="Arial" w:hAnsi="Arial" w:cs="Arial"/>
          <w:sz w:val="24"/>
          <w:szCs w:val="24"/>
        </w:rPr>
      </w:pPr>
    </w:p>
    <w:p w14:paraId="2DAD2869" w14:textId="77777777" w:rsidR="00BC1AA3" w:rsidRPr="00341B76" w:rsidRDefault="00BC1AA3" w:rsidP="00BC1AA3">
      <w:pPr>
        <w:spacing w:after="0"/>
        <w:ind w:left="720" w:hanging="709"/>
        <w:rPr>
          <w:rFonts w:ascii="Arial" w:hAnsi="Arial" w:cs="Arial"/>
          <w:sz w:val="24"/>
          <w:szCs w:val="24"/>
        </w:rPr>
      </w:pPr>
      <w:r w:rsidRPr="00341B76">
        <w:rPr>
          <w:rFonts w:ascii="Arial" w:hAnsi="Arial" w:cs="Arial"/>
          <w:sz w:val="24"/>
          <w:szCs w:val="24"/>
        </w:rPr>
        <w:t xml:space="preserve">§12      Synchroon internetonderwijs kan door alle betrokkenen bij de begeleiding van de leerling aangevraagd worden via de webstek van vzw </w:t>
      </w:r>
      <w:proofErr w:type="spellStart"/>
      <w:r w:rsidRPr="00341B76">
        <w:rPr>
          <w:rFonts w:ascii="Arial" w:hAnsi="Arial" w:cs="Arial"/>
          <w:sz w:val="24"/>
          <w:szCs w:val="24"/>
        </w:rPr>
        <w:t>Bednet</w:t>
      </w:r>
      <w:proofErr w:type="spellEnd"/>
      <w:r w:rsidRPr="00341B76">
        <w:rPr>
          <w:rFonts w:ascii="Arial" w:hAnsi="Arial" w:cs="Arial"/>
          <w:sz w:val="24"/>
          <w:szCs w:val="24"/>
        </w:rPr>
        <w:t xml:space="preserve">: </w:t>
      </w:r>
    </w:p>
    <w:p w14:paraId="66F4099A" w14:textId="77777777" w:rsidR="00BC1AA3" w:rsidRPr="00341B76" w:rsidRDefault="00BC1AA3" w:rsidP="00BC1AA3">
      <w:pPr>
        <w:spacing w:after="0"/>
        <w:ind w:left="720" w:hanging="709"/>
        <w:rPr>
          <w:rFonts w:ascii="Arial" w:hAnsi="Arial" w:cs="Arial"/>
          <w:sz w:val="24"/>
          <w:szCs w:val="24"/>
        </w:rPr>
      </w:pPr>
      <w:r w:rsidRPr="00341B76">
        <w:rPr>
          <w:rFonts w:ascii="Arial" w:hAnsi="Arial" w:cs="Arial"/>
          <w:sz w:val="24"/>
          <w:szCs w:val="24"/>
        </w:rPr>
        <w:t xml:space="preserve">                          </w:t>
      </w:r>
      <w:hyperlink r:id="rId10" w:history="1">
        <w:r w:rsidRPr="00341B76">
          <w:rPr>
            <w:rStyle w:val="Hyperlink"/>
            <w:rFonts w:ascii="Arial" w:hAnsi="Arial" w:cs="Arial"/>
            <w:sz w:val="24"/>
            <w:szCs w:val="24"/>
          </w:rPr>
          <w:t>http://www.bednet.be/aanvraag-aanmaken</w:t>
        </w:r>
      </w:hyperlink>
    </w:p>
    <w:p w14:paraId="3B214165" w14:textId="77777777" w:rsidR="009F15DB" w:rsidRPr="00341B76" w:rsidRDefault="009F15DB" w:rsidP="00205FA7">
      <w:pPr>
        <w:spacing w:line="240" w:lineRule="auto"/>
        <w:rPr>
          <w:rFonts w:ascii="Arial" w:eastAsia="Times New Roman" w:hAnsi="Arial" w:cs="Arial"/>
          <w:sz w:val="20"/>
          <w:szCs w:val="20"/>
          <w:lang w:val="nl-NL" w:eastAsia="nl-NL"/>
        </w:rPr>
      </w:pPr>
    </w:p>
    <w:p w14:paraId="05D6A17A" w14:textId="77777777" w:rsidR="00205FA7" w:rsidRPr="00341B76" w:rsidRDefault="00205FA7" w:rsidP="00205FA7">
      <w:pPr>
        <w:keepNext/>
        <w:spacing w:before="240" w:after="60" w:line="240" w:lineRule="auto"/>
        <w:ind w:left="2835" w:hanging="2835"/>
        <w:outlineLvl w:val="1"/>
        <w:rPr>
          <w:rFonts w:ascii="Arial" w:eastAsia="Times New Roman" w:hAnsi="Arial" w:cs="Arial"/>
          <w:b/>
          <w:bCs/>
          <w:iCs/>
          <w:color w:val="000000" w:themeColor="text1"/>
          <w:sz w:val="36"/>
          <w:szCs w:val="36"/>
          <w:lang w:val="nl-NL" w:eastAsia="nl-NL"/>
        </w:rPr>
      </w:pPr>
      <w:bookmarkStart w:id="27" w:name="_Toc191982975"/>
      <w:bookmarkStart w:id="28" w:name="_Toc229386934"/>
      <w:bookmarkStart w:id="29" w:name="_Toc231288592"/>
      <w:bookmarkStart w:id="30" w:name="_Toc232308868"/>
      <w:bookmarkStart w:id="31" w:name="_Toc232309433"/>
      <w:r w:rsidRPr="00341B76">
        <w:rPr>
          <w:rFonts w:ascii="Arial" w:eastAsia="Times New Roman" w:hAnsi="Arial" w:cs="Arial"/>
          <w:b/>
          <w:bCs/>
          <w:iCs/>
          <w:color w:val="000000" w:themeColor="text1"/>
          <w:sz w:val="36"/>
          <w:szCs w:val="36"/>
          <w:lang w:val="nl-NL" w:eastAsia="nl-NL"/>
        </w:rPr>
        <w:t>Hoofdstuk 11</w:t>
      </w:r>
      <w:r w:rsidRPr="00341B76">
        <w:rPr>
          <w:rFonts w:ascii="Arial" w:eastAsia="Times New Roman" w:hAnsi="Arial" w:cs="Arial"/>
          <w:b/>
          <w:bCs/>
          <w:iCs/>
          <w:color w:val="000000" w:themeColor="text1"/>
          <w:sz w:val="36"/>
          <w:szCs w:val="36"/>
          <w:lang w:val="nl-NL" w:eastAsia="nl-NL"/>
        </w:rPr>
        <w:tab/>
        <w:t>Schoolraad, ouderraad en  leerlingenraad</w:t>
      </w:r>
      <w:bookmarkEnd w:id="27"/>
      <w:bookmarkEnd w:id="28"/>
      <w:bookmarkEnd w:id="29"/>
      <w:bookmarkEnd w:id="30"/>
      <w:bookmarkEnd w:id="31"/>
      <w:r w:rsidRPr="00341B76">
        <w:rPr>
          <w:rFonts w:ascii="Arial" w:eastAsia="Times New Roman" w:hAnsi="Arial" w:cs="Arial"/>
          <w:b/>
          <w:bCs/>
          <w:iCs/>
          <w:color w:val="000000" w:themeColor="text1"/>
          <w:sz w:val="36"/>
          <w:szCs w:val="36"/>
          <w:lang w:val="nl-NL" w:eastAsia="nl-NL"/>
        </w:rPr>
        <w:t xml:space="preserve"> </w:t>
      </w:r>
      <w:bookmarkStart w:id="32" w:name="198987"/>
      <w:bookmarkStart w:id="33" w:name="199023"/>
      <w:bookmarkEnd w:id="32"/>
      <w:bookmarkEnd w:id="33"/>
    </w:p>
    <w:p w14:paraId="15FD7A5F" w14:textId="77777777" w:rsidR="00205FA7" w:rsidRPr="00341B76" w:rsidRDefault="00205FA7" w:rsidP="00205FA7">
      <w:pPr>
        <w:numPr>
          <w:ilvl w:val="12"/>
          <w:numId w:val="0"/>
        </w:numPr>
        <w:spacing w:after="0" w:line="240" w:lineRule="auto"/>
        <w:rPr>
          <w:rFonts w:ascii="Arial" w:eastAsia="Times New Roman" w:hAnsi="Arial" w:cs="Arial"/>
          <w:b/>
          <w:bCs/>
          <w:i/>
          <w:iCs/>
          <w:color w:val="000000" w:themeColor="text1"/>
          <w:sz w:val="24"/>
          <w:szCs w:val="24"/>
          <w:lang w:val="nl-NL" w:eastAsia="nl-NL"/>
        </w:rPr>
      </w:pPr>
      <w:r w:rsidRPr="00341B76">
        <w:rPr>
          <w:rFonts w:ascii="Arial" w:eastAsia="Times New Roman" w:hAnsi="Arial" w:cs="Arial"/>
          <w:b/>
          <w:bCs/>
          <w:i/>
          <w:iCs/>
          <w:color w:val="000000" w:themeColor="text1"/>
          <w:sz w:val="24"/>
          <w:szCs w:val="24"/>
          <w:lang w:val="nl-NL" w:eastAsia="nl-NL"/>
        </w:rPr>
        <w:t>Artikel 2</w:t>
      </w:r>
      <w:r w:rsidR="00F21CCE" w:rsidRPr="00341B76">
        <w:rPr>
          <w:rFonts w:ascii="Arial" w:eastAsia="Times New Roman" w:hAnsi="Arial" w:cs="Arial"/>
          <w:b/>
          <w:bCs/>
          <w:i/>
          <w:iCs/>
          <w:color w:val="000000" w:themeColor="text1"/>
          <w:sz w:val="24"/>
          <w:szCs w:val="24"/>
          <w:lang w:val="nl-NL" w:eastAsia="nl-NL"/>
        </w:rPr>
        <w:t>7</w:t>
      </w:r>
    </w:p>
    <w:p w14:paraId="384C5911" w14:textId="77777777" w:rsidR="00205FA7" w:rsidRPr="00341B76" w:rsidRDefault="00205FA7" w:rsidP="00205FA7">
      <w:pPr>
        <w:numPr>
          <w:ilvl w:val="12"/>
          <w:numId w:val="0"/>
        </w:numPr>
        <w:spacing w:after="0" w:line="240" w:lineRule="auto"/>
        <w:rPr>
          <w:rFonts w:ascii="Arial" w:eastAsia="Times New Roman" w:hAnsi="Arial" w:cs="Arial"/>
          <w:b/>
          <w:bCs/>
          <w:i/>
          <w:iCs/>
          <w:color w:val="000000" w:themeColor="text1"/>
          <w:sz w:val="24"/>
          <w:szCs w:val="24"/>
          <w:lang w:val="nl-NL" w:eastAsia="nl-NL"/>
        </w:rPr>
      </w:pPr>
    </w:p>
    <w:p w14:paraId="6401B0BF" w14:textId="77777777" w:rsidR="00205FA7" w:rsidRPr="00341B76" w:rsidRDefault="00205FA7" w:rsidP="00205FA7">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De schoolraad wordt samengesteld uit vertegenwoordigers van de volgende geledingen:</w:t>
      </w:r>
    </w:p>
    <w:p w14:paraId="2FE68BD8" w14:textId="77777777" w:rsidR="00205FA7" w:rsidRPr="00341B76" w:rsidRDefault="00205FA7" w:rsidP="00205FA7">
      <w:pPr>
        <w:numPr>
          <w:ilvl w:val="12"/>
          <w:numId w:val="0"/>
        </w:numPr>
        <w:spacing w:after="0" w:line="240" w:lineRule="auto"/>
        <w:ind w:left="567"/>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1° de ouders;</w:t>
      </w:r>
    </w:p>
    <w:p w14:paraId="3A8FABFF" w14:textId="77777777" w:rsidR="00205FA7" w:rsidRPr="00341B76" w:rsidRDefault="00205FA7" w:rsidP="00205FA7">
      <w:pPr>
        <w:numPr>
          <w:ilvl w:val="12"/>
          <w:numId w:val="0"/>
        </w:numPr>
        <w:spacing w:after="0" w:line="240" w:lineRule="auto"/>
        <w:ind w:left="567"/>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2° het personeel;</w:t>
      </w:r>
    </w:p>
    <w:p w14:paraId="34C616E6" w14:textId="77777777" w:rsidR="00205FA7" w:rsidRPr="00341B76" w:rsidRDefault="00205FA7" w:rsidP="00205FA7">
      <w:pPr>
        <w:numPr>
          <w:ilvl w:val="12"/>
          <w:numId w:val="0"/>
        </w:numPr>
        <w:spacing w:after="0" w:line="240" w:lineRule="auto"/>
        <w:ind w:left="567"/>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3° de lokale gemeenschap</w:t>
      </w:r>
    </w:p>
    <w:p w14:paraId="2E69576A"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 xml:space="preserve">Als er een pedagogische raad, ouderraad (of leerlingenraad ) bestaat, wordt de betrokken geleding in de schoolraad samengesteld uit afgevaardigden , aangeduid door en uit deze raad. </w:t>
      </w:r>
    </w:p>
    <w:p w14:paraId="1A4B3987"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Als een geleding ervoor opteert om geen gebruik te maken van hun recht om leden in de schoolraad aan te duiden  of als er geen pedagogische raad, ouderraad (of leerlingenraad) bestaat, zal voor de samenstelling van die geleding een verkiezing plaatsvinden.</w:t>
      </w:r>
    </w:p>
    <w:p w14:paraId="52EAB67A"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p>
    <w:p w14:paraId="11673646"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Het schoolbestuur of zijn gemandateerde bepaalt de verdere uitwerking van de verkiezingsprocedure en waarborgt dat iedereen die verkiesbaar is zich kandidaat kan stellen en dat iedereen die stemgerechtigd is , kan stemmen.</w:t>
      </w:r>
    </w:p>
    <w:p w14:paraId="3F99C7A3"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p>
    <w:p w14:paraId="098C9880"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Indien er minder kandidaten zijn dan het aantal toe te wijzen mandaten of indien het aantal kandidaten gelijk is aan het aantal toe te wijzen mandaten, dan zijn de kandidaten die op de kandidatenlijst  worden vermeld, van rechtswege verkozen en wordt de verkiezingsprocedure als beëindigd beschouwd.</w:t>
      </w:r>
    </w:p>
    <w:p w14:paraId="71C329A2"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p>
    <w:p w14:paraId="67212276"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Onverwijld na hun aanduiding coöpteren de vertegenwoordigers van het personeel en de ouders bij consensus de vertegenwoordigers van de lokale gemeenschap.</w:t>
      </w:r>
    </w:p>
    <w:p w14:paraId="7D33F762"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p>
    <w:p w14:paraId="4DA667BB"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 xml:space="preserve">De schoolraad wordt om de vier jaar opnieuw samengesteld. </w:t>
      </w:r>
    </w:p>
    <w:p w14:paraId="03E657F7"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p>
    <w:p w14:paraId="36C948D7" w14:textId="77777777" w:rsidR="0018343F" w:rsidRPr="00341B76" w:rsidRDefault="0018343F" w:rsidP="00BC1AA3">
      <w:pPr>
        <w:numPr>
          <w:ilvl w:val="12"/>
          <w:numId w:val="0"/>
        </w:numPr>
        <w:spacing w:after="0" w:line="240" w:lineRule="auto"/>
        <w:rPr>
          <w:rFonts w:ascii="Arial" w:eastAsia="Times New Roman" w:hAnsi="Arial" w:cs="Arial"/>
          <w:bCs/>
          <w:iCs/>
          <w:sz w:val="24"/>
          <w:szCs w:val="24"/>
          <w:lang w:eastAsia="nl-NL"/>
        </w:rPr>
      </w:pPr>
      <w:r w:rsidRPr="00341B76">
        <w:rPr>
          <w:rFonts w:ascii="Arial" w:eastAsia="Times New Roman" w:hAnsi="Arial" w:cs="Arial"/>
          <w:bCs/>
          <w:iCs/>
          <w:sz w:val="24"/>
          <w:szCs w:val="24"/>
          <w:lang w:eastAsia="nl-NL"/>
        </w:rPr>
        <w:t>Bij beëindiging van een begonnen mandaat wordt het mandaat volgemaakt door een plaatsvervanger, op de wijze vastgelegd in het huishoudelijk reglement.</w:t>
      </w:r>
    </w:p>
    <w:p w14:paraId="62FC3D17" w14:textId="77777777" w:rsidR="00637AD3" w:rsidRPr="00341B76" w:rsidRDefault="00637AD3" w:rsidP="00205FA7">
      <w:pPr>
        <w:numPr>
          <w:ilvl w:val="12"/>
          <w:numId w:val="0"/>
        </w:numPr>
        <w:spacing w:after="0" w:line="240" w:lineRule="auto"/>
        <w:rPr>
          <w:rFonts w:ascii="Arial" w:eastAsia="Times New Roman" w:hAnsi="Arial" w:cs="Arial"/>
          <w:b/>
          <w:bCs/>
          <w:i/>
          <w:iCs/>
          <w:sz w:val="24"/>
          <w:szCs w:val="24"/>
          <w:lang w:eastAsia="nl-NL"/>
        </w:rPr>
      </w:pPr>
    </w:p>
    <w:p w14:paraId="4A1A18A2" w14:textId="77777777" w:rsidR="009843A9" w:rsidRPr="00341B76" w:rsidRDefault="009843A9">
      <w:pPr>
        <w:rPr>
          <w:rFonts w:ascii="Arial" w:eastAsia="Times New Roman" w:hAnsi="Arial" w:cs="Arial"/>
          <w:b/>
          <w:bCs/>
          <w:i/>
          <w:iCs/>
          <w:sz w:val="24"/>
          <w:szCs w:val="24"/>
          <w:lang w:eastAsia="nl-NL"/>
        </w:rPr>
      </w:pPr>
      <w:r w:rsidRPr="00341B76">
        <w:rPr>
          <w:rFonts w:ascii="Arial" w:eastAsia="Times New Roman" w:hAnsi="Arial" w:cs="Arial"/>
          <w:b/>
          <w:bCs/>
          <w:i/>
          <w:iCs/>
          <w:sz w:val="24"/>
          <w:szCs w:val="24"/>
          <w:lang w:eastAsia="nl-NL"/>
        </w:rPr>
        <w:br w:type="page"/>
      </w:r>
    </w:p>
    <w:p w14:paraId="01C08529" w14:textId="119CDEC0" w:rsidR="00205FA7" w:rsidRPr="00341B76" w:rsidRDefault="00205FA7" w:rsidP="00205FA7">
      <w:pPr>
        <w:numPr>
          <w:ilvl w:val="12"/>
          <w:numId w:val="0"/>
        </w:numPr>
        <w:spacing w:after="0" w:line="240" w:lineRule="auto"/>
        <w:rPr>
          <w:rFonts w:ascii="Arial" w:eastAsia="Times New Roman" w:hAnsi="Arial" w:cs="Arial"/>
          <w:b/>
          <w:bCs/>
          <w:i/>
          <w:iCs/>
          <w:sz w:val="24"/>
          <w:szCs w:val="24"/>
          <w:lang w:eastAsia="nl-NL"/>
        </w:rPr>
      </w:pPr>
      <w:r w:rsidRPr="00341B76">
        <w:rPr>
          <w:rFonts w:ascii="Arial" w:eastAsia="Times New Roman" w:hAnsi="Arial" w:cs="Arial"/>
          <w:b/>
          <w:bCs/>
          <w:i/>
          <w:iCs/>
          <w:sz w:val="24"/>
          <w:szCs w:val="24"/>
          <w:lang w:eastAsia="nl-NL"/>
        </w:rPr>
        <w:lastRenderedPageBreak/>
        <w:t>Artikel 2</w:t>
      </w:r>
      <w:r w:rsidR="00F21CCE" w:rsidRPr="00341B76">
        <w:rPr>
          <w:rFonts w:ascii="Arial" w:eastAsia="Times New Roman" w:hAnsi="Arial" w:cs="Arial"/>
          <w:b/>
          <w:bCs/>
          <w:i/>
          <w:iCs/>
          <w:sz w:val="24"/>
          <w:szCs w:val="24"/>
          <w:lang w:eastAsia="nl-NL"/>
        </w:rPr>
        <w:t>8</w:t>
      </w:r>
    </w:p>
    <w:p w14:paraId="51C1154A" w14:textId="77777777" w:rsidR="00205FA7" w:rsidRPr="00341B76" w:rsidRDefault="00205FA7" w:rsidP="00205FA7">
      <w:pPr>
        <w:numPr>
          <w:ilvl w:val="12"/>
          <w:numId w:val="0"/>
        </w:numPr>
        <w:spacing w:after="0" w:line="240" w:lineRule="auto"/>
        <w:rPr>
          <w:rFonts w:ascii="Arial" w:eastAsia="Times New Roman" w:hAnsi="Arial" w:cs="Arial"/>
          <w:b/>
          <w:bCs/>
          <w:iCs/>
          <w:sz w:val="24"/>
          <w:szCs w:val="24"/>
          <w:lang w:eastAsia="nl-NL"/>
        </w:rPr>
      </w:pPr>
    </w:p>
    <w:p w14:paraId="775A95D8" w14:textId="77777777" w:rsidR="00205FA7" w:rsidRPr="00341B76" w:rsidRDefault="00205FA7" w:rsidP="00205FA7">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eastAsia="nl-NL"/>
        </w:rPr>
        <w:t>Er wordt een ouderraad opgericht, wanneer ten minste tien procent van de ouders erom vraagt. Het moet gaan over ten minste drie ouders.</w:t>
      </w:r>
    </w:p>
    <w:p w14:paraId="693367C4" w14:textId="77777777" w:rsidR="00205FA7" w:rsidRPr="00341B76" w:rsidRDefault="00205FA7" w:rsidP="00205FA7">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bCs/>
          <w:iCs/>
          <w:sz w:val="24"/>
          <w:szCs w:val="24"/>
          <w:lang w:eastAsia="nl-NL"/>
        </w:rPr>
        <w:t>De leden van de ouderraad worden verkozen door en uit de ouders. Iedere ouder kan zich verkiesbaar stellen en kan één stem uitbrengen. De stemming is geheim.</w:t>
      </w:r>
      <w:r w:rsidR="00926107" w:rsidRPr="00341B76">
        <w:rPr>
          <w:rFonts w:ascii="Arial" w:eastAsia="Times New Roman" w:hAnsi="Arial" w:cs="Arial"/>
          <w:bCs/>
          <w:iCs/>
          <w:sz w:val="24"/>
          <w:szCs w:val="24"/>
          <w:lang w:eastAsia="nl-NL"/>
        </w:rPr>
        <w:t xml:space="preserve"> </w:t>
      </w:r>
    </w:p>
    <w:p w14:paraId="7420C469" w14:textId="77777777" w:rsidR="00205FA7" w:rsidRPr="00341B76" w:rsidRDefault="00205FA7" w:rsidP="00205FA7">
      <w:pPr>
        <w:numPr>
          <w:ilvl w:val="12"/>
          <w:numId w:val="0"/>
        </w:numPr>
        <w:spacing w:before="320" w:after="0" w:line="240" w:lineRule="auto"/>
        <w:rPr>
          <w:rFonts w:ascii="Arial" w:eastAsia="Times New Roman" w:hAnsi="Arial" w:cs="Arial"/>
          <w:b/>
          <w:bCs/>
          <w:i/>
          <w:iCs/>
          <w:color w:val="000000" w:themeColor="text1"/>
          <w:sz w:val="24"/>
          <w:szCs w:val="24"/>
          <w:lang w:val="nl-NL" w:eastAsia="nl-NL"/>
        </w:rPr>
      </w:pPr>
      <w:r w:rsidRPr="00341B76">
        <w:rPr>
          <w:rFonts w:ascii="Arial" w:eastAsia="Times New Roman" w:hAnsi="Arial" w:cs="Arial"/>
          <w:b/>
          <w:bCs/>
          <w:i/>
          <w:iCs/>
          <w:color w:val="000000" w:themeColor="text1"/>
          <w:sz w:val="24"/>
          <w:szCs w:val="24"/>
          <w:lang w:val="nl-NL" w:eastAsia="nl-NL"/>
        </w:rPr>
        <w:t xml:space="preserve">Artikel </w:t>
      </w:r>
      <w:r w:rsidR="00F21CCE" w:rsidRPr="00341B76">
        <w:rPr>
          <w:rFonts w:ascii="Arial" w:eastAsia="Times New Roman" w:hAnsi="Arial" w:cs="Arial"/>
          <w:b/>
          <w:bCs/>
          <w:i/>
          <w:iCs/>
          <w:color w:val="000000" w:themeColor="text1"/>
          <w:sz w:val="24"/>
          <w:szCs w:val="24"/>
          <w:lang w:val="nl-NL" w:eastAsia="nl-NL"/>
        </w:rPr>
        <w:t>29</w:t>
      </w:r>
    </w:p>
    <w:p w14:paraId="281BD3CD" w14:textId="77777777" w:rsidR="00205FA7" w:rsidRPr="00341B76" w:rsidRDefault="00205FA7" w:rsidP="00205FA7">
      <w:pPr>
        <w:widowControl w:val="0"/>
        <w:spacing w:after="0" w:line="240" w:lineRule="auto"/>
        <w:rPr>
          <w:rFonts w:ascii="Arial" w:eastAsia="Times New Roman" w:hAnsi="Arial" w:cs="Arial"/>
          <w:b/>
          <w:snapToGrid w:val="0"/>
          <w:sz w:val="24"/>
          <w:szCs w:val="24"/>
          <w:lang w:val="nl-NL" w:eastAsia="nl-NL"/>
        </w:rPr>
      </w:pPr>
    </w:p>
    <w:p w14:paraId="4E99296D" w14:textId="77777777" w:rsidR="00535D40" w:rsidRPr="00341B76" w:rsidRDefault="00535D40" w:rsidP="00535D40">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De leerlingenraad wordt via verkiezingen samengesteld.</w:t>
      </w:r>
    </w:p>
    <w:p w14:paraId="64D71F26" w14:textId="77777777" w:rsidR="00535D40" w:rsidRPr="00341B76" w:rsidRDefault="00535D40" w:rsidP="00535D40">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 xml:space="preserve">Op dit moment is er geen leerlingenraad. </w:t>
      </w:r>
    </w:p>
    <w:p w14:paraId="2BD2EBDE" w14:textId="77777777" w:rsidR="00535D40" w:rsidRPr="00341B76" w:rsidRDefault="00535D40" w:rsidP="00535D40">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De school zal een leerlingenraad  oprichten als ten minste 10% van de leerlingen vijfde en zesde leerjaar er om vragen.</w:t>
      </w:r>
    </w:p>
    <w:p w14:paraId="55AF6F2D" w14:textId="77777777" w:rsidR="00205FA7" w:rsidRPr="00341B76" w:rsidRDefault="00205FA7" w:rsidP="00205FA7">
      <w:pPr>
        <w:widowControl w:val="0"/>
        <w:spacing w:after="0" w:line="240" w:lineRule="auto"/>
        <w:rPr>
          <w:rFonts w:ascii="Arial" w:eastAsia="Times New Roman" w:hAnsi="Arial" w:cs="Arial"/>
          <w:i/>
          <w:snapToGrid w:val="0"/>
          <w:sz w:val="24"/>
          <w:szCs w:val="24"/>
          <w:lang w:val="nl-NL" w:eastAsia="nl-NL"/>
        </w:rPr>
      </w:pPr>
    </w:p>
    <w:p w14:paraId="4648EEC8" w14:textId="77777777" w:rsidR="00205FA7" w:rsidRPr="00341B76" w:rsidRDefault="00205FA7" w:rsidP="00637AD3">
      <w:pPr>
        <w:keepNext/>
        <w:spacing w:before="240" w:after="60" w:line="240" w:lineRule="auto"/>
        <w:ind w:left="2835" w:hanging="2835"/>
        <w:outlineLvl w:val="1"/>
        <w:rPr>
          <w:rFonts w:ascii="Arial" w:eastAsia="Times New Roman" w:hAnsi="Arial" w:cs="Arial"/>
          <w:b/>
          <w:bCs/>
          <w:iCs/>
          <w:color w:val="000000" w:themeColor="text1"/>
          <w:sz w:val="36"/>
          <w:szCs w:val="36"/>
          <w:lang w:val="nl-NL" w:eastAsia="nl-NL"/>
        </w:rPr>
      </w:pPr>
      <w:r w:rsidRPr="00341B76">
        <w:rPr>
          <w:rFonts w:ascii="Arial" w:eastAsia="Times New Roman" w:hAnsi="Arial" w:cs="Arial"/>
          <w:b/>
          <w:bCs/>
          <w:iCs/>
          <w:color w:val="000000" w:themeColor="text1"/>
          <w:sz w:val="36"/>
          <w:szCs w:val="36"/>
          <w:lang w:val="nl-NL" w:eastAsia="nl-NL"/>
        </w:rPr>
        <w:t>Hoofdstuk 12</w:t>
      </w:r>
      <w:r w:rsidRPr="00341B76">
        <w:rPr>
          <w:rFonts w:ascii="Arial" w:eastAsia="Times New Roman" w:hAnsi="Arial" w:cs="Arial"/>
          <w:b/>
          <w:bCs/>
          <w:iCs/>
          <w:color w:val="000000" w:themeColor="text1"/>
          <w:sz w:val="36"/>
          <w:szCs w:val="36"/>
          <w:lang w:val="nl-NL" w:eastAsia="nl-NL"/>
        </w:rPr>
        <w:tab/>
        <w:t>Leerlingengegevens</w:t>
      </w:r>
      <w:r w:rsidR="00BC1AA3" w:rsidRPr="00341B76">
        <w:rPr>
          <w:rFonts w:ascii="Arial" w:eastAsia="Times New Roman" w:hAnsi="Arial" w:cs="Arial"/>
          <w:b/>
          <w:bCs/>
          <w:iCs/>
          <w:color w:val="000000" w:themeColor="text1"/>
          <w:sz w:val="36"/>
          <w:szCs w:val="36"/>
          <w:lang w:val="nl-NL" w:eastAsia="nl-NL"/>
        </w:rPr>
        <w:t>,</w:t>
      </w:r>
      <w:r w:rsidRPr="00341B76">
        <w:rPr>
          <w:rFonts w:ascii="Arial" w:eastAsia="Times New Roman" w:hAnsi="Arial" w:cs="Arial"/>
          <w:b/>
          <w:bCs/>
          <w:iCs/>
          <w:color w:val="000000" w:themeColor="text1"/>
          <w:sz w:val="36"/>
          <w:szCs w:val="36"/>
          <w:lang w:val="nl-NL" w:eastAsia="nl-NL"/>
        </w:rPr>
        <w:t xml:space="preserve"> privacy</w:t>
      </w:r>
      <w:r w:rsidR="00BC1AA3" w:rsidRPr="00341B76">
        <w:rPr>
          <w:rFonts w:ascii="Arial" w:eastAsia="Times New Roman" w:hAnsi="Arial" w:cs="Arial"/>
          <w:b/>
          <w:bCs/>
          <w:iCs/>
          <w:color w:val="000000" w:themeColor="text1"/>
          <w:sz w:val="36"/>
          <w:szCs w:val="36"/>
          <w:lang w:val="nl-NL" w:eastAsia="nl-NL"/>
        </w:rPr>
        <w:t xml:space="preserve"> en gegevensbescherming.</w:t>
      </w:r>
    </w:p>
    <w:p w14:paraId="76FD5BE6" w14:textId="77777777" w:rsidR="00637AD3" w:rsidRPr="00341B76" w:rsidRDefault="00637AD3"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p>
    <w:p w14:paraId="70BB804F"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3</w:t>
      </w:r>
      <w:r w:rsidR="00F21CCE" w:rsidRPr="00341B76">
        <w:rPr>
          <w:rFonts w:ascii="Arial" w:eastAsia="Times New Roman" w:hAnsi="Arial" w:cs="Arial"/>
          <w:b/>
          <w:bCs/>
          <w:i/>
          <w:iCs/>
          <w:sz w:val="24"/>
          <w:szCs w:val="24"/>
          <w:lang w:val="nl-NL" w:eastAsia="nl-NL"/>
        </w:rPr>
        <w:t>0</w:t>
      </w:r>
    </w:p>
    <w:p w14:paraId="64365D58"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Cs/>
          <w:sz w:val="24"/>
          <w:szCs w:val="24"/>
          <w:lang w:val="nl-NL" w:eastAsia="nl-NL"/>
        </w:rPr>
      </w:pPr>
    </w:p>
    <w:p w14:paraId="14A7E28C" w14:textId="77777777" w:rsidR="00BC1AA3" w:rsidRPr="00341B76" w:rsidRDefault="00BC1AA3" w:rsidP="00BC1AA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b/>
          <w:bCs/>
          <w:iCs/>
          <w:sz w:val="24"/>
          <w:szCs w:val="24"/>
        </w:rPr>
      </w:pPr>
      <w:r w:rsidRPr="00341B76">
        <w:rPr>
          <w:rFonts w:ascii="Arial" w:hAnsi="Arial" w:cs="Arial"/>
          <w:b/>
          <w:bCs/>
          <w:iCs/>
          <w:sz w:val="24"/>
          <w:szCs w:val="24"/>
        </w:rPr>
        <w:t>Gegevensbescherming en informatieveiligheid</w:t>
      </w:r>
    </w:p>
    <w:p w14:paraId="07AAC5B7" w14:textId="77777777" w:rsidR="00BC1AA3" w:rsidRPr="00341B76" w:rsidRDefault="00BC1AA3" w:rsidP="00BC1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sz w:val="24"/>
          <w:szCs w:val="24"/>
        </w:rPr>
      </w:pPr>
      <w:r w:rsidRPr="00341B76">
        <w:rPr>
          <w:rFonts w:ascii="Arial" w:hAnsi="Arial" w:cs="Arial"/>
          <w:sz w:val="24"/>
          <w:szCs w:val="24"/>
        </w:rPr>
        <w:t>De school verwerkt persoonsgegevens van leerlingen en ouders in het kader van haar opdracht. Het schoolbestuur is de eindverantwoordelijke voor deze verwerking en de veiligheid ervan.</w:t>
      </w:r>
    </w:p>
    <w:p w14:paraId="3D6FC171" w14:textId="77777777" w:rsidR="00BC1AA3" w:rsidRPr="00341B76" w:rsidRDefault="00BC1AA3" w:rsidP="00BC1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sz w:val="24"/>
          <w:szCs w:val="24"/>
        </w:rPr>
      </w:pPr>
      <w:r w:rsidRPr="00341B76">
        <w:rPr>
          <w:rFonts w:ascii="Arial" w:hAnsi="Arial" w:cs="Arial"/>
          <w:sz w:val="24"/>
          <w:szCs w:val="24"/>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w:t>
      </w:r>
    </w:p>
    <w:p w14:paraId="035CDC3A" w14:textId="77777777" w:rsidR="00BC1AA3" w:rsidRPr="00341B76" w:rsidRDefault="00BC1AA3" w:rsidP="00BC1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sz w:val="24"/>
          <w:szCs w:val="24"/>
        </w:rPr>
      </w:pPr>
      <w:r w:rsidRPr="00341B76">
        <w:rPr>
          <w:rFonts w:ascii="Arial" w:hAnsi="Arial" w:cs="Arial"/>
          <w:sz w:val="24"/>
          <w:szCs w:val="24"/>
        </w:rPr>
        <w:t xml:space="preserve">De school zal enkel gegevens verwerken met de toestemming van de ouders, tenzij er een andere wettelijke grondslag is voor de verwerking. Deze toestemming moet vrij, specifiek, geïnformeerd en ondubbelzinnig zijn. </w:t>
      </w:r>
      <w:r w:rsidRPr="00341B76">
        <w:rPr>
          <w:rFonts w:ascii="Arial" w:hAnsi="Arial" w:cs="Arial"/>
          <w:sz w:val="24"/>
          <w:szCs w:val="24"/>
        </w:rPr>
        <w:br/>
        <w:t xml:space="preserve">Over het gebruik van </w:t>
      </w:r>
      <w:proofErr w:type="spellStart"/>
      <w:r w:rsidRPr="00341B76">
        <w:rPr>
          <w:rFonts w:ascii="Arial" w:hAnsi="Arial" w:cs="Arial"/>
          <w:sz w:val="24"/>
          <w:szCs w:val="24"/>
        </w:rPr>
        <w:t>social</w:t>
      </w:r>
      <w:proofErr w:type="spellEnd"/>
      <w:r w:rsidRPr="00341B76">
        <w:rPr>
          <w:rFonts w:ascii="Arial" w:hAnsi="Arial" w:cs="Arial"/>
          <w:sz w:val="24"/>
          <w:szCs w:val="24"/>
        </w:rPr>
        <w:t xml:space="preserve"> media in de klas worden afspraken gemaakt.</w:t>
      </w:r>
    </w:p>
    <w:p w14:paraId="1C795E2F" w14:textId="77777777" w:rsidR="00BC1AA3" w:rsidRPr="00341B76" w:rsidRDefault="00BC1AA3" w:rsidP="00BC1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sz w:val="24"/>
          <w:szCs w:val="24"/>
        </w:rPr>
      </w:pPr>
      <w:r w:rsidRPr="00341B76">
        <w:rPr>
          <w:rFonts w:ascii="Arial" w:hAnsi="Arial" w:cs="Arial"/>
          <w:sz w:val="24"/>
          <w:szCs w:val="24"/>
        </w:rPr>
        <w:t>De school is transparant over de verwerking van persoonsgegevens en verstrekt de nodige informatie, al dan niet in detail, met inbegrip van de afspraken die gemaakt zijn met derden en bewerkers die persoonsgegevens ontvangen.</w:t>
      </w:r>
    </w:p>
    <w:p w14:paraId="771F04FE" w14:textId="77777777" w:rsidR="00BC1AA3" w:rsidRPr="00341B76" w:rsidRDefault="00BC1AA3" w:rsidP="00BC1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sz w:val="24"/>
          <w:szCs w:val="24"/>
        </w:rPr>
      </w:pPr>
      <w:r w:rsidRPr="00341B76">
        <w:rPr>
          <w:rFonts w:ascii="Arial" w:hAnsi="Arial" w:cs="Arial"/>
          <w:sz w:val="24"/>
          <w:szCs w:val="24"/>
        </w:rPr>
        <w:t>Verder hanteert de school een strikt beleid inzake toegangsrechten en paswoorden en reageert ze adequaat op datalekken.</w:t>
      </w:r>
    </w:p>
    <w:p w14:paraId="7C0F6EE5" w14:textId="77777777" w:rsidR="00BC1AA3" w:rsidRPr="00341B76" w:rsidRDefault="00BC1AA3" w:rsidP="00BC1AA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7"/>
        <w:rPr>
          <w:rFonts w:ascii="Arial" w:hAnsi="Arial" w:cs="Arial"/>
          <w:sz w:val="24"/>
          <w:szCs w:val="24"/>
        </w:rPr>
      </w:pPr>
      <w:r w:rsidRPr="00341B76">
        <w:rPr>
          <w:rFonts w:ascii="Arial" w:hAnsi="Arial" w:cs="Arial"/>
          <w:sz w:val="24"/>
          <w:szCs w:val="24"/>
        </w:rPr>
        <w:t>De meer concrete regels voor de gegevensverwerking en -bescherming worden vastgelegd in een privacy</w:t>
      </w:r>
      <w:r w:rsidR="00E765D2" w:rsidRPr="00341B76">
        <w:rPr>
          <w:rFonts w:ascii="Arial" w:hAnsi="Arial" w:cs="Arial"/>
          <w:sz w:val="24"/>
          <w:szCs w:val="24"/>
        </w:rPr>
        <w:t>verklaring</w:t>
      </w:r>
      <w:r w:rsidRPr="00341B76">
        <w:rPr>
          <w:rFonts w:ascii="Arial" w:hAnsi="Arial" w:cs="Arial"/>
          <w:sz w:val="24"/>
          <w:szCs w:val="24"/>
        </w:rPr>
        <w:t xml:space="preserve"> dat tot doel heeft:</w:t>
      </w:r>
    </w:p>
    <w:p w14:paraId="771E334F" w14:textId="77777777" w:rsidR="00BC1AA3" w:rsidRPr="00341B76" w:rsidRDefault="00BC1AA3" w:rsidP="00175DF4">
      <w:pPr>
        <w:pStyle w:val="Lijstalinea"/>
        <w:numPr>
          <w:ilvl w:val="0"/>
          <w:numId w:val="1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7"/>
        <w:rPr>
          <w:rFonts w:cs="Arial"/>
          <w:sz w:val="24"/>
          <w:szCs w:val="24"/>
        </w:rPr>
      </w:pPr>
      <w:r w:rsidRPr="00341B76">
        <w:rPr>
          <w:rFonts w:cs="Arial"/>
          <w:sz w:val="24"/>
          <w:szCs w:val="24"/>
        </w:rPr>
        <w:t>de persoonlijke levenssfeer van de betrokkenen te beschermen tegen verkeerd en onbedoeld gebruik van de persoonsgegevens;</w:t>
      </w:r>
    </w:p>
    <w:p w14:paraId="5CA36219" w14:textId="77777777" w:rsidR="00BC1AA3" w:rsidRPr="00341B76" w:rsidRDefault="00BC1AA3" w:rsidP="00175DF4">
      <w:pPr>
        <w:pStyle w:val="Lijstalinea"/>
        <w:numPr>
          <w:ilvl w:val="0"/>
          <w:numId w:val="1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7"/>
        <w:rPr>
          <w:rFonts w:cs="Arial"/>
          <w:sz w:val="24"/>
          <w:szCs w:val="24"/>
        </w:rPr>
      </w:pPr>
      <w:r w:rsidRPr="00341B76">
        <w:rPr>
          <w:rFonts w:cs="Arial"/>
          <w:sz w:val="24"/>
          <w:szCs w:val="24"/>
        </w:rPr>
        <w:t>vast te stellen welke persoonsgegevens worden verwerkt en met welk doel dit gebeurt;</w:t>
      </w:r>
    </w:p>
    <w:p w14:paraId="02F7316D" w14:textId="77777777" w:rsidR="00BC1AA3" w:rsidRPr="00341B76" w:rsidRDefault="00BC1AA3" w:rsidP="00175DF4">
      <w:pPr>
        <w:pStyle w:val="Lijstalinea"/>
        <w:numPr>
          <w:ilvl w:val="0"/>
          <w:numId w:val="1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7"/>
        <w:rPr>
          <w:rFonts w:cs="Arial"/>
          <w:sz w:val="24"/>
          <w:szCs w:val="24"/>
        </w:rPr>
      </w:pPr>
      <w:r w:rsidRPr="00341B76">
        <w:rPr>
          <w:rFonts w:cs="Arial"/>
          <w:sz w:val="24"/>
          <w:szCs w:val="24"/>
        </w:rPr>
        <w:t>de zorgvuldige verwerking van persoonsgegevens te waarborgen;</w:t>
      </w:r>
    </w:p>
    <w:p w14:paraId="602FDBFE" w14:textId="77777777" w:rsidR="00BC1AA3" w:rsidRPr="00341B76" w:rsidRDefault="00BC1AA3" w:rsidP="00175DF4">
      <w:pPr>
        <w:pStyle w:val="Lijstalinea"/>
        <w:numPr>
          <w:ilvl w:val="0"/>
          <w:numId w:val="1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7"/>
        <w:rPr>
          <w:rFonts w:cs="Arial"/>
          <w:sz w:val="24"/>
          <w:szCs w:val="24"/>
        </w:rPr>
      </w:pPr>
      <w:r w:rsidRPr="00341B76">
        <w:rPr>
          <w:rFonts w:cs="Arial"/>
          <w:sz w:val="24"/>
          <w:szCs w:val="24"/>
        </w:rPr>
        <w:t>de rechten van betrokkene te waarborgen.</w:t>
      </w:r>
    </w:p>
    <w:p w14:paraId="27177E5D" w14:textId="77777777" w:rsidR="00A672B9" w:rsidRPr="00341B76" w:rsidRDefault="00D96A26" w:rsidP="006C1D89">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lastRenderedPageBreak/>
        <w:t xml:space="preserve">De meest recente versie van deze privacyverklaring is te raadplegen via de website van de school of het schoolbestuur. </w:t>
      </w:r>
    </w:p>
    <w:p w14:paraId="4B576D28" w14:textId="77777777" w:rsidR="00A672B9" w:rsidRPr="00341B76" w:rsidRDefault="00A672B9" w:rsidP="00A672B9">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De protocollen die in het kader van de privacy-reglementering worden afgesloten, zijn gepubliceerd op de website van de </w:t>
      </w:r>
      <w:r w:rsidRPr="00341B76">
        <w:rPr>
          <w:rFonts w:ascii="Arial" w:eastAsia="Times New Roman" w:hAnsi="Arial" w:cs="Arial"/>
          <w:b/>
          <w:bCs/>
          <w:i/>
          <w:iCs/>
          <w:sz w:val="24"/>
          <w:szCs w:val="24"/>
          <w:lang w:val="nl-NL" w:eastAsia="nl-NL"/>
        </w:rPr>
        <w:t>school en/of de gemeente</w:t>
      </w:r>
      <w:r w:rsidRPr="00341B76">
        <w:rPr>
          <w:rFonts w:ascii="Arial" w:eastAsia="Times New Roman" w:hAnsi="Arial" w:cs="Arial"/>
          <w:sz w:val="24"/>
          <w:szCs w:val="24"/>
          <w:lang w:val="nl-NL" w:eastAsia="nl-NL"/>
        </w:rPr>
        <w:t xml:space="preserve">. </w:t>
      </w:r>
    </w:p>
    <w:p w14:paraId="74037A49" w14:textId="77777777" w:rsidR="006C1D89" w:rsidRPr="00341B76" w:rsidRDefault="00D96A26" w:rsidP="006C1D89">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br/>
      </w:r>
      <w:r w:rsidR="006C1D89" w:rsidRPr="00341B76">
        <w:rPr>
          <w:rFonts w:ascii="Arial" w:eastAsia="Times New Roman" w:hAnsi="Arial" w:cs="Arial"/>
          <w:sz w:val="24"/>
          <w:szCs w:val="24"/>
          <w:lang w:eastAsia="nl-NL"/>
        </w:rPr>
        <w:t>Personeelsleden van de school waar de leerling met een verslag of een gemotiveerd 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verslag of een gemotiveerd verslag. Bij elke inzage wordt de regelgeving over de bescherming van natuurlijke personen bij de verwerking van persoonsgegevens toegepast.</w:t>
      </w:r>
    </w:p>
    <w:p w14:paraId="44772BCB" w14:textId="77777777" w:rsidR="006C1D89" w:rsidRPr="00341B76" w:rsidRDefault="006C1D89" w:rsidP="0019284A">
      <w:pPr>
        <w:numPr>
          <w:ilvl w:val="12"/>
          <w:numId w:val="0"/>
        </w:numPr>
        <w:overflowPunct w:val="0"/>
        <w:autoSpaceDE w:val="0"/>
        <w:autoSpaceDN w:val="0"/>
        <w:adjustRightInd w:val="0"/>
        <w:spacing w:before="120" w:after="0" w:line="240" w:lineRule="auto"/>
        <w:textAlignment w:val="baseline"/>
        <w:rPr>
          <w:rFonts w:ascii="Arial" w:eastAsia="Times New Roman" w:hAnsi="Arial" w:cs="Arial"/>
          <w:b/>
          <w:bCs/>
          <w:i/>
          <w:iCs/>
          <w:sz w:val="24"/>
          <w:szCs w:val="24"/>
          <w:lang w:val="nl-NL" w:eastAsia="nl-NL"/>
        </w:rPr>
      </w:pPr>
    </w:p>
    <w:p w14:paraId="2AD7EC87" w14:textId="77777777" w:rsidR="0019284A" w:rsidRPr="00341B76" w:rsidRDefault="0019284A" w:rsidP="0019284A">
      <w:pPr>
        <w:numPr>
          <w:ilvl w:val="12"/>
          <w:numId w:val="0"/>
        </w:numPr>
        <w:overflowPunct w:val="0"/>
        <w:autoSpaceDE w:val="0"/>
        <w:autoSpaceDN w:val="0"/>
        <w:adjustRightInd w:val="0"/>
        <w:spacing w:before="120" w:after="0" w:line="240" w:lineRule="auto"/>
        <w:textAlignment w:val="baseline"/>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3</w:t>
      </w:r>
      <w:r w:rsidR="00F21CCE" w:rsidRPr="00341B76">
        <w:rPr>
          <w:rFonts w:ascii="Arial" w:eastAsia="Times New Roman" w:hAnsi="Arial" w:cs="Arial"/>
          <w:b/>
          <w:bCs/>
          <w:i/>
          <w:iCs/>
          <w:sz w:val="24"/>
          <w:szCs w:val="24"/>
          <w:lang w:val="nl-NL" w:eastAsia="nl-NL"/>
        </w:rPr>
        <w:t>1</w:t>
      </w:r>
    </w:p>
    <w:p w14:paraId="3899D275" w14:textId="77777777" w:rsidR="0019284A" w:rsidRPr="00341B76" w:rsidRDefault="0019284A" w:rsidP="0019284A">
      <w:pPr>
        <w:spacing w:after="0"/>
        <w:rPr>
          <w:rFonts w:ascii="Arial" w:hAnsi="Arial" w:cs="Arial"/>
          <w:sz w:val="24"/>
          <w:szCs w:val="24"/>
        </w:rPr>
      </w:pPr>
      <w:r w:rsidRPr="00341B76">
        <w:rPr>
          <w:rFonts w:ascii="Arial" w:hAnsi="Arial" w:cs="Arial"/>
          <w:sz w:val="24"/>
          <w:szCs w:val="24"/>
        </w:rPr>
        <w:t>Meedelen van leerlingengegevens aan ouders</w:t>
      </w:r>
    </w:p>
    <w:p w14:paraId="002B9D10" w14:textId="77777777" w:rsidR="0019284A" w:rsidRPr="00341B76" w:rsidRDefault="0019284A" w:rsidP="0019284A">
      <w:pPr>
        <w:spacing w:after="0"/>
        <w:rPr>
          <w:rFonts w:ascii="Arial" w:hAnsi="Arial" w:cs="Arial"/>
          <w:color w:val="0070C0"/>
          <w:sz w:val="24"/>
          <w:szCs w:val="24"/>
        </w:rPr>
      </w:pPr>
      <w:r w:rsidRPr="00341B76">
        <w:rPr>
          <w:rFonts w:ascii="Arial" w:hAnsi="Arial" w:cs="Arial"/>
          <w:sz w:val="24"/>
          <w:szCs w:val="24"/>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24351806" w14:textId="77777777" w:rsidR="0019284A" w:rsidRPr="00341B76" w:rsidRDefault="0019284A" w:rsidP="0019284A">
      <w:pPr>
        <w:spacing w:after="0"/>
        <w:rPr>
          <w:rFonts w:ascii="Arial" w:hAnsi="Arial" w:cs="Arial"/>
          <w:sz w:val="24"/>
          <w:szCs w:val="24"/>
        </w:rPr>
      </w:pPr>
      <w:r w:rsidRPr="00341B76">
        <w:rPr>
          <w:rFonts w:ascii="Arial" w:hAnsi="Arial" w:cs="Arial"/>
          <w:sz w:val="24"/>
          <w:szCs w:val="24"/>
        </w:rPr>
        <w:t>Iedere kopie dient persoonlijk en vertrouwelijk behandeld te worden, mag niet verspreid worden noch publiek worden gemaakt en mag enkel gebruikt worden in functie van de onderwijsloopbaan van de leerling.</w:t>
      </w:r>
    </w:p>
    <w:p w14:paraId="23E77447" w14:textId="77777777" w:rsidR="0019284A" w:rsidRPr="00341B76" w:rsidRDefault="0019284A" w:rsidP="0019284A">
      <w:pPr>
        <w:spacing w:after="0"/>
        <w:rPr>
          <w:rFonts w:ascii="Arial" w:hAnsi="Arial" w:cs="Arial"/>
          <w:sz w:val="24"/>
          <w:szCs w:val="24"/>
        </w:rPr>
      </w:pPr>
    </w:p>
    <w:p w14:paraId="01647E58" w14:textId="77777777" w:rsidR="0019284A" w:rsidRPr="00341B76" w:rsidRDefault="0019284A" w:rsidP="0019284A">
      <w:pPr>
        <w:spacing w:after="0"/>
        <w:rPr>
          <w:rFonts w:ascii="Arial" w:hAnsi="Arial" w:cs="Arial"/>
          <w:sz w:val="24"/>
          <w:szCs w:val="24"/>
        </w:rPr>
      </w:pPr>
      <w:r w:rsidRPr="00341B76">
        <w:rPr>
          <w:rFonts w:ascii="Arial" w:hAnsi="Arial" w:cs="Arial"/>
          <w:sz w:val="24"/>
          <w:szCs w:val="24"/>
        </w:rPr>
        <w:t>Ouders kunnen zich daarnaast beroepen op de wetgeving op openbaarheid van bestuur die voorziet in een recht op inzage, toelichting en/of kopie. Hiertoe richten ze een vraag tot het schoolbestuur</w:t>
      </w:r>
      <w:r w:rsidRPr="00341B76">
        <w:rPr>
          <w:rFonts w:ascii="Arial" w:hAnsi="Arial" w:cs="Arial"/>
          <w:i/>
          <w:color w:val="0070C0"/>
          <w:sz w:val="24"/>
          <w:szCs w:val="24"/>
        </w:rPr>
        <w:t xml:space="preserve"> </w:t>
      </w:r>
      <w:r w:rsidRPr="00341B76">
        <w:rPr>
          <w:rFonts w:ascii="Arial" w:hAnsi="Arial" w:cs="Arial"/>
          <w:sz w:val="24"/>
          <w:szCs w:val="24"/>
        </w:rPr>
        <w:t xml:space="preserve">dat bekijkt of toegang kan worden verleend. </w:t>
      </w:r>
    </w:p>
    <w:p w14:paraId="074FB271" w14:textId="77777777" w:rsidR="0019284A" w:rsidRPr="00341B76" w:rsidRDefault="0019284A" w:rsidP="0019284A">
      <w:pPr>
        <w:spacing w:after="0"/>
        <w:rPr>
          <w:rFonts w:ascii="Arial" w:hAnsi="Arial" w:cs="Arial"/>
          <w:sz w:val="24"/>
          <w:szCs w:val="24"/>
        </w:rPr>
      </w:pPr>
    </w:p>
    <w:p w14:paraId="177D3C92" w14:textId="77777777" w:rsidR="0019284A" w:rsidRPr="00341B76" w:rsidRDefault="0019284A" w:rsidP="0019284A">
      <w:pPr>
        <w:spacing w:after="0"/>
        <w:rPr>
          <w:rFonts w:ascii="Arial" w:hAnsi="Arial" w:cs="Arial"/>
          <w:sz w:val="24"/>
          <w:szCs w:val="24"/>
        </w:rPr>
      </w:pPr>
      <w:r w:rsidRPr="00341B76">
        <w:rPr>
          <w:rFonts w:ascii="Arial" w:hAnsi="Arial" w:cs="Arial"/>
          <w:sz w:val="24"/>
          <w:szCs w:val="24"/>
        </w:rPr>
        <w:t>Als een volledige inzage in de leerlingengegevens een inbreuk is op de privacy van een derde, dan wordt de toegang tot deze gegevens verstrekt via een gesprek, gedeeltelijke inzage of rapportage.</w:t>
      </w:r>
    </w:p>
    <w:p w14:paraId="3A896FC3" w14:textId="77777777" w:rsidR="0019284A" w:rsidRPr="00341B76" w:rsidRDefault="0019284A" w:rsidP="00205FA7">
      <w:pPr>
        <w:numPr>
          <w:ilvl w:val="12"/>
          <w:numId w:val="0"/>
        </w:numPr>
        <w:overflowPunct w:val="0"/>
        <w:autoSpaceDE w:val="0"/>
        <w:autoSpaceDN w:val="0"/>
        <w:adjustRightInd w:val="0"/>
        <w:spacing w:before="120" w:after="0" w:line="240" w:lineRule="auto"/>
        <w:textAlignment w:val="baseline"/>
        <w:rPr>
          <w:rFonts w:ascii="Arial" w:eastAsia="Times New Roman" w:hAnsi="Arial" w:cs="Arial"/>
          <w:b/>
          <w:bCs/>
          <w:i/>
          <w:iCs/>
          <w:sz w:val="24"/>
          <w:szCs w:val="24"/>
          <w:lang w:val="nl-NL" w:eastAsia="nl-NL"/>
        </w:rPr>
      </w:pPr>
    </w:p>
    <w:p w14:paraId="45916F4F" w14:textId="77777777" w:rsidR="00205FA7" w:rsidRPr="00341B76" w:rsidRDefault="00205FA7" w:rsidP="00205FA7">
      <w:pPr>
        <w:numPr>
          <w:ilvl w:val="12"/>
          <w:numId w:val="0"/>
        </w:numPr>
        <w:overflowPunct w:val="0"/>
        <w:autoSpaceDE w:val="0"/>
        <w:autoSpaceDN w:val="0"/>
        <w:adjustRightInd w:val="0"/>
        <w:spacing w:before="120" w:after="0" w:line="240" w:lineRule="auto"/>
        <w:textAlignment w:val="baseline"/>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32</w:t>
      </w:r>
    </w:p>
    <w:p w14:paraId="7767F539" w14:textId="77777777" w:rsidR="00205FA7" w:rsidRPr="00341B76" w:rsidRDefault="00205FA7" w:rsidP="00205FA7">
      <w:pPr>
        <w:numPr>
          <w:ilvl w:val="12"/>
          <w:numId w:val="0"/>
        </w:numPr>
        <w:overflowPunct w:val="0"/>
        <w:autoSpaceDE w:val="0"/>
        <w:autoSpaceDN w:val="0"/>
        <w:adjustRightInd w:val="0"/>
        <w:spacing w:before="120" w:after="0" w:line="240" w:lineRule="auto"/>
        <w:textAlignment w:val="baseline"/>
        <w:rPr>
          <w:rFonts w:ascii="Arial" w:eastAsia="Times New Roman" w:hAnsi="Arial" w:cs="Arial"/>
          <w:sz w:val="24"/>
          <w:szCs w:val="24"/>
          <w:lang w:eastAsia="nl-NL"/>
        </w:rPr>
      </w:pPr>
      <w:r w:rsidRPr="00341B76">
        <w:rPr>
          <w:rFonts w:ascii="Arial" w:eastAsia="Times New Roman" w:hAnsi="Arial" w:cs="Arial"/>
          <w:bCs/>
          <w:iCs/>
          <w:sz w:val="24"/>
          <w:szCs w:val="24"/>
          <w:lang w:val="nl-NL" w:eastAsia="nl-NL"/>
        </w:rPr>
        <w:t>Meedelen van leerlingengegevens aan derden</w:t>
      </w:r>
    </w:p>
    <w:p w14:paraId="6A378F81" w14:textId="77777777" w:rsidR="0019284A" w:rsidRPr="00341B76" w:rsidRDefault="0019284A" w:rsidP="001928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Arial" w:hAnsi="Arial" w:cs="Arial"/>
          <w:sz w:val="24"/>
          <w:szCs w:val="24"/>
        </w:rPr>
      </w:pPr>
      <w:r w:rsidRPr="00341B76">
        <w:rPr>
          <w:rFonts w:ascii="Arial" w:hAnsi="Arial" w:cs="Arial"/>
          <w:sz w:val="24"/>
          <w:szCs w:val="24"/>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proofErr w:type="spellStart"/>
      <w:r w:rsidRPr="00341B76">
        <w:rPr>
          <w:rFonts w:ascii="Arial" w:hAnsi="Arial" w:cs="Arial"/>
          <w:sz w:val="24"/>
          <w:szCs w:val="24"/>
        </w:rPr>
        <w:t>e.d.m</w:t>
      </w:r>
      <w:proofErr w:type="spellEnd"/>
      <w:r w:rsidRPr="00341B76">
        <w:rPr>
          <w:rFonts w:ascii="Arial" w:hAnsi="Arial" w:cs="Arial"/>
          <w:sz w:val="24"/>
          <w:szCs w:val="24"/>
        </w:rPr>
        <w:t>.</w:t>
      </w:r>
    </w:p>
    <w:p w14:paraId="7089352E" w14:textId="77777777" w:rsidR="00A672B9" w:rsidRPr="00341B76" w:rsidRDefault="00A672B9" w:rsidP="00A672B9">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iCs/>
          <w:sz w:val="24"/>
          <w:szCs w:val="24"/>
          <w:lang w:val="nl-NL" w:eastAsia="nl-NL"/>
        </w:rPr>
      </w:pPr>
      <w:r w:rsidRPr="00341B76">
        <w:rPr>
          <w:rFonts w:ascii="Arial" w:eastAsia="Times New Roman" w:hAnsi="Arial" w:cs="Arial"/>
          <w:iCs/>
          <w:sz w:val="24"/>
          <w:szCs w:val="24"/>
          <w:lang w:eastAsia="nl-NL"/>
        </w:rPr>
        <w:t xml:space="preserve">Leden van het schoolbestuur hebben het recht op inzage in alle dossiers, stukken en akten die het bestuur van het vrij onderwijs betreffen overeenkomstig artikel 29 van het decreet over het lokaal bestuur. Dit betekent dat leden van het schoolbestuur inzage hebben in alle dossiers, stukken en akten die nodig zijn om het bestuur van het vrij onderwijs te controleren en die van belang zijn (individuele leerlingendossiers vallen </w:t>
      </w:r>
      <w:r w:rsidRPr="00341B76">
        <w:rPr>
          <w:rFonts w:ascii="Arial" w:eastAsia="Times New Roman" w:hAnsi="Arial" w:cs="Arial"/>
          <w:iCs/>
          <w:sz w:val="24"/>
          <w:szCs w:val="24"/>
          <w:lang w:eastAsia="nl-NL"/>
        </w:rPr>
        <w:lastRenderedPageBreak/>
        <w:t>hier niet onder). Bij de uitoefening van het inzagerecht, kunnen er persoonsgegevens verwerkt worden, in voorkomend geval moet er rekening worden gehouden met de algemene verordening gegevensbescherming.</w:t>
      </w:r>
    </w:p>
    <w:p w14:paraId="5ACA2670" w14:textId="77777777" w:rsidR="00A672B9" w:rsidRPr="00341B76" w:rsidRDefault="00A672B9" w:rsidP="00205FA7">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sz w:val="24"/>
          <w:szCs w:val="24"/>
          <w:lang w:val="nl-NL"/>
        </w:rPr>
      </w:pPr>
    </w:p>
    <w:p w14:paraId="183172ED" w14:textId="77777777" w:rsidR="00A672B9" w:rsidRPr="00341B76" w:rsidRDefault="00A672B9" w:rsidP="00205FA7">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sz w:val="24"/>
          <w:szCs w:val="24"/>
          <w:lang w:val="nl-NL"/>
        </w:rPr>
      </w:pPr>
    </w:p>
    <w:p w14:paraId="3C12B894" w14:textId="77777777" w:rsidR="00205FA7" w:rsidRPr="00341B76" w:rsidRDefault="00205FA7" w:rsidP="00205FA7">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sz w:val="24"/>
          <w:szCs w:val="24"/>
          <w:lang w:val="nl-NL"/>
        </w:rPr>
      </w:pPr>
      <w:r w:rsidRPr="00341B76">
        <w:rPr>
          <w:rFonts w:ascii="Arial" w:hAnsi="Arial" w:cs="Arial"/>
          <w:sz w:val="24"/>
          <w:szCs w:val="24"/>
          <w:lang w:val="nl-NL"/>
        </w:rPr>
        <w:t xml:space="preserve">Bij verandering van school door een leerling worden tussen de betrokken scholen leerlingengegevens overgedragen </w:t>
      </w:r>
      <w:r w:rsidR="000C2E91" w:rsidRPr="00341B76">
        <w:rPr>
          <w:rFonts w:ascii="Arial" w:hAnsi="Arial" w:cs="Arial"/>
          <w:sz w:val="24"/>
          <w:szCs w:val="24"/>
          <w:lang w:val="nl-NL"/>
        </w:rPr>
        <w:t xml:space="preserve">naar de nieuwe school </w:t>
      </w:r>
      <w:r w:rsidRPr="00341B76">
        <w:rPr>
          <w:rFonts w:ascii="Arial" w:hAnsi="Arial" w:cs="Arial"/>
          <w:sz w:val="24"/>
          <w:szCs w:val="24"/>
          <w:lang w:val="nl-NL"/>
        </w:rPr>
        <w:t>op voorwaarde dat:</w:t>
      </w:r>
    </w:p>
    <w:p w14:paraId="353FCE5F" w14:textId="77777777" w:rsidR="00205FA7" w:rsidRPr="00341B76" w:rsidRDefault="00205FA7" w:rsidP="00205FA7">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sz w:val="24"/>
          <w:szCs w:val="24"/>
          <w:lang w:val="nl-NL"/>
        </w:rPr>
      </w:pPr>
    </w:p>
    <w:p w14:paraId="6BDCECB9" w14:textId="77777777" w:rsidR="00205FA7" w:rsidRPr="00341B76" w:rsidRDefault="00205FA7" w:rsidP="00205FA7">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sz w:val="24"/>
          <w:szCs w:val="24"/>
          <w:lang w:val="nl-NL"/>
        </w:rPr>
      </w:pPr>
      <w:r w:rsidRPr="00341B76">
        <w:rPr>
          <w:rFonts w:ascii="Arial" w:hAnsi="Arial" w:cs="Arial"/>
          <w:sz w:val="24"/>
          <w:szCs w:val="24"/>
          <w:lang w:val="nl-NL"/>
        </w:rPr>
        <w:t xml:space="preserve">1° de gegevens enkel betrekking hebben op de </w:t>
      </w:r>
      <w:proofErr w:type="spellStart"/>
      <w:r w:rsidRPr="00341B76">
        <w:rPr>
          <w:rFonts w:ascii="Arial" w:hAnsi="Arial" w:cs="Arial"/>
          <w:sz w:val="24"/>
          <w:szCs w:val="24"/>
          <w:lang w:val="nl-NL"/>
        </w:rPr>
        <w:t>leerlingspecifieke</w:t>
      </w:r>
      <w:proofErr w:type="spellEnd"/>
      <w:r w:rsidRPr="00341B76">
        <w:rPr>
          <w:rFonts w:ascii="Arial" w:hAnsi="Arial" w:cs="Arial"/>
          <w:sz w:val="24"/>
          <w:szCs w:val="24"/>
          <w:lang w:val="nl-NL"/>
        </w:rPr>
        <w:t xml:space="preserve"> onderwijsloopbaan;</w:t>
      </w:r>
    </w:p>
    <w:p w14:paraId="157269B9" w14:textId="77777777" w:rsidR="00205FA7" w:rsidRPr="00341B76" w:rsidRDefault="00205FA7" w:rsidP="00205FA7">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sz w:val="24"/>
          <w:szCs w:val="24"/>
          <w:lang w:val="nl-NL"/>
        </w:rPr>
      </w:pPr>
      <w:r w:rsidRPr="00341B76">
        <w:rPr>
          <w:rFonts w:ascii="Arial" w:hAnsi="Arial" w:cs="Arial"/>
          <w:sz w:val="24"/>
          <w:szCs w:val="24"/>
          <w:lang w:val="nl-NL"/>
        </w:rPr>
        <w:t>2° de overdracht gebeurt in het belang van de leerling;</w:t>
      </w:r>
    </w:p>
    <w:p w14:paraId="614EA310" w14:textId="77777777" w:rsidR="00205FA7" w:rsidRPr="00341B76" w:rsidRDefault="00205FA7" w:rsidP="00205FA7">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sz w:val="24"/>
          <w:szCs w:val="24"/>
          <w:lang w:val="nl-NL"/>
        </w:rPr>
      </w:pPr>
      <w:r w:rsidRPr="00341B76">
        <w:rPr>
          <w:rFonts w:ascii="Arial" w:hAnsi="Arial" w:cs="Arial"/>
          <w:sz w:val="24"/>
          <w:szCs w:val="24"/>
          <w:lang w:val="nl-NL"/>
        </w:rPr>
        <w:t>3° ouders zich niet expliciet verzet hebben, tenzij de regelgeving de overdracht verplicht stelt.</w:t>
      </w:r>
    </w:p>
    <w:p w14:paraId="20D29A3F" w14:textId="77777777" w:rsidR="00205FA7" w:rsidRPr="00341B76" w:rsidRDefault="00205FA7" w:rsidP="00205FA7">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i/>
          <w:color w:val="0070C0"/>
          <w:sz w:val="24"/>
          <w:szCs w:val="24"/>
          <w:lang w:val="nl-NL"/>
        </w:rPr>
      </w:pPr>
      <w:r w:rsidRPr="00341B76">
        <w:rPr>
          <w:rFonts w:ascii="Arial" w:hAnsi="Arial" w:cs="Arial"/>
          <w:sz w:val="24"/>
          <w:szCs w:val="24"/>
          <w:lang w:val="nl-NL"/>
        </w:rPr>
        <w:t>De school nodigt ouders hiertoe uit op een overleg waarop de gegevens worden ingekeken en waarop samen overeengekomen wordt welke gegevens worden overgedragen</w:t>
      </w:r>
      <w:r w:rsidRPr="00341B76">
        <w:rPr>
          <w:rFonts w:ascii="Arial" w:hAnsi="Arial" w:cs="Arial"/>
          <w:i/>
          <w:color w:val="0070C0"/>
          <w:sz w:val="24"/>
          <w:szCs w:val="24"/>
          <w:lang w:val="nl-NL"/>
        </w:rPr>
        <w:t>.</w:t>
      </w:r>
    </w:p>
    <w:p w14:paraId="4A7418E9" w14:textId="77777777" w:rsidR="0018343F" w:rsidRPr="00341B76" w:rsidRDefault="0018343F" w:rsidP="0018343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i/>
          <w:color w:val="0070C0"/>
          <w:sz w:val="24"/>
          <w:szCs w:val="24"/>
          <w:lang w:val="nl-NL"/>
        </w:rPr>
      </w:pPr>
    </w:p>
    <w:p w14:paraId="62EC7B0F" w14:textId="77777777" w:rsidR="0018343F" w:rsidRPr="00341B76" w:rsidRDefault="0018343F" w:rsidP="0018343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color w:val="000000" w:themeColor="text1"/>
          <w:sz w:val="24"/>
          <w:szCs w:val="24"/>
          <w:lang w:val="nl-NL"/>
        </w:rPr>
      </w:pPr>
      <w:r w:rsidRPr="00341B76">
        <w:rPr>
          <w:rFonts w:ascii="Arial" w:hAnsi="Arial" w:cs="Arial"/>
          <w:sz w:val="24"/>
          <w:szCs w:val="24"/>
          <w:lang w:val="nl-NL"/>
        </w:rPr>
        <w:t>Een kopie van een verslag of een gemotiveerd verslag van een CLB  moet verplicht overgedragen worden van de oude school naar de nieuwe school. Ouders kunnen zich tegen deze overdrachten niet verzetten.</w:t>
      </w:r>
    </w:p>
    <w:p w14:paraId="2539D52E" w14:textId="77777777" w:rsidR="0018343F" w:rsidRPr="00341B76" w:rsidRDefault="0018343F" w:rsidP="0018343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i/>
          <w:color w:val="0070C0"/>
          <w:sz w:val="24"/>
          <w:szCs w:val="24"/>
          <w:lang w:val="nl-NL"/>
        </w:rPr>
      </w:pPr>
    </w:p>
    <w:p w14:paraId="36B3FA50" w14:textId="77777777" w:rsidR="00205FA7" w:rsidRPr="00341B76" w:rsidRDefault="00205FA7" w:rsidP="00205FA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sz w:val="24"/>
          <w:szCs w:val="24"/>
          <w:lang w:val="nl-NL" w:eastAsia="nl-NL"/>
        </w:rPr>
      </w:pPr>
      <w:r w:rsidRPr="00341B76">
        <w:rPr>
          <w:rFonts w:ascii="Arial" w:hAnsi="Arial" w:cs="Arial"/>
          <w:sz w:val="24"/>
          <w:szCs w:val="24"/>
          <w:lang w:val="nl-NL"/>
        </w:rPr>
        <w:t>Gegevens die betrekking hebben op schending van leefregels door de leerling mogen nooit aan de nieuwe school doorgegeven worden.</w:t>
      </w:r>
    </w:p>
    <w:p w14:paraId="3196962C"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p>
    <w:p w14:paraId="790BD7EB"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33</w:t>
      </w:r>
    </w:p>
    <w:p w14:paraId="56674C94" w14:textId="77777777" w:rsidR="00205FA7" w:rsidRPr="00341B76" w:rsidRDefault="00205FA7" w:rsidP="00205FA7">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Cs/>
          <w:sz w:val="24"/>
          <w:szCs w:val="24"/>
          <w:lang w:val="nl-NL" w:eastAsia="nl-NL"/>
        </w:rPr>
      </w:pPr>
    </w:p>
    <w:p w14:paraId="53F1AD7F" w14:textId="77777777" w:rsidR="00D96A26" w:rsidRPr="00341B76" w:rsidRDefault="00D96A26" w:rsidP="00D96A26">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Cs/>
          <w:iCs/>
          <w:sz w:val="24"/>
          <w:szCs w:val="24"/>
          <w:lang w:val="nl-NL" w:eastAsia="nl-NL"/>
        </w:rPr>
      </w:pPr>
      <w:r w:rsidRPr="00341B76">
        <w:rPr>
          <w:rFonts w:ascii="Arial" w:eastAsia="Times New Roman" w:hAnsi="Arial" w:cs="Arial"/>
          <w:bCs/>
          <w:iCs/>
          <w:sz w:val="24"/>
          <w:szCs w:val="24"/>
          <w:lang w:val="nl-NL" w:eastAsia="nl-NL"/>
        </w:rPr>
        <w:t>Geluids- en beeldmateriaal gemaakt door de school</w:t>
      </w:r>
    </w:p>
    <w:p w14:paraId="7999B1E8" w14:textId="77777777" w:rsidR="00D96A26" w:rsidRPr="00341B76" w:rsidRDefault="00D96A26" w:rsidP="00D96A26">
      <w:p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De school kan geluids- en beeldmateriaal van leerlingen maken en publiceren.</w:t>
      </w:r>
    </w:p>
    <w:p w14:paraId="184B0A25" w14:textId="77777777" w:rsidR="00D96A26" w:rsidRPr="00341B76" w:rsidRDefault="00D96A26" w:rsidP="00D96A26">
      <w:p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Voor het maken en publiceren van niet-gericht geluids- en beeldmateriaal in </w:t>
      </w:r>
      <w:proofErr w:type="spellStart"/>
      <w:r w:rsidRPr="00341B76">
        <w:rPr>
          <w:rFonts w:ascii="Arial" w:eastAsia="Times New Roman" w:hAnsi="Arial" w:cs="Arial"/>
          <w:sz w:val="24"/>
          <w:szCs w:val="24"/>
          <w:lang w:val="nl-NL" w:eastAsia="nl-NL"/>
        </w:rPr>
        <w:t>schoolgerelateerde</w:t>
      </w:r>
      <w:proofErr w:type="spellEnd"/>
      <w:r w:rsidRPr="00341B76">
        <w:rPr>
          <w:rFonts w:ascii="Arial" w:eastAsia="Times New Roman" w:hAnsi="Arial" w:cs="Arial"/>
          <w:sz w:val="24"/>
          <w:szCs w:val="24"/>
          <w:lang w:val="nl-NL" w:eastAsia="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11D0E079" w14:textId="77777777" w:rsidR="00D96A26" w:rsidRPr="00341B76" w:rsidRDefault="00D96A26" w:rsidP="00D96A26">
      <w:p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154029D2" w14:textId="77777777" w:rsidR="00205FA7" w:rsidRPr="00341B76" w:rsidRDefault="00205FA7" w:rsidP="00205FA7">
      <w:pPr>
        <w:numPr>
          <w:ilvl w:val="12"/>
          <w:numId w:val="0"/>
        </w:numPr>
        <w:spacing w:after="0" w:line="240" w:lineRule="auto"/>
        <w:rPr>
          <w:rFonts w:ascii="Arial" w:eastAsia="Times New Roman" w:hAnsi="Arial" w:cs="Arial"/>
          <w:i/>
          <w:sz w:val="24"/>
          <w:szCs w:val="24"/>
          <w:lang w:val="nl-NL" w:eastAsia="nl-NL"/>
        </w:rPr>
      </w:pPr>
    </w:p>
    <w:p w14:paraId="53A4027D" w14:textId="1B163911" w:rsidR="0025279A" w:rsidRPr="00341B76" w:rsidRDefault="0025279A" w:rsidP="0025279A">
      <w:pPr>
        <w:spacing w:before="240" w:after="60"/>
        <w:rPr>
          <w:rFonts w:ascii="Arial" w:hAnsi="Arial" w:cs="Arial"/>
          <w:b/>
          <w:i/>
          <w:color w:val="000000" w:themeColor="text1"/>
          <w:sz w:val="36"/>
          <w:szCs w:val="36"/>
        </w:rPr>
      </w:pPr>
      <w:r w:rsidRPr="00341B76">
        <w:rPr>
          <w:rFonts w:ascii="Arial" w:hAnsi="Arial" w:cs="Arial"/>
          <w:b/>
          <w:i/>
          <w:color w:val="000000" w:themeColor="text1"/>
          <w:sz w:val="36"/>
          <w:szCs w:val="36"/>
        </w:rPr>
        <w:t>Hoofdstuk 13</w:t>
      </w:r>
      <w:r w:rsidRPr="00341B76">
        <w:rPr>
          <w:rFonts w:ascii="Arial" w:hAnsi="Arial" w:cs="Arial"/>
          <w:b/>
          <w:i/>
          <w:color w:val="000000" w:themeColor="text1"/>
          <w:sz w:val="36"/>
          <w:szCs w:val="36"/>
        </w:rPr>
        <w:tab/>
      </w:r>
      <w:bookmarkStart w:id="34" w:name="_Hlk71637278"/>
      <w:r w:rsidRPr="00341B76">
        <w:rPr>
          <w:rFonts w:ascii="Arial" w:hAnsi="Arial" w:cs="Arial"/>
          <w:b/>
          <w:i/>
          <w:color w:val="000000" w:themeColor="text1"/>
          <w:sz w:val="36"/>
          <w:szCs w:val="36"/>
        </w:rPr>
        <w:t xml:space="preserve">ICT-materiaal ter beschikking gesteld door de school ,gebruik van </w:t>
      </w:r>
      <w:bookmarkEnd w:id="34"/>
      <w:r w:rsidRPr="00341B76">
        <w:rPr>
          <w:rFonts w:ascii="Arial" w:hAnsi="Arial" w:cs="Arial"/>
          <w:b/>
          <w:i/>
          <w:color w:val="000000" w:themeColor="text1"/>
          <w:sz w:val="36"/>
          <w:szCs w:val="36"/>
        </w:rPr>
        <w:t xml:space="preserve">smartphone, eigen tablet /laptop, </w:t>
      </w:r>
      <w:proofErr w:type="spellStart"/>
      <w:r w:rsidRPr="00341B76">
        <w:rPr>
          <w:rFonts w:ascii="Arial" w:hAnsi="Arial" w:cs="Arial"/>
          <w:b/>
          <w:i/>
          <w:color w:val="000000" w:themeColor="text1"/>
          <w:sz w:val="36"/>
          <w:szCs w:val="36"/>
        </w:rPr>
        <w:t>trackers</w:t>
      </w:r>
      <w:proofErr w:type="spellEnd"/>
      <w:r w:rsidRPr="00341B76">
        <w:rPr>
          <w:rFonts w:ascii="Arial" w:hAnsi="Arial" w:cs="Arial"/>
          <w:b/>
          <w:i/>
          <w:color w:val="000000" w:themeColor="text1"/>
          <w:sz w:val="36"/>
          <w:szCs w:val="36"/>
        </w:rPr>
        <w:t xml:space="preserve"> of andere gelijkaardige toestellen, internet en sociale media</w:t>
      </w:r>
    </w:p>
    <w:p w14:paraId="6234747D" w14:textId="77777777" w:rsidR="0025279A" w:rsidRPr="00341B76" w:rsidRDefault="0025279A" w:rsidP="0025279A">
      <w:pPr>
        <w:rPr>
          <w:rFonts w:cs="Arial"/>
          <w:b/>
          <w:i/>
          <w:color w:val="0070C0"/>
        </w:rPr>
      </w:pPr>
    </w:p>
    <w:p w14:paraId="66D5C5EF" w14:textId="7FE3D377" w:rsidR="0025279A" w:rsidRPr="00341B76" w:rsidRDefault="0025279A" w:rsidP="0025279A">
      <w:pPr>
        <w:rPr>
          <w:rFonts w:ascii="Arial" w:hAnsi="Arial" w:cs="Arial"/>
          <w:b/>
          <w:iCs/>
          <w:color w:val="000000" w:themeColor="text1"/>
          <w:sz w:val="24"/>
          <w:szCs w:val="24"/>
        </w:rPr>
      </w:pPr>
      <w:r w:rsidRPr="00341B76">
        <w:rPr>
          <w:rFonts w:ascii="Arial" w:hAnsi="Arial" w:cs="Arial"/>
          <w:b/>
          <w:iCs/>
          <w:color w:val="000000" w:themeColor="text1"/>
          <w:sz w:val="24"/>
          <w:szCs w:val="24"/>
        </w:rPr>
        <w:t>Artikel 34</w:t>
      </w:r>
    </w:p>
    <w:p w14:paraId="3217578A" w14:textId="77777777" w:rsidR="0025279A" w:rsidRPr="00341B76" w:rsidRDefault="0025279A" w:rsidP="0025279A">
      <w:pPr>
        <w:rPr>
          <w:rFonts w:ascii="Arial" w:hAnsi="Arial" w:cs="Arial"/>
          <w:b/>
          <w:bCs/>
          <w:iCs/>
          <w:color w:val="000000" w:themeColor="text1"/>
          <w:sz w:val="24"/>
          <w:szCs w:val="24"/>
        </w:rPr>
      </w:pPr>
      <w:r w:rsidRPr="00341B76">
        <w:rPr>
          <w:rFonts w:ascii="Arial" w:hAnsi="Arial" w:cs="Arial"/>
          <w:b/>
          <w:bCs/>
          <w:iCs/>
          <w:color w:val="000000" w:themeColor="text1"/>
          <w:sz w:val="24"/>
          <w:szCs w:val="24"/>
        </w:rPr>
        <w:t>ICT-materiaal ter beschikking gesteld door de school</w:t>
      </w:r>
    </w:p>
    <w:p w14:paraId="44860A52"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De school stelt een laptop/</w:t>
      </w:r>
      <w:proofErr w:type="spellStart"/>
      <w:r w:rsidRPr="00341B76">
        <w:rPr>
          <w:rFonts w:ascii="Arial" w:hAnsi="Arial" w:cs="Arial"/>
          <w:bCs/>
          <w:iCs/>
          <w:color w:val="000000" w:themeColor="text1"/>
          <w:sz w:val="24"/>
          <w:szCs w:val="24"/>
        </w:rPr>
        <w:t>chromebook</w:t>
      </w:r>
      <w:proofErr w:type="spellEnd"/>
      <w:r w:rsidRPr="00341B76">
        <w:rPr>
          <w:rFonts w:ascii="Arial" w:hAnsi="Arial" w:cs="Arial"/>
          <w:bCs/>
          <w:iCs/>
          <w:color w:val="000000" w:themeColor="text1"/>
          <w:sz w:val="24"/>
          <w:szCs w:val="24"/>
        </w:rPr>
        <w:t>/computer (hierna ICT- materiaal) ter beschikking van de leerling. Deze blijft eigendom van de school.</w:t>
      </w:r>
    </w:p>
    <w:p w14:paraId="6546C6AD"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De leerling gaat met het ICT-materiaal zorgvuldig (als een goede huisvader) om en is verantwoordelijk voor het correcte gebruik en beheer ervan.</w:t>
      </w:r>
    </w:p>
    <w:p w14:paraId="6740C159"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De leerling kan aansprakelijk worden gesteld voor schade aan de apparatuur ontstaan door verwijtbare nalatigheid of onachtzaamheid.</w:t>
      </w:r>
    </w:p>
    <w:p w14:paraId="3A465FC1"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Bij vervanging van het toestel door diefstal of verlies worden de kosten doorgerekend aan de leerling wanneer er sprake is van bedrog, een zware fout of nalatigheid.</w:t>
      </w:r>
    </w:p>
    <w:p w14:paraId="38D44296"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Het ICT-materiaal is strikt persoonlijk en de leerling zal deze niet aan derden ter beschikking stellen, verpanden noch op enige andere wijze vervreemden.</w:t>
      </w:r>
    </w:p>
    <w:p w14:paraId="420B354E"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Het ICT-materiaal wordt uitsluitend gebruikt voor de uitoefening van werkzaamheden en het volgen van lessen. Het is de leerling verboden dit te gebruiken voor activiteiten die in strijd zijn met de doelstellingen van de school.</w:t>
      </w:r>
    </w:p>
    <w:p w14:paraId="4308CFBF"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De leerling gebruikt het ICT-materiaal op een wettelijke manier met respect voor het auteursrecht en de privacy.</w:t>
      </w:r>
    </w:p>
    <w:p w14:paraId="4416A721"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Het is aan de leerling verboden zelf software in de apparatuur in te brengen.</w:t>
      </w:r>
    </w:p>
    <w:p w14:paraId="3416878A" w14:textId="77777777" w:rsidR="0025279A" w:rsidRPr="00341B76" w:rsidRDefault="0025279A" w:rsidP="0025279A">
      <w:pPr>
        <w:rPr>
          <w:rFonts w:ascii="Arial" w:hAnsi="Arial" w:cs="Arial"/>
          <w:bCs/>
          <w:iCs/>
          <w:color w:val="000000" w:themeColor="text1"/>
          <w:sz w:val="24"/>
          <w:szCs w:val="24"/>
        </w:rPr>
      </w:pPr>
      <w:r w:rsidRPr="00341B76">
        <w:rPr>
          <w:rFonts w:ascii="Arial" w:hAnsi="Arial" w:cs="Arial"/>
          <w:bCs/>
          <w:iCs/>
          <w:color w:val="000000" w:themeColor="text1"/>
          <w:sz w:val="24"/>
          <w:szCs w:val="24"/>
        </w:rPr>
        <w:t xml:space="preserve">Bij beëindiging van het schoolverband wordt het ICT-materiaal in goede staat aan de school teruggegeven. </w:t>
      </w:r>
      <w:proofErr w:type="spellStart"/>
      <w:r w:rsidRPr="00341B76">
        <w:rPr>
          <w:rFonts w:ascii="Arial" w:hAnsi="Arial" w:cs="Arial"/>
          <w:bCs/>
          <w:iCs/>
          <w:color w:val="000000" w:themeColor="text1"/>
          <w:sz w:val="24"/>
          <w:szCs w:val="24"/>
        </w:rPr>
        <w:t>Zoniet</w:t>
      </w:r>
      <w:proofErr w:type="spellEnd"/>
      <w:r w:rsidRPr="00341B76">
        <w:rPr>
          <w:rFonts w:ascii="Arial" w:hAnsi="Arial" w:cs="Arial"/>
          <w:bCs/>
          <w:iCs/>
          <w:color w:val="000000" w:themeColor="text1"/>
          <w:sz w:val="24"/>
          <w:szCs w:val="24"/>
        </w:rPr>
        <w:t xml:space="preserve"> verbindt de leerling zich er toe de vervangingswaarde ervan aan de school te betalen.</w:t>
      </w:r>
    </w:p>
    <w:p w14:paraId="41ED8399"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35</w:t>
      </w:r>
    </w:p>
    <w:p w14:paraId="4FDE5188" w14:textId="01F4636A"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 xml:space="preserve">Alleen buiten de schoolgebouwen mogen smartphone, eigen tablet, eigen laptop, </w:t>
      </w:r>
      <w:proofErr w:type="spellStart"/>
      <w:r w:rsidRPr="00341B76">
        <w:rPr>
          <w:rFonts w:ascii="Arial" w:hAnsi="Arial" w:cs="Arial"/>
          <w:i/>
          <w:color w:val="000000" w:themeColor="text1"/>
          <w:sz w:val="24"/>
          <w:szCs w:val="24"/>
        </w:rPr>
        <w:t>trackers</w:t>
      </w:r>
      <w:proofErr w:type="spellEnd"/>
      <w:r w:rsidRPr="00341B76">
        <w:rPr>
          <w:rFonts w:ascii="Arial" w:hAnsi="Arial" w:cs="Arial"/>
          <w:i/>
          <w:color w:val="000000" w:themeColor="text1"/>
          <w:sz w:val="24"/>
          <w:szCs w:val="24"/>
        </w:rPr>
        <w:t xml:space="preserve"> of enige andere gelijkaardige toestellen gebruikt worden. Als ouders of leerlingen elkaar dringend nodig hebben tijdens de schooldag, kunnen ze terecht op het secretariaat van de school.</w:t>
      </w:r>
    </w:p>
    <w:p w14:paraId="1EEABD27" w14:textId="77777777" w:rsidR="00E126DD" w:rsidRPr="00341B76" w:rsidRDefault="00E126DD" w:rsidP="00E126DD">
      <w:pPr>
        <w:rPr>
          <w:rFonts w:ascii="Arial" w:hAnsi="Arial" w:cs="Arial"/>
          <w:i/>
          <w:color w:val="000000" w:themeColor="text1"/>
          <w:sz w:val="24"/>
          <w:szCs w:val="24"/>
        </w:rPr>
      </w:pPr>
    </w:p>
    <w:p w14:paraId="2E67467A"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36</w:t>
      </w:r>
    </w:p>
    <w:p w14:paraId="4B0790D5" w14:textId="77777777"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Elke leerling draagt zorg voor zijn toestel. Het IMEI nummer van het toestel wordt genoteerd in de schoolagenda. Dit helpt het opsporen van een verdwenen toestel.</w:t>
      </w:r>
    </w:p>
    <w:p w14:paraId="7C4C2566" w14:textId="77777777" w:rsidR="00E126DD" w:rsidRPr="00341B76" w:rsidRDefault="00E126DD" w:rsidP="00E126DD">
      <w:pPr>
        <w:rPr>
          <w:rFonts w:ascii="Arial" w:hAnsi="Arial" w:cs="Arial"/>
          <w:i/>
          <w:color w:val="000000" w:themeColor="text1"/>
          <w:sz w:val="24"/>
          <w:szCs w:val="24"/>
        </w:rPr>
      </w:pPr>
    </w:p>
    <w:p w14:paraId="1043BB16"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lastRenderedPageBreak/>
        <w:t>Artikel 37</w:t>
      </w:r>
    </w:p>
    <w:p w14:paraId="116CE661" w14:textId="77777777"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Elke leerling zorgt ervoor dat de privacy-instellingen van zijn toestel zo afgesteld zijn dat ze de privacy van anderen niet kunnen schenden.</w:t>
      </w:r>
    </w:p>
    <w:p w14:paraId="19CED13C" w14:textId="77777777" w:rsidR="00E126DD" w:rsidRPr="00341B76" w:rsidRDefault="00E126DD" w:rsidP="00E126DD">
      <w:pPr>
        <w:rPr>
          <w:rFonts w:ascii="Arial" w:hAnsi="Arial" w:cs="Arial"/>
          <w:i/>
          <w:color w:val="000000" w:themeColor="text1"/>
          <w:sz w:val="24"/>
          <w:szCs w:val="24"/>
        </w:rPr>
      </w:pPr>
    </w:p>
    <w:p w14:paraId="2E3DB4E7"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38</w:t>
      </w:r>
    </w:p>
    <w:p w14:paraId="1051CE0C" w14:textId="77777777"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2D5A6AD1" w14:textId="77777777" w:rsidR="00E126DD" w:rsidRPr="00341B76" w:rsidRDefault="00E126DD" w:rsidP="00E126DD">
      <w:pPr>
        <w:rPr>
          <w:rFonts w:ascii="Arial" w:hAnsi="Arial" w:cs="Arial"/>
          <w:i/>
          <w:color w:val="000000" w:themeColor="text1"/>
          <w:sz w:val="24"/>
          <w:szCs w:val="24"/>
        </w:rPr>
      </w:pPr>
    </w:p>
    <w:p w14:paraId="00C0A035"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39</w:t>
      </w:r>
    </w:p>
    <w:p w14:paraId="78CEC148" w14:textId="79FCDECB"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04637360" w14:textId="77777777" w:rsidR="00AC596B" w:rsidRPr="00341B76" w:rsidRDefault="00AC596B" w:rsidP="00AC596B">
      <w:pPr>
        <w:rPr>
          <w:rFonts w:ascii="Arial" w:hAnsi="Arial" w:cs="Arial"/>
          <w:i/>
          <w:color w:val="000000" w:themeColor="text1"/>
          <w:sz w:val="24"/>
          <w:szCs w:val="24"/>
        </w:rPr>
      </w:pPr>
      <w:r w:rsidRPr="00341B76">
        <w:rPr>
          <w:rFonts w:ascii="Arial" w:hAnsi="Arial" w:cs="Arial"/>
          <w:i/>
          <w:color w:val="000000" w:themeColor="text1"/>
          <w:sz w:val="24"/>
          <w:szCs w:val="24"/>
        </w:rPr>
        <w:t xml:space="preserve">Wettelijk gezien mogen kinderen onder 12/16 jaar geen account hebben op sociale media (FB, Twitter, </w:t>
      </w:r>
      <w:proofErr w:type="spellStart"/>
      <w:r w:rsidRPr="00341B76">
        <w:rPr>
          <w:rFonts w:ascii="Arial" w:hAnsi="Arial" w:cs="Arial"/>
          <w:i/>
          <w:color w:val="000000" w:themeColor="text1"/>
          <w:sz w:val="24"/>
          <w:szCs w:val="24"/>
        </w:rPr>
        <w:t>TikTok</w:t>
      </w:r>
      <w:proofErr w:type="spellEnd"/>
      <w:r w:rsidRPr="00341B76">
        <w:rPr>
          <w:rFonts w:ascii="Arial" w:hAnsi="Arial" w:cs="Arial"/>
          <w:i/>
          <w:color w:val="000000" w:themeColor="text1"/>
          <w:sz w:val="24"/>
          <w:szCs w:val="24"/>
        </w:rPr>
        <w:t>,….)  Dit wil zeggen dat kinderen een valse geboortedatum ingeven om een account te maken.  Indien kinderen toch een account hebben, valt dit onder de verantwoordelijkheid van de ouders.</w:t>
      </w:r>
    </w:p>
    <w:p w14:paraId="75491743" w14:textId="77777777" w:rsidR="00E126DD" w:rsidRPr="00341B76" w:rsidRDefault="00E126DD" w:rsidP="00E126DD">
      <w:pPr>
        <w:rPr>
          <w:rFonts w:ascii="Arial" w:hAnsi="Arial" w:cs="Arial"/>
          <w:i/>
          <w:color w:val="000000" w:themeColor="text1"/>
          <w:sz w:val="24"/>
          <w:szCs w:val="24"/>
        </w:rPr>
      </w:pPr>
    </w:p>
    <w:p w14:paraId="100E6E03"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40</w:t>
      </w:r>
    </w:p>
    <w:p w14:paraId="149F288F" w14:textId="77777777"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Bij communicatie via sociale media worden de normale fatsoennormen in acht genomen. Cyberpesten is verboden.</w:t>
      </w:r>
    </w:p>
    <w:p w14:paraId="38E3A3A8" w14:textId="77777777" w:rsidR="00E126DD" w:rsidRPr="00341B76" w:rsidRDefault="00E126DD" w:rsidP="00E126DD">
      <w:pPr>
        <w:rPr>
          <w:rFonts w:ascii="Arial" w:hAnsi="Arial" w:cs="Arial"/>
          <w:i/>
          <w:color w:val="000000" w:themeColor="text1"/>
          <w:sz w:val="24"/>
          <w:szCs w:val="24"/>
        </w:rPr>
      </w:pPr>
    </w:p>
    <w:p w14:paraId="100A363B"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41</w:t>
      </w:r>
    </w:p>
    <w:p w14:paraId="72CF32DF" w14:textId="77777777"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Het downloaden, installeren en verdelen van illegale software op school is verboden.</w:t>
      </w:r>
    </w:p>
    <w:p w14:paraId="11DF931F" w14:textId="77777777" w:rsidR="00E126DD" w:rsidRPr="00341B76" w:rsidRDefault="00E126DD" w:rsidP="00E126DD">
      <w:pPr>
        <w:rPr>
          <w:rFonts w:ascii="Arial" w:hAnsi="Arial" w:cs="Arial"/>
          <w:i/>
          <w:color w:val="000000" w:themeColor="text1"/>
          <w:sz w:val="24"/>
          <w:szCs w:val="24"/>
        </w:rPr>
      </w:pPr>
    </w:p>
    <w:p w14:paraId="491BB459" w14:textId="77777777" w:rsidR="00E126DD" w:rsidRPr="00341B76" w:rsidRDefault="00E126DD" w:rsidP="00E126DD">
      <w:pPr>
        <w:rPr>
          <w:rFonts w:ascii="Arial" w:hAnsi="Arial" w:cs="Arial"/>
          <w:b/>
          <w:i/>
          <w:color w:val="000000" w:themeColor="text1"/>
          <w:sz w:val="24"/>
          <w:szCs w:val="24"/>
        </w:rPr>
      </w:pPr>
      <w:r w:rsidRPr="00341B76">
        <w:rPr>
          <w:rFonts w:ascii="Arial" w:hAnsi="Arial" w:cs="Arial"/>
          <w:b/>
          <w:i/>
          <w:color w:val="000000" w:themeColor="text1"/>
          <w:sz w:val="24"/>
          <w:szCs w:val="24"/>
        </w:rPr>
        <w:t>Artikel 42</w:t>
      </w:r>
    </w:p>
    <w:p w14:paraId="46E29AFD" w14:textId="77777777" w:rsidR="00E126DD" w:rsidRPr="00341B76" w:rsidRDefault="00E126DD" w:rsidP="00E126DD">
      <w:pPr>
        <w:rPr>
          <w:rFonts w:ascii="Arial" w:hAnsi="Arial" w:cs="Arial"/>
          <w:i/>
          <w:color w:val="000000" w:themeColor="text1"/>
          <w:sz w:val="24"/>
          <w:szCs w:val="24"/>
        </w:rPr>
      </w:pPr>
      <w:r w:rsidRPr="00341B76">
        <w:rPr>
          <w:rFonts w:ascii="Arial" w:hAnsi="Arial" w:cs="Arial"/>
          <w:i/>
          <w:color w:val="000000" w:themeColor="text1"/>
          <w:sz w:val="24"/>
          <w:szCs w:val="24"/>
        </w:rPr>
        <w:t>Het internet van de school mag alleen gebruikt worden voor schoolse aangelegenheden.</w:t>
      </w:r>
    </w:p>
    <w:p w14:paraId="3D9136AF" w14:textId="77777777" w:rsidR="00E126DD" w:rsidRPr="00341B76" w:rsidRDefault="00E126DD" w:rsidP="00D96A26">
      <w:pPr>
        <w:spacing w:before="240" w:after="60"/>
        <w:rPr>
          <w:rFonts w:ascii="Arial" w:hAnsi="Arial" w:cs="Arial"/>
          <w:b/>
          <w:color w:val="002060"/>
          <w:sz w:val="24"/>
          <w:szCs w:val="24"/>
        </w:rPr>
      </w:pPr>
    </w:p>
    <w:p w14:paraId="2ECA3DB0" w14:textId="77777777" w:rsidR="00D96A26" w:rsidRPr="00341B76" w:rsidRDefault="00D96A26" w:rsidP="00D96A26">
      <w:pPr>
        <w:keepNext/>
        <w:spacing w:before="240" w:after="60" w:line="240" w:lineRule="auto"/>
        <w:outlineLvl w:val="1"/>
        <w:rPr>
          <w:rFonts w:ascii="Arial" w:eastAsia="Times New Roman" w:hAnsi="Arial" w:cs="Arial"/>
          <w:b/>
          <w:bCs/>
          <w:iCs/>
          <w:sz w:val="36"/>
          <w:szCs w:val="36"/>
          <w:lang w:val="nl-NL" w:eastAsia="nl-NL"/>
        </w:rPr>
      </w:pPr>
      <w:r w:rsidRPr="00341B76">
        <w:rPr>
          <w:rFonts w:ascii="Arial" w:eastAsia="Times New Roman" w:hAnsi="Arial" w:cs="Arial"/>
          <w:b/>
          <w:bCs/>
          <w:iCs/>
          <w:sz w:val="36"/>
          <w:szCs w:val="36"/>
          <w:lang w:val="nl-NL" w:eastAsia="nl-NL"/>
        </w:rPr>
        <w:lastRenderedPageBreak/>
        <w:t>Hoofdstuk 14</w:t>
      </w:r>
      <w:r w:rsidRPr="00341B76">
        <w:rPr>
          <w:rFonts w:ascii="Arial" w:eastAsia="Times New Roman" w:hAnsi="Arial" w:cs="Arial"/>
          <w:b/>
          <w:bCs/>
          <w:iCs/>
          <w:sz w:val="36"/>
          <w:szCs w:val="36"/>
          <w:lang w:val="nl-NL" w:eastAsia="nl-NL"/>
        </w:rPr>
        <w:tab/>
      </w:r>
      <w:bookmarkStart w:id="35" w:name="_Hlk513199684"/>
      <w:r w:rsidRPr="00341B76">
        <w:rPr>
          <w:rFonts w:ascii="Arial" w:eastAsia="Times New Roman" w:hAnsi="Arial" w:cs="Arial"/>
          <w:b/>
          <w:bCs/>
          <w:iCs/>
          <w:sz w:val="36"/>
          <w:szCs w:val="36"/>
          <w:lang w:val="nl-NL" w:eastAsia="nl-NL"/>
        </w:rPr>
        <w:t xml:space="preserve">Absoluut en permanent algemeen rookverbod </w:t>
      </w:r>
    </w:p>
    <w:bookmarkEnd w:id="35"/>
    <w:p w14:paraId="1FAD4721" w14:textId="77777777" w:rsidR="00D96A26" w:rsidRPr="00341B76" w:rsidRDefault="00D96A26" w:rsidP="00D96A26">
      <w:pPr>
        <w:numPr>
          <w:ilvl w:val="12"/>
          <w:numId w:val="0"/>
        </w:numPr>
        <w:spacing w:before="320" w:after="0" w:line="240" w:lineRule="auto"/>
        <w:rPr>
          <w:rFonts w:ascii="Arial" w:eastAsia="Times New Roman" w:hAnsi="Arial" w:cs="Arial"/>
          <w:b/>
          <w:bCs/>
          <w:i/>
          <w:iCs/>
          <w:szCs w:val="20"/>
          <w:lang w:val="nl-NL" w:eastAsia="nl-NL"/>
        </w:rPr>
      </w:pPr>
    </w:p>
    <w:p w14:paraId="558E8DAF" w14:textId="76B5D675" w:rsidR="00D96A26" w:rsidRPr="00341B76" w:rsidRDefault="00D96A26" w:rsidP="00D96A26">
      <w:pPr>
        <w:numPr>
          <w:ilvl w:val="12"/>
          <w:numId w:val="0"/>
        </w:numPr>
        <w:spacing w:before="32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4</w:t>
      </w:r>
      <w:r w:rsidR="005D170D" w:rsidRPr="00341B76">
        <w:rPr>
          <w:rFonts w:ascii="Arial" w:eastAsia="Times New Roman" w:hAnsi="Arial" w:cs="Arial"/>
          <w:b/>
          <w:bCs/>
          <w:i/>
          <w:iCs/>
          <w:sz w:val="24"/>
          <w:szCs w:val="24"/>
          <w:lang w:val="nl-NL" w:eastAsia="nl-NL"/>
        </w:rPr>
        <w:t>3</w:t>
      </w:r>
    </w:p>
    <w:p w14:paraId="58DE6477" w14:textId="77777777" w:rsidR="00D96A26" w:rsidRPr="00341B76" w:rsidRDefault="00D96A26" w:rsidP="00D96A26">
      <w:pPr>
        <w:numPr>
          <w:ilvl w:val="12"/>
          <w:numId w:val="0"/>
        </w:numPr>
        <w:spacing w:before="120" w:after="0" w:line="240" w:lineRule="auto"/>
        <w:rPr>
          <w:rFonts w:ascii="Arial" w:hAnsi="Arial" w:cs="Arial"/>
          <w:sz w:val="24"/>
          <w:szCs w:val="24"/>
        </w:rPr>
      </w:pPr>
      <w:bookmarkStart w:id="36" w:name="_Hlk513199482"/>
      <w:r w:rsidRPr="00341B76">
        <w:rPr>
          <w:rFonts w:ascii="Arial" w:eastAsia="Times New Roman" w:hAnsi="Arial" w:cs="Arial"/>
          <w:sz w:val="24"/>
          <w:szCs w:val="24"/>
          <w:lang w:val="nl-NL" w:eastAsia="nl-NL"/>
        </w:rPr>
        <w:t xml:space="preserve">Er is een absoluut en permanent verbod op het roken van tabak of van soortgelijke </w:t>
      </w:r>
      <w:bookmarkEnd w:id="36"/>
      <w:r w:rsidRPr="00341B76">
        <w:rPr>
          <w:rFonts w:ascii="Arial" w:eastAsia="Times New Roman" w:hAnsi="Arial" w:cs="Arial"/>
          <w:sz w:val="24"/>
          <w:szCs w:val="24"/>
          <w:lang w:val="nl-NL" w:eastAsia="nl-NL"/>
        </w:rPr>
        <w:t>producten (</w:t>
      </w:r>
      <w:r w:rsidRPr="00341B76">
        <w:rPr>
          <w:rFonts w:ascii="Arial" w:hAnsi="Arial" w:cs="Arial"/>
          <w:sz w:val="24"/>
          <w:szCs w:val="24"/>
        </w:rPr>
        <w:t xml:space="preserve">onder andere de </w:t>
      </w:r>
      <w:proofErr w:type="spellStart"/>
      <w:r w:rsidRPr="00341B76">
        <w:rPr>
          <w:rFonts w:ascii="Arial" w:hAnsi="Arial" w:cs="Arial"/>
          <w:sz w:val="24"/>
          <w:szCs w:val="24"/>
        </w:rPr>
        <w:t>shisha</w:t>
      </w:r>
      <w:proofErr w:type="spellEnd"/>
      <w:r w:rsidRPr="00341B76">
        <w:rPr>
          <w:rFonts w:ascii="Arial" w:hAnsi="Arial" w:cs="Arial"/>
          <w:sz w:val="24"/>
          <w:szCs w:val="24"/>
        </w:rPr>
        <w:t xml:space="preserve"> pen, de e-sigaret of heatsticks,…)</w:t>
      </w:r>
    </w:p>
    <w:p w14:paraId="66C106AA" w14:textId="77777777" w:rsidR="00D96A26" w:rsidRPr="00341B76" w:rsidRDefault="00D96A26" w:rsidP="00D96A26">
      <w:pPr>
        <w:numPr>
          <w:ilvl w:val="12"/>
          <w:numId w:val="0"/>
        </w:num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Dit verbod geldt binnen de volledige instelling, met inbegrip van zowel de gebouwen als de speelplaatsen, sportterreinen en andere open ruimten. </w:t>
      </w:r>
    </w:p>
    <w:p w14:paraId="16299502" w14:textId="77777777" w:rsidR="00D96A26" w:rsidRPr="00341B76" w:rsidRDefault="00D96A26" w:rsidP="00D96A26">
      <w:pPr>
        <w:numPr>
          <w:ilvl w:val="12"/>
          <w:numId w:val="0"/>
        </w:numPr>
        <w:spacing w:before="120"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 xml:space="preserve">Er is eveneens een absoluut en permanent verbod op het roken van tabak of van soortgelijke producten tijdens </w:t>
      </w:r>
      <w:proofErr w:type="spellStart"/>
      <w:r w:rsidRPr="00341B76">
        <w:rPr>
          <w:rFonts w:ascii="Arial" w:eastAsia="Times New Roman" w:hAnsi="Arial" w:cs="Arial"/>
          <w:sz w:val="24"/>
          <w:szCs w:val="24"/>
          <w:lang w:val="nl-NL" w:eastAsia="nl-NL"/>
        </w:rPr>
        <w:t>extramuros</w:t>
      </w:r>
      <w:proofErr w:type="spellEnd"/>
      <w:r w:rsidRPr="00341B76">
        <w:rPr>
          <w:rFonts w:ascii="Arial" w:eastAsia="Times New Roman" w:hAnsi="Arial" w:cs="Arial"/>
          <w:sz w:val="24"/>
          <w:szCs w:val="24"/>
          <w:lang w:val="nl-NL" w:eastAsia="nl-NL"/>
        </w:rPr>
        <w:t>-activiteiten.</w:t>
      </w:r>
    </w:p>
    <w:p w14:paraId="54461AC2" w14:textId="77777777" w:rsidR="00D96A26" w:rsidRPr="00341B76" w:rsidRDefault="00D96A26" w:rsidP="00D96A26">
      <w:pPr>
        <w:numPr>
          <w:ilvl w:val="12"/>
          <w:numId w:val="0"/>
        </w:numPr>
        <w:spacing w:after="0" w:line="240" w:lineRule="auto"/>
        <w:rPr>
          <w:rFonts w:ascii="Arial" w:eastAsia="Times New Roman" w:hAnsi="Arial" w:cs="Arial"/>
          <w:sz w:val="24"/>
          <w:szCs w:val="24"/>
          <w:lang w:val="nl-NL" w:eastAsia="nl-NL"/>
        </w:rPr>
      </w:pPr>
    </w:p>
    <w:p w14:paraId="207D64B0" w14:textId="1664D0C3" w:rsidR="0045500B" w:rsidRPr="00341B76" w:rsidRDefault="00D96A26" w:rsidP="0045500B">
      <w:pPr>
        <w:numPr>
          <w:ilvl w:val="12"/>
          <w:numId w:val="0"/>
        </w:numPr>
        <w:spacing w:after="0" w:line="240" w:lineRule="auto"/>
        <w:rPr>
          <w:rFonts w:ascii="Arial" w:eastAsia="Times New Roman" w:hAnsi="Arial" w:cs="Arial"/>
          <w:sz w:val="24"/>
          <w:szCs w:val="24"/>
          <w:lang w:val="nl-NL" w:eastAsia="nl-NL"/>
        </w:rPr>
      </w:pPr>
      <w:r w:rsidRPr="00341B76">
        <w:rPr>
          <w:rFonts w:ascii="Arial" w:eastAsia="Times New Roman" w:hAnsi="Arial" w:cs="Arial"/>
          <w:sz w:val="24"/>
          <w:szCs w:val="24"/>
          <w:lang w:val="nl-NL" w:eastAsia="nl-NL"/>
        </w:rPr>
        <w:t>Bij overtreding van deze bepaling zal de leerling gesanctioneerd worden volgens het orde- en tuchtreglement opgenomen in dit schoolreglement;</w:t>
      </w:r>
      <w:r w:rsidR="0045500B" w:rsidRPr="00341B76">
        <w:rPr>
          <w:rFonts w:ascii="Arial" w:eastAsia="Times New Roman" w:hAnsi="Arial" w:cs="Arial"/>
          <w:sz w:val="24"/>
          <w:szCs w:val="24"/>
          <w:lang w:val="nl-NL" w:eastAsia="nl-NL"/>
        </w:rPr>
        <w:t xml:space="preserve"> </w:t>
      </w:r>
      <w:r w:rsidR="00AE0A2A" w:rsidRPr="00341B76">
        <w:rPr>
          <w:rFonts w:ascii="Arial" w:eastAsia="Times New Roman" w:hAnsi="Arial" w:cs="Arial"/>
          <w:sz w:val="24"/>
          <w:szCs w:val="24"/>
          <w:lang w:val="nl-NL" w:eastAsia="nl-NL"/>
        </w:rPr>
        <w:t>z</w:t>
      </w:r>
      <w:r w:rsidRPr="00341B76">
        <w:rPr>
          <w:rFonts w:ascii="Arial" w:eastAsia="Times New Roman" w:hAnsi="Arial" w:cs="Arial"/>
          <w:sz w:val="24"/>
          <w:szCs w:val="24"/>
          <w:lang w:val="nl-NL" w:eastAsia="nl-NL"/>
        </w:rPr>
        <w:t>ullen ouders en/of bezoekers verzocht worden te stoppen met roken of het schooldomein te verlaten.</w:t>
      </w:r>
      <w:r w:rsidR="0045500B" w:rsidRPr="00341B76">
        <w:rPr>
          <w:rFonts w:ascii="Arial" w:eastAsia="Times New Roman" w:hAnsi="Arial" w:cs="Arial"/>
          <w:sz w:val="24"/>
          <w:szCs w:val="24"/>
          <w:lang w:val="nl-NL" w:eastAsia="nl-NL"/>
        </w:rPr>
        <w:t xml:space="preserve"> </w:t>
      </w:r>
      <w:bookmarkStart w:id="37" w:name="_Toc191982967"/>
      <w:bookmarkStart w:id="38" w:name="_Toc229386926"/>
      <w:bookmarkStart w:id="39" w:name="_Toc231288584"/>
      <w:bookmarkStart w:id="40" w:name="_Toc232308860"/>
      <w:bookmarkStart w:id="41" w:name="_Toc327352881"/>
    </w:p>
    <w:p w14:paraId="058C701C" w14:textId="77777777" w:rsidR="0045500B" w:rsidRPr="00341B76" w:rsidRDefault="00994170" w:rsidP="0045500B">
      <w:pPr>
        <w:keepNext/>
        <w:keepLines/>
        <w:spacing w:before="480" w:after="0"/>
        <w:ind w:left="2268" w:hanging="2268"/>
        <w:outlineLvl w:val="0"/>
        <w:rPr>
          <w:rFonts w:ascii="Arial" w:eastAsiaTheme="majorEastAsia" w:hAnsi="Arial" w:cs="Arial"/>
          <w:b/>
          <w:bCs/>
          <w:sz w:val="36"/>
          <w:szCs w:val="36"/>
        </w:rPr>
      </w:pPr>
      <w:r w:rsidRPr="00341B76">
        <w:rPr>
          <w:rFonts w:ascii="Arial" w:eastAsiaTheme="majorEastAsia" w:hAnsi="Arial" w:cs="Arial"/>
          <w:b/>
          <w:bCs/>
          <w:sz w:val="36"/>
          <w:szCs w:val="36"/>
        </w:rPr>
        <w:t>H</w:t>
      </w:r>
      <w:r w:rsidR="00205FA7" w:rsidRPr="00341B76">
        <w:rPr>
          <w:rFonts w:ascii="Arial" w:eastAsiaTheme="majorEastAsia" w:hAnsi="Arial" w:cs="Arial"/>
          <w:b/>
          <w:bCs/>
          <w:sz w:val="36"/>
          <w:szCs w:val="36"/>
        </w:rPr>
        <w:t>oofdstuk 1</w:t>
      </w:r>
      <w:r w:rsidR="00AC360E" w:rsidRPr="00341B76">
        <w:rPr>
          <w:rFonts w:ascii="Arial" w:eastAsiaTheme="majorEastAsia" w:hAnsi="Arial" w:cs="Arial"/>
          <w:b/>
          <w:bCs/>
          <w:sz w:val="36"/>
          <w:szCs w:val="36"/>
        </w:rPr>
        <w:t>5</w:t>
      </w:r>
      <w:r w:rsidR="00205FA7" w:rsidRPr="00341B76">
        <w:rPr>
          <w:rFonts w:ascii="Arial" w:eastAsiaTheme="majorEastAsia" w:hAnsi="Arial" w:cs="Arial"/>
          <w:b/>
          <w:bCs/>
          <w:sz w:val="36"/>
          <w:szCs w:val="36"/>
        </w:rPr>
        <w:tab/>
      </w:r>
      <w:r w:rsidR="0045500B" w:rsidRPr="00341B76">
        <w:rPr>
          <w:rFonts w:ascii="Arial" w:eastAsiaTheme="majorEastAsia" w:hAnsi="Arial" w:cs="Arial"/>
          <w:b/>
          <w:bCs/>
          <w:sz w:val="36"/>
          <w:szCs w:val="36"/>
        </w:rPr>
        <w:t>Leerlingenbegeleiding</w:t>
      </w:r>
      <w:bookmarkEnd w:id="37"/>
      <w:bookmarkEnd w:id="38"/>
      <w:bookmarkEnd w:id="39"/>
      <w:bookmarkEnd w:id="40"/>
      <w:bookmarkEnd w:id="41"/>
    </w:p>
    <w:p w14:paraId="77B5902D" w14:textId="369D2EC4" w:rsidR="00162F12" w:rsidRPr="00341B76" w:rsidRDefault="00162F12" w:rsidP="00162F12">
      <w:pPr>
        <w:numPr>
          <w:ilvl w:val="12"/>
          <w:numId w:val="0"/>
        </w:numPr>
        <w:spacing w:before="320" w:after="0" w:line="240" w:lineRule="auto"/>
        <w:rPr>
          <w:rFonts w:ascii="Arial" w:eastAsia="Times New Roman" w:hAnsi="Arial" w:cs="Arial"/>
          <w:b/>
          <w:bCs/>
          <w:i/>
          <w:iCs/>
          <w:sz w:val="24"/>
          <w:szCs w:val="24"/>
          <w:lang w:val="nl-NL" w:eastAsia="nl-NL"/>
        </w:rPr>
      </w:pPr>
      <w:r w:rsidRPr="00341B76">
        <w:rPr>
          <w:rFonts w:ascii="Arial" w:eastAsia="Times New Roman" w:hAnsi="Arial" w:cs="Arial"/>
          <w:b/>
          <w:bCs/>
          <w:i/>
          <w:iCs/>
          <w:sz w:val="24"/>
          <w:szCs w:val="24"/>
          <w:lang w:val="nl-NL" w:eastAsia="nl-NL"/>
        </w:rPr>
        <w:t>Artikel 4</w:t>
      </w:r>
      <w:r w:rsidR="00925741" w:rsidRPr="00341B76">
        <w:rPr>
          <w:rFonts w:ascii="Arial" w:eastAsia="Times New Roman" w:hAnsi="Arial" w:cs="Arial"/>
          <w:b/>
          <w:bCs/>
          <w:i/>
          <w:iCs/>
          <w:sz w:val="24"/>
          <w:szCs w:val="24"/>
          <w:lang w:val="nl-NL" w:eastAsia="nl-NL"/>
        </w:rPr>
        <w:t>4</w:t>
      </w:r>
    </w:p>
    <w:p w14:paraId="0B68FC6C" w14:textId="77777777" w:rsidR="00162F12" w:rsidRPr="00341B76" w:rsidRDefault="00162F12" w:rsidP="00162F12">
      <w:pPr>
        <w:widowControl w:val="0"/>
        <w:spacing w:after="0" w:line="240" w:lineRule="auto"/>
        <w:rPr>
          <w:rFonts w:ascii="Arial" w:eastAsia="Times New Roman" w:hAnsi="Arial" w:cs="Arial"/>
          <w:b/>
          <w:i/>
          <w:snapToGrid w:val="0"/>
          <w:sz w:val="24"/>
          <w:szCs w:val="24"/>
          <w:lang w:val="nl-NL" w:eastAsia="nl-NL"/>
        </w:rPr>
      </w:pPr>
    </w:p>
    <w:p w14:paraId="55A86844" w14:textId="77777777" w:rsidR="00162F12" w:rsidRPr="00341B76" w:rsidRDefault="00162F12" w:rsidP="00162F12">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Contactgegevens</w:t>
      </w:r>
    </w:p>
    <w:p w14:paraId="38B4D8E9" w14:textId="77777777" w:rsidR="00162F12" w:rsidRPr="00341B76" w:rsidRDefault="00162F12" w:rsidP="00162F12">
      <w:pPr>
        <w:widowControl w:val="0"/>
        <w:spacing w:after="0" w:line="240" w:lineRule="auto"/>
        <w:ind w:left="339"/>
        <w:rPr>
          <w:rFonts w:eastAsia="Times New Roman" w:cs="Arial"/>
          <w:i/>
          <w:snapToGrid w:val="0"/>
          <w:szCs w:val="20"/>
          <w:lang w:val="nl-NL" w:eastAsia="nl-NL"/>
        </w:rPr>
      </w:pPr>
    </w:p>
    <w:p w14:paraId="0CF2452E" w14:textId="77777777" w:rsidR="00162F12" w:rsidRPr="00341B76" w:rsidRDefault="00162F12" w:rsidP="00162F1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 xml:space="preserve">Het schoolbestuur heeft beleidsplan/beleidscontract afgesloten met het Vrije Centra voor Leerlingenbegeleiding Limburg </w:t>
      </w:r>
      <w:proofErr w:type="spellStart"/>
      <w:r w:rsidRPr="00341B76">
        <w:rPr>
          <w:rFonts w:ascii="Arial" w:eastAsia="Times New Roman" w:hAnsi="Arial" w:cs="Arial"/>
          <w:snapToGrid w:val="0"/>
          <w:sz w:val="24"/>
          <w:szCs w:val="24"/>
          <w:lang w:val="nl-NL" w:eastAsia="nl-NL"/>
        </w:rPr>
        <w:t>vzw.,Emiel</w:t>
      </w:r>
      <w:proofErr w:type="spellEnd"/>
      <w:r w:rsidRPr="00341B76">
        <w:rPr>
          <w:rFonts w:ascii="Arial" w:eastAsia="Times New Roman" w:hAnsi="Arial" w:cs="Arial"/>
          <w:snapToGrid w:val="0"/>
          <w:sz w:val="24"/>
          <w:szCs w:val="24"/>
          <w:lang w:val="nl-NL" w:eastAsia="nl-NL"/>
        </w:rPr>
        <w:t xml:space="preserve"> Van Dorenlaan 147, 3600 Genk, telnr. 089 51 98 60, info@vclblimburg.be </w:t>
      </w:r>
    </w:p>
    <w:p w14:paraId="4554A3B8" w14:textId="77777777" w:rsidR="00162F12" w:rsidRPr="00341B76" w:rsidRDefault="00162F12" w:rsidP="00162F12">
      <w:pPr>
        <w:widowControl w:val="0"/>
        <w:spacing w:after="0" w:line="240" w:lineRule="auto"/>
        <w:rPr>
          <w:rFonts w:ascii="Arial" w:eastAsia="Times New Roman" w:hAnsi="Arial" w:cs="Arial"/>
          <w:snapToGrid w:val="0"/>
          <w:sz w:val="24"/>
          <w:szCs w:val="24"/>
          <w:lang w:val="nl-NL" w:eastAsia="nl-NL"/>
        </w:rPr>
      </w:pPr>
      <w:proofErr w:type="spellStart"/>
      <w:r w:rsidRPr="00341B76">
        <w:rPr>
          <w:rFonts w:ascii="Arial" w:eastAsia="Times New Roman" w:hAnsi="Arial" w:cs="Arial"/>
          <w:snapToGrid w:val="0"/>
          <w:sz w:val="24"/>
          <w:szCs w:val="24"/>
          <w:lang w:val="nl-NL" w:eastAsia="nl-NL"/>
        </w:rPr>
        <w:t>Mevr.Ingrid</w:t>
      </w:r>
      <w:proofErr w:type="spellEnd"/>
      <w:r w:rsidRPr="00341B76">
        <w:rPr>
          <w:rFonts w:ascii="Arial" w:eastAsia="Times New Roman" w:hAnsi="Arial" w:cs="Arial"/>
          <w:snapToGrid w:val="0"/>
          <w:sz w:val="24"/>
          <w:szCs w:val="24"/>
          <w:lang w:val="nl-NL" w:eastAsia="nl-NL"/>
        </w:rPr>
        <w:t xml:space="preserve"> Luys is de contactpersoon voor onze school.</w:t>
      </w:r>
    </w:p>
    <w:p w14:paraId="5B19918C" w14:textId="77777777" w:rsidR="00162F12" w:rsidRPr="00341B76" w:rsidRDefault="00162F12" w:rsidP="00162F1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Het CLB behoort tot het vrije net.</w:t>
      </w:r>
    </w:p>
    <w:p w14:paraId="7EF1A18A" w14:textId="77777777" w:rsidR="00162F12" w:rsidRPr="00341B76" w:rsidRDefault="00162F12" w:rsidP="00162F12">
      <w:pPr>
        <w:widowControl w:val="0"/>
        <w:spacing w:after="0" w:line="240" w:lineRule="auto"/>
        <w:rPr>
          <w:rFonts w:ascii="Arial" w:eastAsia="Times New Roman" w:hAnsi="Arial" w:cs="Arial"/>
          <w:snapToGrid w:val="0"/>
          <w:sz w:val="24"/>
          <w:szCs w:val="24"/>
          <w:lang w:val="nl-NL" w:eastAsia="nl-NL"/>
        </w:rPr>
      </w:pPr>
    </w:p>
    <w:p w14:paraId="16CF2ABD" w14:textId="77777777" w:rsidR="00162F12" w:rsidRPr="00341B76" w:rsidRDefault="00162F12" w:rsidP="00162F12">
      <w:pPr>
        <w:widowControl w:val="0"/>
        <w:spacing w:after="0" w:line="240" w:lineRule="auto"/>
        <w:rPr>
          <w:rFonts w:ascii="Arial" w:eastAsia="Times New Roman" w:hAnsi="Arial" w:cs="Arial"/>
          <w:snapToGrid w:val="0"/>
          <w:color w:val="00B0F0"/>
          <w:sz w:val="24"/>
          <w:szCs w:val="24"/>
          <w:lang w:val="nl-NL" w:eastAsia="nl-NL"/>
        </w:rPr>
      </w:pPr>
      <w:r w:rsidRPr="00341B76">
        <w:rPr>
          <w:rFonts w:ascii="Arial" w:eastAsia="Times New Roman" w:hAnsi="Arial" w:cs="Arial"/>
          <w:snapToGrid w:val="0"/>
          <w:sz w:val="24"/>
          <w:szCs w:val="24"/>
          <w:lang w:val="nl-NL" w:eastAsia="nl-NL"/>
        </w:rPr>
        <w:t>De CLB-contactpersoon is op de school te bereiken op woensdagvoormiddag of op volgend telefoonnummer 089 51 98 60.</w:t>
      </w:r>
      <w:r w:rsidRPr="00341B76">
        <w:rPr>
          <w:rFonts w:ascii="Arial" w:eastAsia="Times New Roman" w:hAnsi="Arial" w:cs="Arial"/>
          <w:snapToGrid w:val="0"/>
          <w:color w:val="00B0F0"/>
          <w:sz w:val="24"/>
          <w:szCs w:val="24"/>
          <w:lang w:val="nl-NL" w:eastAsia="nl-NL"/>
        </w:rPr>
        <w:t xml:space="preserve"> </w:t>
      </w:r>
    </w:p>
    <w:p w14:paraId="56A61F38" w14:textId="6FB2E0CC" w:rsidR="00925741" w:rsidRPr="00341B76" w:rsidRDefault="00925741" w:rsidP="00925741">
      <w:pPr>
        <w:widowControl w:val="0"/>
        <w:spacing w:after="0" w:line="240" w:lineRule="auto"/>
        <w:rPr>
          <w:rFonts w:ascii="Arial" w:eastAsia="Times New Roman" w:hAnsi="Arial" w:cs="Arial"/>
          <w:b/>
          <w:i/>
          <w:snapToGrid w:val="0"/>
          <w:sz w:val="24"/>
          <w:szCs w:val="24"/>
          <w:lang w:val="nl-NL" w:eastAsia="nl-NL"/>
        </w:rPr>
      </w:pPr>
    </w:p>
    <w:p w14:paraId="4DD34AA9" w14:textId="77777777" w:rsidR="0028063C" w:rsidRPr="00341B76" w:rsidRDefault="0028063C" w:rsidP="00925741">
      <w:pPr>
        <w:widowControl w:val="0"/>
        <w:spacing w:after="0" w:line="240" w:lineRule="auto"/>
      </w:pPr>
      <w:r w:rsidRPr="00341B76">
        <w:rPr>
          <w:rFonts w:ascii="Arial" w:eastAsia="Times New Roman" w:hAnsi="Arial" w:cs="Arial"/>
          <w:b/>
          <w:i/>
          <w:snapToGrid w:val="0"/>
          <w:sz w:val="24"/>
          <w:szCs w:val="24"/>
          <w:lang w:val="nl-NL" w:eastAsia="nl-NL"/>
        </w:rPr>
        <w:t>Algemene werking</w:t>
      </w:r>
      <w:r w:rsidRPr="00341B76">
        <w:t xml:space="preserve"> </w:t>
      </w:r>
    </w:p>
    <w:p w14:paraId="3C66E427" w14:textId="5288312C" w:rsidR="0028063C" w:rsidRPr="00341B76" w:rsidRDefault="0028063C" w:rsidP="00925741">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We bieden gratis informatie, hulp en begeleiding aan leerlingen, ouders en school. We werken samen met de school, maar we behoren er niet toe. Jij en je kind kunnen dus gerust los van de school bij ons terecht. Het CLB zal steeds, indien de interne zorg van de school onvoldoende blijkt, een belangrijke rol opnemen wanneer we vaststellen dat de zorg moet uitgebreid worden. In dat geval zullen we ook de ouders en de leerling betrekken. Als de school aan het CLB vraagt om je kind te begeleiden, zal die begeleiding enkel starten als de ouders van de leerling jonger dan 12 jaar daarmee instemmen. Vanaf de leeftijd van 12 jaar geldt dat de leerling in principe zelf deze instemming kan geven. De leerling en de ouders worden in elk geval zo veel mogelijk betrokken bij de verschillende stappen van de begeleiding. De openingsuren en -dagen en contactgegevens van de afdelingen zijn terug te vinden op de website van Vrij CLB Limburg onder de naam van de betreffende afdeling.</w:t>
      </w:r>
    </w:p>
    <w:p w14:paraId="4CF15BCE" w14:textId="77777777" w:rsidR="0028063C" w:rsidRPr="00341B76" w:rsidRDefault="0028063C" w:rsidP="00925741">
      <w:pPr>
        <w:widowControl w:val="0"/>
        <w:spacing w:after="0" w:line="240" w:lineRule="auto"/>
        <w:rPr>
          <w:rFonts w:ascii="Arial" w:eastAsia="Times New Roman" w:hAnsi="Arial" w:cs="Arial"/>
          <w:b/>
          <w:i/>
          <w:snapToGrid w:val="0"/>
          <w:sz w:val="24"/>
          <w:szCs w:val="24"/>
          <w:lang w:val="nl-NL" w:eastAsia="nl-NL"/>
        </w:rPr>
      </w:pPr>
    </w:p>
    <w:p w14:paraId="3A01BCC0" w14:textId="77777777" w:rsidR="0028063C" w:rsidRPr="00341B76" w:rsidRDefault="0028063C" w:rsidP="00925741">
      <w:pPr>
        <w:widowControl w:val="0"/>
        <w:spacing w:after="0" w:line="240" w:lineRule="auto"/>
        <w:rPr>
          <w:rFonts w:ascii="Arial" w:eastAsia="Times New Roman" w:hAnsi="Arial" w:cs="Arial"/>
          <w:b/>
          <w:i/>
          <w:snapToGrid w:val="0"/>
          <w:sz w:val="24"/>
          <w:szCs w:val="24"/>
          <w:lang w:val="nl-NL" w:eastAsia="nl-NL"/>
        </w:rPr>
      </w:pPr>
    </w:p>
    <w:p w14:paraId="0E0E0DFC" w14:textId="6CF97B72" w:rsidR="00925741" w:rsidRPr="00341B76" w:rsidRDefault="00925741" w:rsidP="00925741">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Artikel 45</w:t>
      </w:r>
    </w:p>
    <w:p w14:paraId="4C3B4633" w14:textId="77777777" w:rsidR="00925741" w:rsidRPr="00341B76" w:rsidRDefault="00925741" w:rsidP="00925741">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Leerlingbegeleiding</w:t>
      </w:r>
    </w:p>
    <w:p w14:paraId="469A1D05" w14:textId="77777777" w:rsidR="0028063C" w:rsidRPr="00341B76" w:rsidRDefault="0028063C" w:rsidP="00162F12">
      <w:pPr>
        <w:widowControl w:val="0"/>
        <w:spacing w:after="0" w:line="240" w:lineRule="auto"/>
        <w:rPr>
          <w:rFonts w:ascii="Arial" w:eastAsia="Times New Roman" w:hAnsi="Arial" w:cs="Arial"/>
          <w:snapToGrid w:val="0"/>
          <w:sz w:val="24"/>
          <w:szCs w:val="24"/>
          <w:lang w:eastAsia="nl-NL"/>
        </w:rPr>
      </w:pPr>
    </w:p>
    <w:p w14:paraId="4275A225" w14:textId="7D371E80" w:rsidR="00162F12" w:rsidRPr="00341B76" w:rsidRDefault="00162F12" w:rsidP="00162F12">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 xml:space="preserve">Het CLB heeft de opdracht leerlingen te begeleiden in hun functioneren op school en in de maatschappij. Hiervoor biedt het kwaliteitsvolle leerlingenbegeleiding aan. </w:t>
      </w:r>
    </w:p>
    <w:p w14:paraId="35DA2C8D" w14:textId="77777777" w:rsidR="00162F12" w:rsidRPr="00341B76" w:rsidRDefault="00162F12" w:rsidP="00162F12">
      <w:pPr>
        <w:widowControl w:val="0"/>
        <w:spacing w:after="0" w:line="240" w:lineRule="auto"/>
        <w:rPr>
          <w:rFonts w:ascii="Arial" w:eastAsia="Times New Roman" w:hAnsi="Arial" w:cs="Arial"/>
          <w:snapToGrid w:val="0"/>
          <w:sz w:val="24"/>
          <w:szCs w:val="24"/>
          <w:lang w:eastAsia="nl-NL"/>
        </w:rPr>
      </w:pPr>
      <w:r w:rsidRPr="00341B76">
        <w:rPr>
          <w:rFonts w:ascii="Arial" w:eastAsia="Times New Roman" w:hAnsi="Arial" w:cs="Arial"/>
          <w:snapToGrid w:val="0"/>
          <w:sz w:val="24"/>
          <w:szCs w:val="24"/>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0DEBDF2A" w14:textId="77777777" w:rsidR="00162F12" w:rsidRPr="00341B76" w:rsidRDefault="00162F12" w:rsidP="00162F12">
      <w:pPr>
        <w:widowControl w:val="0"/>
        <w:spacing w:after="0" w:line="240" w:lineRule="auto"/>
        <w:rPr>
          <w:rFonts w:eastAsia="Times New Roman" w:cs="Arial"/>
          <w:i/>
          <w:snapToGrid w:val="0"/>
          <w:szCs w:val="20"/>
          <w:lang w:val="nl-NL" w:eastAsia="nl-NL"/>
        </w:rPr>
      </w:pPr>
    </w:p>
    <w:p w14:paraId="2CDCFBBE" w14:textId="77777777" w:rsidR="00162F12" w:rsidRPr="00341B76" w:rsidRDefault="00162F12" w:rsidP="00162F12">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 xml:space="preserve"> Het CLB  werkt:</w:t>
      </w:r>
    </w:p>
    <w:p w14:paraId="34B26551" w14:textId="77777777" w:rsidR="00162F12" w:rsidRPr="00341B76" w:rsidRDefault="00162F12" w:rsidP="00175DF4">
      <w:pPr>
        <w:pStyle w:val="Lijstalinea"/>
        <w:widowControl w:val="0"/>
        <w:numPr>
          <w:ilvl w:val="0"/>
          <w:numId w:val="22"/>
        </w:numPr>
        <w:spacing w:after="0" w:line="240" w:lineRule="auto"/>
        <w:ind w:left="910" w:firstLine="0"/>
        <w:rPr>
          <w:rFonts w:eastAsia="Times New Roman" w:cs="Arial"/>
          <w:snapToGrid w:val="0"/>
          <w:sz w:val="24"/>
          <w:szCs w:val="24"/>
          <w:lang w:val="nl-NL" w:eastAsia="nl-NL"/>
        </w:rPr>
      </w:pPr>
      <w:r w:rsidRPr="00341B76">
        <w:rPr>
          <w:rFonts w:eastAsia="Times New Roman" w:cs="Arial"/>
          <w:snapToGrid w:val="0"/>
          <w:sz w:val="24"/>
          <w:szCs w:val="24"/>
          <w:lang w:val="nl-NL" w:eastAsia="nl-NL"/>
        </w:rPr>
        <w:t>onafhankelijk en stelt het belang van de leerling centraal;</w:t>
      </w:r>
    </w:p>
    <w:p w14:paraId="3AE59E3B" w14:textId="77777777" w:rsidR="00162F12" w:rsidRPr="00341B76" w:rsidRDefault="00162F12" w:rsidP="00175DF4">
      <w:pPr>
        <w:pStyle w:val="Lijstalinea"/>
        <w:widowControl w:val="0"/>
        <w:numPr>
          <w:ilvl w:val="0"/>
          <w:numId w:val="22"/>
        </w:numPr>
        <w:spacing w:after="0" w:line="240" w:lineRule="auto"/>
        <w:ind w:left="910" w:firstLine="0"/>
        <w:rPr>
          <w:rFonts w:eastAsia="Times New Roman" w:cs="Arial"/>
          <w:snapToGrid w:val="0"/>
          <w:sz w:val="24"/>
          <w:szCs w:val="24"/>
          <w:lang w:val="nl-NL" w:eastAsia="nl-NL"/>
        </w:rPr>
      </w:pPr>
      <w:r w:rsidRPr="00341B76">
        <w:rPr>
          <w:rFonts w:eastAsia="Times New Roman" w:cs="Arial"/>
          <w:snapToGrid w:val="0"/>
          <w:sz w:val="24"/>
          <w:szCs w:val="24"/>
          <w:lang w:val="nl-NL" w:eastAsia="nl-NL"/>
        </w:rPr>
        <w:t>kosteloos voor de leerling, de ouders en de school;</w:t>
      </w:r>
    </w:p>
    <w:p w14:paraId="15F4140E" w14:textId="77777777" w:rsidR="00162F12" w:rsidRPr="00341B76" w:rsidRDefault="00162F12" w:rsidP="00175DF4">
      <w:pPr>
        <w:pStyle w:val="Lijstalinea"/>
        <w:widowControl w:val="0"/>
        <w:numPr>
          <w:ilvl w:val="0"/>
          <w:numId w:val="22"/>
        </w:numPr>
        <w:spacing w:after="0" w:line="240" w:lineRule="auto"/>
        <w:ind w:left="910" w:firstLine="0"/>
        <w:rPr>
          <w:rFonts w:eastAsia="Times New Roman" w:cs="Arial"/>
          <w:snapToGrid w:val="0"/>
          <w:sz w:val="24"/>
          <w:szCs w:val="24"/>
          <w:lang w:val="nl-NL" w:eastAsia="nl-NL"/>
        </w:rPr>
      </w:pPr>
      <w:r w:rsidRPr="00341B76">
        <w:rPr>
          <w:rFonts w:eastAsia="Times New Roman" w:cs="Arial"/>
          <w:snapToGrid w:val="0"/>
          <w:sz w:val="24"/>
          <w:szCs w:val="24"/>
          <w:lang w:val="nl-NL" w:eastAsia="nl-NL"/>
        </w:rPr>
        <w:t>multidisciplinair;</w:t>
      </w:r>
    </w:p>
    <w:p w14:paraId="4FB20FA9" w14:textId="77777777" w:rsidR="00162F12" w:rsidRPr="00341B76" w:rsidRDefault="00162F12" w:rsidP="00175DF4">
      <w:pPr>
        <w:pStyle w:val="Lijstalinea"/>
        <w:widowControl w:val="0"/>
        <w:numPr>
          <w:ilvl w:val="0"/>
          <w:numId w:val="22"/>
        </w:numPr>
        <w:spacing w:after="0" w:line="240" w:lineRule="auto"/>
        <w:ind w:left="910" w:firstLine="0"/>
        <w:rPr>
          <w:rFonts w:eastAsia="Times New Roman" w:cs="Arial"/>
          <w:snapToGrid w:val="0"/>
          <w:sz w:val="24"/>
          <w:szCs w:val="24"/>
          <w:lang w:val="nl-NL" w:eastAsia="nl-NL"/>
        </w:rPr>
      </w:pPr>
      <w:r w:rsidRPr="00341B76">
        <w:rPr>
          <w:rFonts w:eastAsia="Times New Roman" w:cs="Arial"/>
          <w:snapToGrid w:val="0"/>
          <w:sz w:val="24"/>
          <w:szCs w:val="24"/>
          <w:lang w:val="nl-NL" w:eastAsia="nl-NL"/>
        </w:rPr>
        <w:t xml:space="preserve">binnen de regels van het beroepsgeheim </w:t>
      </w:r>
    </w:p>
    <w:p w14:paraId="7D0FB788" w14:textId="77777777" w:rsidR="00162F12" w:rsidRPr="00341B76" w:rsidRDefault="00162F12" w:rsidP="00175DF4">
      <w:pPr>
        <w:pStyle w:val="Lijstalinea"/>
        <w:widowControl w:val="0"/>
        <w:numPr>
          <w:ilvl w:val="0"/>
          <w:numId w:val="22"/>
        </w:numPr>
        <w:spacing w:after="0" w:line="240" w:lineRule="auto"/>
        <w:ind w:left="910" w:firstLine="0"/>
        <w:rPr>
          <w:rFonts w:eastAsia="Times New Roman" w:cs="Arial"/>
          <w:snapToGrid w:val="0"/>
          <w:sz w:val="24"/>
          <w:szCs w:val="24"/>
          <w:lang w:val="nl-NL" w:eastAsia="nl-NL"/>
        </w:rPr>
      </w:pPr>
      <w:r w:rsidRPr="00341B76">
        <w:rPr>
          <w:rFonts w:eastAsia="Times New Roman" w:cs="Arial"/>
          <w:snapToGrid w:val="0"/>
          <w:sz w:val="24"/>
          <w:szCs w:val="24"/>
          <w:lang w:val="nl-NL" w:eastAsia="nl-NL"/>
        </w:rPr>
        <w:t>met respect voor het pedagogisch project van de school;</w:t>
      </w:r>
    </w:p>
    <w:p w14:paraId="382CCB44" w14:textId="78DEBBD9" w:rsidR="0058782C" w:rsidRPr="00341B76" w:rsidRDefault="0058782C" w:rsidP="0058782C">
      <w:pPr>
        <w:spacing w:line="240" w:lineRule="auto"/>
        <w:jc w:val="both"/>
        <w:rPr>
          <w:rFonts w:ascii="Arial" w:hAnsi="Arial" w:cs="Arial"/>
          <w:b/>
          <w:sz w:val="24"/>
          <w:szCs w:val="24"/>
        </w:rPr>
      </w:pPr>
    </w:p>
    <w:p w14:paraId="68129D33" w14:textId="77777777" w:rsidR="00925741" w:rsidRPr="00341B76" w:rsidRDefault="00925741" w:rsidP="004438CB">
      <w:pPr>
        <w:widowControl w:val="0"/>
        <w:spacing w:after="0" w:line="240" w:lineRule="auto"/>
        <w:rPr>
          <w:rFonts w:ascii="Arial" w:eastAsia="Times New Roman" w:hAnsi="Arial" w:cs="Arial"/>
          <w:b/>
          <w:i/>
          <w:snapToGrid w:val="0"/>
          <w:sz w:val="24"/>
          <w:szCs w:val="24"/>
          <w:lang w:val="nl-NL" w:eastAsia="nl-NL"/>
        </w:rPr>
      </w:pPr>
    </w:p>
    <w:p w14:paraId="21BCE924" w14:textId="71E960E1" w:rsidR="00925741" w:rsidRPr="00341B76" w:rsidRDefault="00AE0A2A" w:rsidP="00925741">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 xml:space="preserve">  </w:t>
      </w:r>
      <w:r w:rsidR="00925741" w:rsidRPr="00341B76">
        <w:rPr>
          <w:rFonts w:ascii="Arial" w:eastAsia="Times New Roman" w:hAnsi="Arial" w:cs="Arial"/>
          <w:b/>
          <w:i/>
          <w:snapToGrid w:val="0"/>
          <w:sz w:val="24"/>
          <w:szCs w:val="24"/>
          <w:lang w:val="nl-NL" w:eastAsia="nl-NL"/>
        </w:rPr>
        <w:t>Artikel 46</w:t>
      </w:r>
    </w:p>
    <w:p w14:paraId="7D08A939" w14:textId="43566DFE" w:rsidR="004438CB" w:rsidRPr="00341B76" w:rsidRDefault="00AE0A2A"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 xml:space="preserve">  </w:t>
      </w:r>
      <w:r w:rsidR="00925741" w:rsidRPr="00341B76">
        <w:rPr>
          <w:rFonts w:ascii="Arial" w:eastAsia="Times New Roman" w:hAnsi="Arial" w:cs="Arial"/>
          <w:b/>
          <w:i/>
          <w:snapToGrid w:val="0"/>
          <w:sz w:val="24"/>
          <w:szCs w:val="24"/>
          <w:lang w:val="nl-NL" w:eastAsia="nl-NL"/>
        </w:rPr>
        <w:t>A</w:t>
      </w:r>
      <w:r w:rsidR="004438CB" w:rsidRPr="00341B76">
        <w:rPr>
          <w:rFonts w:ascii="Arial" w:eastAsia="Times New Roman" w:hAnsi="Arial" w:cs="Arial"/>
          <w:b/>
          <w:i/>
          <w:snapToGrid w:val="0"/>
          <w:sz w:val="24"/>
          <w:szCs w:val="24"/>
          <w:lang w:val="nl-NL" w:eastAsia="nl-NL"/>
        </w:rPr>
        <w:t>lgemene werking</w:t>
      </w:r>
    </w:p>
    <w:tbl>
      <w:tblPr>
        <w:tblW w:w="9072" w:type="dxa"/>
        <w:tblLayout w:type="fixed"/>
        <w:tblLook w:val="04A0" w:firstRow="1" w:lastRow="0" w:firstColumn="1" w:lastColumn="0" w:noHBand="0" w:noVBand="1"/>
      </w:tblPr>
      <w:tblGrid>
        <w:gridCol w:w="9072"/>
      </w:tblGrid>
      <w:tr w:rsidR="004438CB" w:rsidRPr="00341B76" w14:paraId="48A99680" w14:textId="77777777" w:rsidTr="009639E9">
        <w:tc>
          <w:tcPr>
            <w:tcW w:w="9072" w:type="dxa"/>
          </w:tcPr>
          <w:p w14:paraId="5050D935" w14:textId="45C25BE0" w:rsidR="009639E9" w:rsidRPr="00341B76" w:rsidRDefault="009639E9" w:rsidP="009639E9">
            <w:pPr>
              <w:widowControl w:val="0"/>
              <w:spacing w:after="0" w:line="240" w:lineRule="auto"/>
              <w:rPr>
                <w:rFonts w:ascii="Calibri" w:hAnsi="Calibri"/>
                <w:sz w:val="20"/>
                <w:szCs w:val="20"/>
                <w:lang w:val="nl-NL"/>
              </w:rPr>
            </w:pPr>
            <w:r w:rsidRPr="00341B76">
              <w:rPr>
                <w:rFonts w:ascii="Arial" w:eastAsia="Times New Roman" w:hAnsi="Arial" w:cs="Arial"/>
                <w:snapToGrid w:val="0"/>
                <w:sz w:val="24"/>
                <w:szCs w:val="24"/>
                <w:lang w:val="nl-NL" w:eastAsia="nl-NL"/>
              </w:rPr>
              <w:t>We bieden gratis informatie, hulp en begeleiding aan leerlingen, ouders en school. We werken samen met de school, maar we behoren er niet toe. Jij en je kind kunnen dus gerust los van de school bij ons terecht. Het CLB zal steeds, indien de interne zorg van de school onvoldoende blijkt, een belangrijke rol opnemen wanneer we vaststellen dat de zorg moet uitgebreid worden. In dat geval zullen we ook de ouders en de leerling betrekken. Als de school aan het CLB vraagt om je kind te begeleiden, zal die begeleiding enkel starten als de ouders van de leerling jonger dan 12 jaar daarmee instemmen. Vanaf de leeftijd van 12 jaar geldt dat de leerling in principe zelf deze instemming kan geven. De leerling en de ouders worden in elk geval zo veel mogelijk betrokken bij de verschillende stappen van de begeleiding. De openingsuren en -dagen en contactgegevens van de afdelingen zijn terug te vinden op de website van Vrij CLB Limburg onder de naam van de betreffende afdeling.</w:t>
            </w:r>
          </w:p>
        </w:tc>
      </w:tr>
    </w:tbl>
    <w:p w14:paraId="69255732" w14:textId="77777777" w:rsidR="004438CB" w:rsidRPr="00341B76" w:rsidRDefault="004438CB" w:rsidP="004438CB">
      <w:pPr>
        <w:pStyle w:val="Kop2"/>
        <w:spacing w:before="0"/>
        <w:jc w:val="both"/>
        <w:rPr>
          <w:rFonts w:ascii="Calibri" w:hAnsi="Calibri"/>
          <w:b w:val="0"/>
          <w:color w:val="auto"/>
          <w:sz w:val="22"/>
          <w:szCs w:val="22"/>
        </w:rPr>
      </w:pPr>
    </w:p>
    <w:p w14:paraId="046B4139" w14:textId="77777777" w:rsidR="004438CB" w:rsidRPr="00341B76" w:rsidRDefault="004438CB" w:rsidP="004438CB">
      <w:pPr>
        <w:widowControl w:val="0"/>
        <w:spacing w:after="0" w:line="240" w:lineRule="auto"/>
        <w:rPr>
          <w:rFonts w:ascii="Arial" w:eastAsia="Times New Roman" w:hAnsi="Arial" w:cs="Arial"/>
          <w:bCs/>
          <w:iCs/>
          <w:snapToGrid w:val="0"/>
          <w:sz w:val="24"/>
          <w:szCs w:val="24"/>
          <w:lang w:val="nl-NL" w:eastAsia="nl-NL"/>
        </w:rPr>
      </w:pPr>
      <w:r w:rsidRPr="00341B76">
        <w:rPr>
          <w:rFonts w:ascii="Arial" w:eastAsia="Times New Roman" w:hAnsi="Arial" w:cs="Arial"/>
          <w:bCs/>
          <w:iCs/>
          <w:snapToGrid w:val="0"/>
          <w:sz w:val="24"/>
          <w:szCs w:val="24"/>
          <w:lang w:val="nl-NL" w:eastAsia="nl-NL"/>
        </w:rPr>
        <w:t xml:space="preserve">Waarvoor kan je bij ons terecht </w:t>
      </w:r>
    </w:p>
    <w:p w14:paraId="3D21838B" w14:textId="77777777" w:rsidR="004438CB" w:rsidRPr="00341B76" w:rsidRDefault="004438CB" w:rsidP="004438CB">
      <w:pPr>
        <w:rPr>
          <w:lang w:val="nl-NL"/>
        </w:rPr>
      </w:pPr>
    </w:p>
    <w:tbl>
      <w:tblPr>
        <w:tblW w:w="0" w:type="auto"/>
        <w:tblLook w:val="04A0" w:firstRow="1" w:lastRow="0" w:firstColumn="1" w:lastColumn="0" w:noHBand="0" w:noVBand="1"/>
      </w:tblPr>
      <w:tblGrid>
        <w:gridCol w:w="8472"/>
      </w:tblGrid>
      <w:tr w:rsidR="004438CB" w:rsidRPr="00341B76" w14:paraId="5A0A17E4" w14:textId="77777777" w:rsidTr="000B375D">
        <w:tc>
          <w:tcPr>
            <w:tcW w:w="8472" w:type="dxa"/>
          </w:tcPr>
          <w:p w14:paraId="49C03BE5" w14:textId="77777777" w:rsidR="004438CB" w:rsidRPr="00341B76" w:rsidRDefault="004438CB" w:rsidP="000B375D">
            <w:pPr>
              <w:spacing w:line="240" w:lineRule="auto"/>
              <w:jc w:val="both"/>
              <w:rPr>
                <w:rFonts w:ascii="Arial" w:hAnsi="Arial" w:cs="Arial"/>
                <w:sz w:val="24"/>
                <w:szCs w:val="24"/>
                <w:lang w:eastAsia="nl-NL"/>
              </w:rPr>
            </w:pPr>
            <w:r w:rsidRPr="00341B76">
              <w:rPr>
                <w:rFonts w:ascii="Arial" w:hAnsi="Arial" w:cs="Arial"/>
                <w:sz w:val="24"/>
                <w:szCs w:val="24"/>
                <w:lang w:eastAsia="nl-NL"/>
              </w:rPr>
              <w:t>Je kan naar het CLB</w:t>
            </w:r>
          </w:p>
          <w:p w14:paraId="6EC69635" w14:textId="77777777" w:rsidR="004438CB" w:rsidRPr="00341B76" w:rsidRDefault="004438CB" w:rsidP="004438CB">
            <w:pPr>
              <w:numPr>
                <w:ilvl w:val="0"/>
                <w:numId w:val="24"/>
              </w:numPr>
              <w:spacing w:after="0" w:line="240" w:lineRule="auto"/>
              <w:jc w:val="both"/>
              <w:rPr>
                <w:rFonts w:ascii="Arial" w:hAnsi="Arial" w:cs="Arial"/>
                <w:sz w:val="24"/>
                <w:szCs w:val="24"/>
              </w:rPr>
            </w:pPr>
            <w:r w:rsidRPr="00341B76">
              <w:rPr>
                <w:rFonts w:ascii="Arial" w:hAnsi="Arial" w:cs="Arial"/>
                <w:sz w:val="24"/>
                <w:szCs w:val="24"/>
              </w:rPr>
              <w:t>als je kind ergens mee zit of zich niet goed in zijn vel voelt;</w:t>
            </w:r>
          </w:p>
          <w:p w14:paraId="537D5D2C" w14:textId="77777777" w:rsidR="004438CB" w:rsidRPr="00341B76" w:rsidRDefault="004438CB" w:rsidP="004438CB">
            <w:pPr>
              <w:numPr>
                <w:ilvl w:val="0"/>
                <w:numId w:val="24"/>
              </w:numPr>
              <w:spacing w:after="0" w:line="240" w:lineRule="auto"/>
              <w:jc w:val="both"/>
              <w:rPr>
                <w:rFonts w:ascii="Arial" w:hAnsi="Arial" w:cs="Arial"/>
                <w:sz w:val="24"/>
                <w:szCs w:val="24"/>
              </w:rPr>
            </w:pPr>
            <w:r w:rsidRPr="00341B76">
              <w:rPr>
                <w:rFonts w:ascii="Arial" w:hAnsi="Arial" w:cs="Arial"/>
                <w:sz w:val="24"/>
                <w:szCs w:val="24"/>
              </w:rPr>
              <w:t>als je kind moeite heeft met leren;</w:t>
            </w:r>
          </w:p>
          <w:p w14:paraId="0B6C4CCF" w14:textId="77777777" w:rsidR="004438CB" w:rsidRPr="00341B76" w:rsidRDefault="004438CB" w:rsidP="004438CB">
            <w:pPr>
              <w:numPr>
                <w:ilvl w:val="0"/>
                <w:numId w:val="24"/>
              </w:numPr>
              <w:spacing w:after="0" w:line="240" w:lineRule="auto"/>
              <w:jc w:val="both"/>
              <w:rPr>
                <w:rFonts w:ascii="Arial" w:hAnsi="Arial" w:cs="Arial"/>
                <w:sz w:val="24"/>
                <w:szCs w:val="24"/>
              </w:rPr>
            </w:pPr>
            <w:r w:rsidRPr="00341B76">
              <w:rPr>
                <w:rFonts w:ascii="Arial" w:hAnsi="Arial" w:cs="Arial"/>
                <w:sz w:val="24"/>
                <w:szCs w:val="24"/>
              </w:rPr>
              <w:t xml:space="preserve">bij vragen </w:t>
            </w:r>
            <w:proofErr w:type="spellStart"/>
            <w:r w:rsidRPr="00341B76">
              <w:rPr>
                <w:rFonts w:ascii="Arial" w:hAnsi="Arial" w:cs="Arial"/>
                <w:sz w:val="24"/>
                <w:szCs w:val="24"/>
              </w:rPr>
              <w:t>ivm</w:t>
            </w:r>
            <w:proofErr w:type="spellEnd"/>
            <w:r w:rsidRPr="00341B76">
              <w:rPr>
                <w:rFonts w:ascii="Arial" w:hAnsi="Arial" w:cs="Arial"/>
                <w:sz w:val="24"/>
                <w:szCs w:val="24"/>
              </w:rPr>
              <w:t xml:space="preserve"> studiekeuze</w:t>
            </w:r>
          </w:p>
          <w:p w14:paraId="54CB6349" w14:textId="77777777" w:rsidR="004438CB" w:rsidRPr="00341B76" w:rsidRDefault="004438CB" w:rsidP="004438CB">
            <w:pPr>
              <w:numPr>
                <w:ilvl w:val="0"/>
                <w:numId w:val="24"/>
              </w:numPr>
              <w:spacing w:after="0" w:line="240" w:lineRule="auto"/>
              <w:jc w:val="both"/>
              <w:rPr>
                <w:rFonts w:ascii="Arial" w:hAnsi="Arial" w:cs="Arial"/>
                <w:sz w:val="24"/>
                <w:szCs w:val="24"/>
              </w:rPr>
            </w:pPr>
            <w:r w:rsidRPr="00341B76">
              <w:rPr>
                <w:rFonts w:ascii="Arial" w:hAnsi="Arial" w:cs="Arial"/>
                <w:sz w:val="24"/>
                <w:szCs w:val="24"/>
              </w:rPr>
              <w:t>als er vragen zijn over de gezondheid van je kind, lichaam... ;</w:t>
            </w:r>
          </w:p>
          <w:p w14:paraId="19ACC94E" w14:textId="77777777" w:rsidR="004438CB" w:rsidRPr="00341B76" w:rsidRDefault="004438CB" w:rsidP="004438CB">
            <w:pPr>
              <w:numPr>
                <w:ilvl w:val="0"/>
                <w:numId w:val="24"/>
              </w:numPr>
              <w:spacing w:after="0" w:line="240" w:lineRule="auto"/>
              <w:jc w:val="both"/>
              <w:rPr>
                <w:rFonts w:ascii="Arial" w:hAnsi="Arial" w:cs="Arial"/>
                <w:sz w:val="24"/>
                <w:szCs w:val="24"/>
                <w:lang w:eastAsia="nl-NL"/>
              </w:rPr>
            </w:pPr>
            <w:r w:rsidRPr="00341B76">
              <w:rPr>
                <w:rFonts w:ascii="Arial" w:hAnsi="Arial" w:cs="Arial"/>
                <w:sz w:val="24"/>
                <w:szCs w:val="24"/>
                <w:lang w:eastAsia="nl-NL"/>
              </w:rPr>
              <w:t>met vragen over inentingen;</w:t>
            </w:r>
          </w:p>
          <w:p w14:paraId="42052285" w14:textId="77777777" w:rsidR="004438CB" w:rsidRPr="00341B76" w:rsidRDefault="004438CB" w:rsidP="000B375D">
            <w:pPr>
              <w:spacing w:line="240" w:lineRule="auto"/>
              <w:ind w:left="360"/>
              <w:jc w:val="both"/>
              <w:rPr>
                <w:rFonts w:ascii="Arial" w:hAnsi="Arial" w:cs="Arial"/>
                <w:sz w:val="24"/>
                <w:szCs w:val="24"/>
                <w:lang w:eastAsia="nl-NL"/>
              </w:rPr>
            </w:pPr>
          </w:p>
        </w:tc>
      </w:tr>
    </w:tbl>
    <w:p w14:paraId="50435BEC" w14:textId="77777777" w:rsidR="004438CB" w:rsidRPr="00341B76" w:rsidRDefault="004438CB" w:rsidP="004438CB">
      <w:pPr>
        <w:spacing w:line="240" w:lineRule="auto"/>
        <w:jc w:val="both"/>
        <w:rPr>
          <w:rFonts w:ascii="Arial" w:hAnsi="Arial" w:cs="Arial"/>
          <w:sz w:val="24"/>
          <w:szCs w:val="24"/>
          <w:lang w:eastAsia="nl-NL"/>
        </w:rPr>
      </w:pPr>
      <w:r w:rsidRPr="00341B76">
        <w:rPr>
          <w:rFonts w:ascii="Arial" w:hAnsi="Arial" w:cs="Arial"/>
          <w:sz w:val="24"/>
          <w:szCs w:val="24"/>
          <w:lang w:eastAsia="nl-NL"/>
        </w:rPr>
        <w:t>Je kind moet naar het CLB</w:t>
      </w:r>
    </w:p>
    <w:p w14:paraId="1BFE329A" w14:textId="5B33688B" w:rsidR="009639E9" w:rsidRPr="00341B76" w:rsidRDefault="009639E9" w:rsidP="009639E9">
      <w:pPr>
        <w:numPr>
          <w:ilvl w:val="0"/>
          <w:numId w:val="24"/>
        </w:numPr>
        <w:spacing w:after="0" w:line="240" w:lineRule="auto"/>
        <w:jc w:val="both"/>
        <w:rPr>
          <w:rFonts w:ascii="Arial" w:hAnsi="Arial" w:cs="Arial"/>
          <w:sz w:val="24"/>
          <w:szCs w:val="24"/>
        </w:rPr>
      </w:pPr>
      <w:r w:rsidRPr="00341B76">
        <w:rPr>
          <w:rFonts w:ascii="Arial" w:hAnsi="Arial" w:cs="Arial"/>
          <w:sz w:val="24"/>
          <w:szCs w:val="24"/>
        </w:rPr>
        <w:t xml:space="preserve">voor het systematisch contactmoment; </w:t>
      </w:r>
    </w:p>
    <w:p w14:paraId="3ED437FA" w14:textId="1C65BD64" w:rsidR="009639E9" w:rsidRPr="00341B76" w:rsidRDefault="009639E9" w:rsidP="009639E9">
      <w:pPr>
        <w:numPr>
          <w:ilvl w:val="0"/>
          <w:numId w:val="24"/>
        </w:numPr>
        <w:spacing w:after="0" w:line="240" w:lineRule="auto"/>
        <w:jc w:val="both"/>
        <w:rPr>
          <w:rFonts w:ascii="Arial" w:hAnsi="Arial" w:cs="Arial"/>
          <w:sz w:val="24"/>
          <w:szCs w:val="24"/>
        </w:rPr>
      </w:pPr>
      <w:r w:rsidRPr="00341B76">
        <w:rPr>
          <w:rFonts w:ascii="Arial" w:hAnsi="Arial" w:cs="Arial"/>
          <w:sz w:val="24"/>
          <w:szCs w:val="24"/>
        </w:rPr>
        <w:lastRenderedPageBreak/>
        <w:t xml:space="preserve">als het te vaak afwezig is op school (leerplicht); </w:t>
      </w:r>
    </w:p>
    <w:p w14:paraId="7FA40E43" w14:textId="7F955ADA" w:rsidR="009639E9" w:rsidRPr="00341B76" w:rsidRDefault="009639E9" w:rsidP="009639E9">
      <w:pPr>
        <w:numPr>
          <w:ilvl w:val="0"/>
          <w:numId w:val="24"/>
        </w:numPr>
        <w:spacing w:after="0" w:line="240" w:lineRule="auto"/>
        <w:jc w:val="both"/>
        <w:rPr>
          <w:rFonts w:ascii="Arial" w:hAnsi="Arial" w:cs="Arial"/>
          <w:sz w:val="24"/>
          <w:szCs w:val="24"/>
        </w:rPr>
      </w:pPr>
      <w:r w:rsidRPr="00341B76">
        <w:rPr>
          <w:rFonts w:ascii="Arial" w:hAnsi="Arial" w:cs="Arial"/>
          <w:sz w:val="24"/>
          <w:szCs w:val="24"/>
        </w:rPr>
        <w:t xml:space="preserve">voor een overstap naar een individueel aangepast curriculum of het buitengewoon onderwijs; </w:t>
      </w:r>
    </w:p>
    <w:p w14:paraId="26CDBE7C" w14:textId="582F7F59" w:rsidR="009639E9" w:rsidRPr="00341B76" w:rsidRDefault="009639E9" w:rsidP="009639E9">
      <w:pPr>
        <w:numPr>
          <w:ilvl w:val="0"/>
          <w:numId w:val="24"/>
        </w:numPr>
        <w:spacing w:after="0" w:line="240" w:lineRule="auto"/>
        <w:jc w:val="both"/>
        <w:rPr>
          <w:rFonts w:ascii="Arial" w:hAnsi="Arial" w:cs="Arial"/>
          <w:sz w:val="24"/>
          <w:szCs w:val="24"/>
        </w:rPr>
      </w:pPr>
      <w:r w:rsidRPr="00341B76">
        <w:rPr>
          <w:rFonts w:ascii="Arial" w:hAnsi="Arial" w:cs="Arial"/>
          <w:sz w:val="24"/>
          <w:szCs w:val="24"/>
        </w:rPr>
        <w:t xml:space="preserve">om vroeger of net later aan de lagere school te beginnen; </w:t>
      </w:r>
    </w:p>
    <w:p w14:paraId="72C8F7C0" w14:textId="58D29615" w:rsidR="004438CB" w:rsidRDefault="009639E9" w:rsidP="004438CB">
      <w:pPr>
        <w:numPr>
          <w:ilvl w:val="0"/>
          <w:numId w:val="24"/>
        </w:numPr>
        <w:spacing w:after="0" w:line="240" w:lineRule="auto"/>
        <w:jc w:val="both"/>
        <w:rPr>
          <w:rFonts w:ascii="Arial" w:hAnsi="Arial" w:cs="Arial"/>
          <w:sz w:val="24"/>
          <w:szCs w:val="24"/>
        </w:rPr>
      </w:pPr>
      <w:r w:rsidRPr="00341B76">
        <w:rPr>
          <w:rFonts w:ascii="Arial" w:hAnsi="Arial" w:cs="Arial"/>
          <w:sz w:val="24"/>
          <w:szCs w:val="24"/>
        </w:rPr>
        <w:t>om langer dan de normale termijn in het lager onderwijs te kunnen blijven</w:t>
      </w:r>
    </w:p>
    <w:p w14:paraId="22D577F7" w14:textId="77777777" w:rsidR="004438CB" w:rsidRPr="00341B76" w:rsidRDefault="004438CB" w:rsidP="004438CB">
      <w:pPr>
        <w:rPr>
          <w:lang w:eastAsia="nl-NL"/>
        </w:rPr>
      </w:pPr>
    </w:p>
    <w:p w14:paraId="10C86E12"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 xml:space="preserve">Onze werking is op deze manier georganiseerd: </w:t>
      </w:r>
    </w:p>
    <w:p w14:paraId="536DB7CF" w14:textId="77777777" w:rsidR="00925741" w:rsidRPr="00341B76" w:rsidRDefault="00925741" w:rsidP="004438CB">
      <w:pPr>
        <w:spacing w:line="240" w:lineRule="auto"/>
        <w:jc w:val="both"/>
        <w:rPr>
          <w:rFonts w:ascii="Arial" w:hAnsi="Arial" w:cs="Arial"/>
          <w:sz w:val="24"/>
          <w:szCs w:val="24"/>
          <w:lang w:eastAsia="nl-NL"/>
        </w:rPr>
      </w:pPr>
    </w:p>
    <w:p w14:paraId="72CAE6B3" w14:textId="607DC14E" w:rsidR="004438CB" w:rsidRPr="00341B76" w:rsidRDefault="004438CB" w:rsidP="004438CB">
      <w:pPr>
        <w:spacing w:line="240" w:lineRule="auto"/>
        <w:jc w:val="both"/>
        <w:rPr>
          <w:rFonts w:ascii="Arial" w:hAnsi="Arial" w:cs="Arial"/>
          <w:sz w:val="24"/>
          <w:szCs w:val="24"/>
          <w:lang w:eastAsia="nl-NL"/>
        </w:rPr>
      </w:pPr>
      <w:r w:rsidRPr="00341B76">
        <w:rPr>
          <w:rFonts w:ascii="Arial" w:hAnsi="Arial" w:cs="Arial"/>
          <w:sz w:val="24"/>
          <w:szCs w:val="24"/>
          <w:lang w:eastAsia="nl-NL"/>
        </w:rPr>
        <w:t xml:space="preserve">We werken met een </w:t>
      </w:r>
      <w:r w:rsidRPr="00341B76">
        <w:rPr>
          <w:rFonts w:ascii="Arial" w:hAnsi="Arial" w:cs="Arial"/>
          <w:b/>
          <w:sz w:val="24"/>
          <w:szCs w:val="24"/>
          <w:lang w:eastAsia="nl-NL"/>
        </w:rPr>
        <w:t>onthaalteam</w:t>
      </w:r>
      <w:r w:rsidRPr="00341B76">
        <w:rPr>
          <w:rFonts w:ascii="Arial" w:hAnsi="Arial" w:cs="Arial"/>
          <w:sz w:val="24"/>
          <w:szCs w:val="24"/>
          <w:lang w:eastAsia="nl-NL"/>
        </w:rPr>
        <w:t xml:space="preserve"> per school. Deze CLB-medewerkers zorgen voor: </w:t>
      </w:r>
    </w:p>
    <w:p w14:paraId="6D014834" w14:textId="77777777" w:rsidR="004438CB" w:rsidRPr="00341B76" w:rsidRDefault="004438CB" w:rsidP="004438CB">
      <w:pPr>
        <w:numPr>
          <w:ilvl w:val="0"/>
          <w:numId w:val="29"/>
        </w:numPr>
        <w:tabs>
          <w:tab w:val="clear" w:pos="360"/>
        </w:tabs>
        <w:spacing w:after="0" w:line="240" w:lineRule="auto"/>
        <w:jc w:val="both"/>
        <w:rPr>
          <w:rFonts w:ascii="Arial" w:hAnsi="Arial" w:cs="Arial"/>
          <w:sz w:val="24"/>
          <w:szCs w:val="24"/>
          <w:lang w:eastAsia="nl-NL"/>
        </w:rPr>
      </w:pPr>
      <w:r w:rsidRPr="00341B76">
        <w:rPr>
          <w:rFonts w:ascii="Arial" w:hAnsi="Arial" w:cs="Arial"/>
          <w:sz w:val="24"/>
          <w:szCs w:val="24"/>
          <w:lang w:eastAsia="nl-NL"/>
        </w:rPr>
        <w:t>Onthaal van nieuwe vragen</w:t>
      </w:r>
    </w:p>
    <w:p w14:paraId="653BD160" w14:textId="77777777" w:rsidR="004438CB" w:rsidRPr="00341B76" w:rsidRDefault="004438CB" w:rsidP="004438CB">
      <w:pPr>
        <w:numPr>
          <w:ilvl w:val="0"/>
          <w:numId w:val="29"/>
        </w:numPr>
        <w:tabs>
          <w:tab w:val="clear" w:pos="360"/>
        </w:tabs>
        <w:spacing w:after="0" w:line="240" w:lineRule="auto"/>
        <w:jc w:val="both"/>
        <w:rPr>
          <w:rFonts w:ascii="Arial" w:hAnsi="Arial" w:cs="Arial"/>
          <w:sz w:val="24"/>
          <w:szCs w:val="24"/>
          <w:lang w:eastAsia="nl-NL"/>
        </w:rPr>
      </w:pPr>
      <w:r w:rsidRPr="00341B76">
        <w:rPr>
          <w:rFonts w:ascii="Arial" w:hAnsi="Arial" w:cs="Arial"/>
          <w:sz w:val="24"/>
          <w:szCs w:val="24"/>
          <w:lang w:eastAsia="nl-NL"/>
        </w:rPr>
        <w:t>Informeren en adviseren van leerlingen en hun ouders</w:t>
      </w:r>
    </w:p>
    <w:p w14:paraId="42DC2BAA" w14:textId="77777777" w:rsidR="004438CB" w:rsidRPr="00341B76" w:rsidRDefault="004438CB" w:rsidP="004438CB">
      <w:pPr>
        <w:numPr>
          <w:ilvl w:val="0"/>
          <w:numId w:val="29"/>
        </w:numPr>
        <w:tabs>
          <w:tab w:val="clear" w:pos="360"/>
        </w:tabs>
        <w:spacing w:after="0" w:line="240" w:lineRule="auto"/>
        <w:jc w:val="both"/>
        <w:rPr>
          <w:rFonts w:ascii="Arial" w:hAnsi="Arial" w:cs="Arial"/>
          <w:sz w:val="24"/>
          <w:szCs w:val="24"/>
          <w:lang w:eastAsia="nl-NL"/>
        </w:rPr>
      </w:pPr>
      <w:r w:rsidRPr="00341B76">
        <w:rPr>
          <w:rFonts w:ascii="Arial" w:hAnsi="Arial" w:cs="Arial"/>
          <w:sz w:val="24"/>
          <w:szCs w:val="24"/>
          <w:lang w:eastAsia="nl-NL"/>
        </w:rPr>
        <w:t>Handelingsgericht advies aan leerkrachten in hun zorg voor leerlingen</w:t>
      </w:r>
    </w:p>
    <w:p w14:paraId="1383DFCB" w14:textId="77777777" w:rsidR="004438CB" w:rsidRPr="00341B76" w:rsidRDefault="004438CB" w:rsidP="004438CB">
      <w:pPr>
        <w:numPr>
          <w:ilvl w:val="0"/>
          <w:numId w:val="29"/>
        </w:numPr>
        <w:tabs>
          <w:tab w:val="clear" w:pos="360"/>
        </w:tabs>
        <w:spacing w:after="0" w:line="240" w:lineRule="auto"/>
        <w:jc w:val="both"/>
        <w:rPr>
          <w:rFonts w:ascii="Arial" w:hAnsi="Arial" w:cs="Arial"/>
          <w:sz w:val="24"/>
          <w:szCs w:val="24"/>
          <w:lang w:eastAsia="nl-NL"/>
        </w:rPr>
      </w:pPr>
      <w:r w:rsidRPr="00341B76">
        <w:rPr>
          <w:rFonts w:ascii="Arial" w:hAnsi="Arial" w:cs="Arial"/>
          <w:sz w:val="24"/>
          <w:szCs w:val="24"/>
          <w:lang w:eastAsia="nl-NL"/>
        </w:rPr>
        <w:t>Toe leiden naar gepaste vervolghulp (door het CLB of extern)</w:t>
      </w:r>
    </w:p>
    <w:p w14:paraId="452D29B7" w14:textId="77777777" w:rsidR="004438CB" w:rsidRPr="00341B76" w:rsidRDefault="004438CB" w:rsidP="004438CB">
      <w:pPr>
        <w:spacing w:line="240" w:lineRule="auto"/>
        <w:jc w:val="both"/>
        <w:rPr>
          <w:rFonts w:ascii="Arial" w:hAnsi="Arial" w:cs="Arial"/>
          <w:sz w:val="24"/>
          <w:szCs w:val="24"/>
          <w:lang w:eastAsia="nl-NL"/>
        </w:rPr>
      </w:pPr>
    </w:p>
    <w:p w14:paraId="1D95C311" w14:textId="77777777" w:rsidR="004438CB" w:rsidRPr="00341B76" w:rsidRDefault="004438CB" w:rsidP="004438CB">
      <w:pPr>
        <w:spacing w:line="240" w:lineRule="auto"/>
        <w:jc w:val="both"/>
        <w:rPr>
          <w:rFonts w:ascii="Arial" w:hAnsi="Arial" w:cs="Arial"/>
          <w:sz w:val="24"/>
          <w:szCs w:val="24"/>
          <w:lang w:eastAsia="nl-NL"/>
        </w:rPr>
      </w:pPr>
      <w:r w:rsidRPr="00341B76">
        <w:rPr>
          <w:rFonts w:ascii="Arial" w:hAnsi="Arial" w:cs="Arial"/>
          <w:sz w:val="24"/>
          <w:szCs w:val="24"/>
          <w:lang w:eastAsia="nl-NL"/>
        </w:rPr>
        <w:t xml:space="preserve">Daarnaast werken we met </w:t>
      </w:r>
      <w:r w:rsidRPr="00341B76">
        <w:rPr>
          <w:rFonts w:ascii="Arial" w:hAnsi="Arial" w:cs="Arial"/>
          <w:b/>
          <w:sz w:val="24"/>
          <w:szCs w:val="24"/>
          <w:lang w:eastAsia="nl-NL"/>
        </w:rPr>
        <w:t>begeleidingsteams</w:t>
      </w:r>
      <w:r w:rsidRPr="00341B76">
        <w:rPr>
          <w:rFonts w:ascii="Arial" w:hAnsi="Arial" w:cs="Arial"/>
          <w:sz w:val="24"/>
          <w:szCs w:val="24"/>
          <w:lang w:eastAsia="nl-NL"/>
        </w:rPr>
        <w:t>. Deze teams gaan voor een langere tijd op pad met de leerlingen (en/of ouders en leerkrachten):</w:t>
      </w:r>
    </w:p>
    <w:p w14:paraId="15692F02" w14:textId="77777777" w:rsidR="004438CB" w:rsidRPr="00341B76" w:rsidRDefault="004438CB" w:rsidP="004438CB">
      <w:pPr>
        <w:numPr>
          <w:ilvl w:val="0"/>
          <w:numId w:val="30"/>
        </w:numPr>
        <w:spacing w:after="0" w:line="240" w:lineRule="auto"/>
        <w:jc w:val="both"/>
        <w:rPr>
          <w:rFonts w:ascii="Arial" w:hAnsi="Arial" w:cs="Arial"/>
          <w:sz w:val="24"/>
          <w:szCs w:val="24"/>
          <w:lang w:eastAsia="nl-NL"/>
        </w:rPr>
      </w:pPr>
      <w:r w:rsidRPr="00341B76">
        <w:rPr>
          <w:rFonts w:ascii="Arial" w:hAnsi="Arial" w:cs="Arial"/>
          <w:sz w:val="24"/>
          <w:szCs w:val="24"/>
          <w:lang w:eastAsia="nl-NL"/>
        </w:rPr>
        <w:t>Uitgebreide analyse van de problemen</w:t>
      </w:r>
    </w:p>
    <w:p w14:paraId="7F3D0C4E" w14:textId="77777777" w:rsidR="004438CB" w:rsidRPr="00341B76" w:rsidRDefault="004438CB" w:rsidP="004438CB">
      <w:pPr>
        <w:numPr>
          <w:ilvl w:val="0"/>
          <w:numId w:val="30"/>
        </w:numPr>
        <w:spacing w:after="0" w:line="240" w:lineRule="auto"/>
        <w:jc w:val="both"/>
        <w:rPr>
          <w:rFonts w:ascii="Arial" w:hAnsi="Arial" w:cs="Arial"/>
          <w:sz w:val="24"/>
          <w:szCs w:val="24"/>
          <w:lang w:eastAsia="nl-NL"/>
        </w:rPr>
      </w:pPr>
      <w:r w:rsidRPr="00341B76">
        <w:rPr>
          <w:rFonts w:ascii="Arial" w:hAnsi="Arial" w:cs="Arial"/>
          <w:sz w:val="24"/>
          <w:szCs w:val="24"/>
          <w:lang w:eastAsia="nl-NL"/>
        </w:rPr>
        <w:t>Begeleiden</w:t>
      </w:r>
    </w:p>
    <w:p w14:paraId="640E0F75" w14:textId="77777777" w:rsidR="004438CB" w:rsidRPr="00341B76" w:rsidRDefault="004438CB" w:rsidP="004438CB">
      <w:pPr>
        <w:numPr>
          <w:ilvl w:val="0"/>
          <w:numId w:val="30"/>
        </w:numPr>
        <w:spacing w:after="0" w:line="240" w:lineRule="auto"/>
        <w:jc w:val="both"/>
        <w:rPr>
          <w:rFonts w:ascii="Arial" w:hAnsi="Arial" w:cs="Arial"/>
          <w:sz w:val="24"/>
          <w:szCs w:val="24"/>
          <w:lang w:eastAsia="nl-NL"/>
        </w:rPr>
      </w:pPr>
      <w:r w:rsidRPr="00341B76">
        <w:rPr>
          <w:rFonts w:ascii="Arial" w:hAnsi="Arial" w:cs="Arial"/>
          <w:sz w:val="24"/>
          <w:szCs w:val="24"/>
          <w:lang w:eastAsia="nl-NL"/>
        </w:rPr>
        <w:t>Coördineren van begeleidingstrajecten in samenwerking met andere partners.</w:t>
      </w:r>
    </w:p>
    <w:p w14:paraId="0A73F6EA" w14:textId="77777777" w:rsidR="004438CB" w:rsidRPr="00341B76" w:rsidRDefault="004438CB" w:rsidP="004438CB">
      <w:pPr>
        <w:numPr>
          <w:ilvl w:val="0"/>
          <w:numId w:val="30"/>
        </w:numPr>
        <w:spacing w:after="0" w:line="240" w:lineRule="auto"/>
        <w:jc w:val="both"/>
        <w:rPr>
          <w:rFonts w:ascii="Arial" w:hAnsi="Arial" w:cs="Arial"/>
          <w:sz w:val="24"/>
          <w:szCs w:val="24"/>
          <w:lang w:eastAsia="nl-NL"/>
        </w:rPr>
      </w:pPr>
      <w:r w:rsidRPr="00341B76">
        <w:rPr>
          <w:rFonts w:ascii="Arial" w:hAnsi="Arial" w:cs="Arial"/>
          <w:sz w:val="24"/>
          <w:szCs w:val="24"/>
          <w:lang w:eastAsia="nl-NL"/>
        </w:rPr>
        <w:t>Verontrustende situaties, crisissituaties</w:t>
      </w:r>
    </w:p>
    <w:p w14:paraId="1DD428B4" w14:textId="77777777" w:rsidR="004438CB" w:rsidRPr="00341B76" w:rsidRDefault="004438CB" w:rsidP="004438CB">
      <w:pPr>
        <w:spacing w:line="240" w:lineRule="auto"/>
        <w:jc w:val="both"/>
        <w:rPr>
          <w:rFonts w:ascii="Arial" w:hAnsi="Arial" w:cs="Arial"/>
          <w:sz w:val="24"/>
          <w:szCs w:val="24"/>
          <w:lang w:eastAsia="nl-NL"/>
        </w:rPr>
      </w:pPr>
      <w:r w:rsidRPr="00341B76">
        <w:rPr>
          <w:rFonts w:ascii="Arial" w:hAnsi="Arial" w:cs="Arial"/>
          <w:sz w:val="24"/>
          <w:szCs w:val="24"/>
          <w:lang w:eastAsia="nl-NL"/>
        </w:rPr>
        <w:t>Op basis van de expertise wordt telkens bekeken wie een bepaalde vraag verder opneemt. De school, leerlingen en/of ouders worden op de hoogte gebracht welke CLB-medewerker dit is.</w:t>
      </w:r>
    </w:p>
    <w:p w14:paraId="46318128"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Op onderzoek: het systematisch contact met het CLB</w:t>
      </w:r>
    </w:p>
    <w:p w14:paraId="68B0C4E0" w14:textId="77777777" w:rsidR="00925741" w:rsidRPr="00341B76" w:rsidRDefault="00925741" w:rsidP="004438CB">
      <w:pPr>
        <w:rPr>
          <w:rFonts w:ascii="Arial" w:hAnsi="Arial" w:cs="Arial"/>
          <w:color w:val="FF0000"/>
          <w:sz w:val="24"/>
          <w:szCs w:val="24"/>
        </w:rPr>
      </w:pPr>
    </w:p>
    <w:p w14:paraId="0F9D29FB" w14:textId="77777777" w:rsidR="004438CB" w:rsidRPr="00341B76" w:rsidRDefault="004438CB" w:rsidP="004438CB">
      <w:pPr>
        <w:rPr>
          <w:rFonts w:ascii="Arial" w:hAnsi="Arial" w:cs="Arial"/>
          <w:sz w:val="24"/>
          <w:szCs w:val="24"/>
        </w:rPr>
      </w:pPr>
      <w:r w:rsidRPr="00341B76">
        <w:rPr>
          <w:rFonts w:ascii="Arial" w:hAnsi="Arial" w:cs="Arial"/>
          <w:sz w:val="24"/>
          <w:szCs w:val="24"/>
        </w:rPr>
        <w:t xml:space="preserve">Er zijn </w:t>
      </w:r>
      <w:r w:rsidRPr="00341B76">
        <w:rPr>
          <w:rFonts w:ascii="Arial" w:hAnsi="Arial" w:cs="Arial"/>
          <w:b/>
          <w:sz w:val="24"/>
          <w:szCs w:val="24"/>
        </w:rPr>
        <w:t>5 contactmomenten</w:t>
      </w:r>
      <w:r w:rsidRPr="00341B76">
        <w:rPr>
          <w:rFonts w:ascii="Arial" w:hAnsi="Arial" w:cs="Arial"/>
          <w:sz w:val="24"/>
          <w:szCs w:val="24"/>
        </w:rPr>
        <w:t xml:space="preserve"> en 4 vaccinatiemomenten. </w:t>
      </w:r>
    </w:p>
    <w:p w14:paraId="5505C56B" w14:textId="77777777" w:rsidR="004438CB" w:rsidRPr="00341B76" w:rsidRDefault="004438CB" w:rsidP="004438CB">
      <w:pPr>
        <w:rPr>
          <w:rFonts w:ascii="Arial" w:hAnsi="Arial" w:cs="Arial"/>
          <w:sz w:val="24"/>
          <w:szCs w:val="24"/>
        </w:rPr>
      </w:pPr>
      <w:r w:rsidRPr="00341B76">
        <w:rPr>
          <w:rFonts w:ascii="Arial" w:hAnsi="Arial" w:cs="Arial"/>
          <w:sz w:val="24"/>
          <w:szCs w:val="24"/>
        </w:rPr>
        <w:t>De doelstelling van de systematische contactmomenten is voor  alle leerlingen een regelmatig aanbod te voorzien op vlak van welbevinden en gezondheid.</w:t>
      </w:r>
    </w:p>
    <w:p w14:paraId="59738504" w14:textId="77777777" w:rsidR="004438CB" w:rsidRPr="00341B76" w:rsidRDefault="004438CB" w:rsidP="004438CB">
      <w:pPr>
        <w:rPr>
          <w:rFonts w:ascii="Verdana" w:hAnsi="Verdana"/>
          <w:sz w:val="20"/>
          <w:szCs w:val="20"/>
        </w:rPr>
      </w:pPr>
    </w:p>
    <w:tbl>
      <w:tblPr>
        <w:tblW w:w="893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51"/>
        <w:gridCol w:w="1008"/>
        <w:gridCol w:w="1001"/>
        <w:gridCol w:w="981"/>
        <w:gridCol w:w="982"/>
        <w:gridCol w:w="981"/>
        <w:gridCol w:w="1020"/>
        <w:gridCol w:w="1113"/>
      </w:tblGrid>
      <w:tr w:rsidR="004438CB" w:rsidRPr="00341B76" w14:paraId="323B5184" w14:textId="77777777" w:rsidTr="000B375D">
        <w:trPr>
          <w:trHeight w:val="393"/>
        </w:trPr>
        <w:tc>
          <w:tcPr>
            <w:tcW w:w="8937" w:type="dxa"/>
            <w:gridSpan w:val="8"/>
            <w:tcBorders>
              <w:top w:val="single" w:sz="8" w:space="0" w:color="FFFFFF"/>
              <w:left w:val="single" w:sz="8" w:space="0" w:color="FFFFFF"/>
              <w:bottom w:val="single" w:sz="24" w:space="0" w:color="FFFFFF"/>
              <w:right w:val="single" w:sz="8" w:space="0" w:color="FFFFFF"/>
            </w:tcBorders>
            <w:shd w:val="clear" w:color="auto" w:fill="5B9BD5"/>
          </w:tcPr>
          <w:p w14:paraId="3FC2E0EA" w14:textId="77777777" w:rsidR="004438CB" w:rsidRPr="00341B76" w:rsidRDefault="004438CB" w:rsidP="000B375D">
            <w:pPr>
              <w:rPr>
                <w:rFonts w:ascii="Calibri" w:eastAsia="Times New Roman" w:hAnsi="Calibri" w:cs="Times New Roman"/>
                <w:b/>
                <w:bCs/>
                <w:lang w:eastAsia="nl-BE"/>
              </w:rPr>
            </w:pPr>
          </w:p>
        </w:tc>
      </w:tr>
      <w:tr w:rsidR="004438CB" w:rsidRPr="00341B76" w14:paraId="546611DA" w14:textId="77777777" w:rsidTr="000B375D">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hideMark/>
          </w:tcPr>
          <w:p w14:paraId="28B30CFF"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hideMark/>
          </w:tcPr>
          <w:p w14:paraId="78065685"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w:t>
            </w:r>
            <w:r w:rsidRPr="00341B76">
              <w:rPr>
                <w:rFonts w:ascii="Calibri" w:eastAsia="Times New Roman" w:hAnsi="Calibri" w:cs="Times New Roman"/>
                <w:b/>
                <w:bCs/>
                <w:vertAlign w:val="superscript"/>
                <w:lang w:eastAsia="nl-BE"/>
              </w:rPr>
              <w:t>ste</w:t>
            </w:r>
            <w:r w:rsidRPr="00341B76">
              <w:rPr>
                <w:rFonts w:ascii="Calibri" w:eastAsia="Times New Roman" w:hAnsi="Calibri" w:cs="Times New Roman"/>
                <w:b/>
                <w:bCs/>
                <w:lang w:eastAsia="nl-BE"/>
              </w:rPr>
              <w:t xml:space="preserve"> kleuter </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hideMark/>
          </w:tcPr>
          <w:p w14:paraId="26321BE3"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w:t>
            </w:r>
            <w:r w:rsidRPr="00341B76">
              <w:rPr>
                <w:rFonts w:ascii="Calibri" w:eastAsia="Times New Roman" w:hAnsi="Calibri" w:cs="Times New Roman"/>
                <w:b/>
                <w:bCs/>
                <w:vertAlign w:val="superscript"/>
                <w:lang w:eastAsia="nl-BE"/>
              </w:rPr>
              <w:t>ste</w:t>
            </w:r>
            <w:r w:rsidRPr="00341B76">
              <w:rPr>
                <w:rFonts w:ascii="Calibri" w:eastAsia="Times New Roman" w:hAnsi="Calibri" w:cs="Times New Roman"/>
                <w:b/>
                <w:bCs/>
                <w:lang w:eastAsia="nl-BE"/>
              </w:rPr>
              <w:t xml:space="preserv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6B6498C5"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 xml:space="preserve">4de leerjaar </w:t>
            </w:r>
          </w:p>
        </w:tc>
        <w:tc>
          <w:tcPr>
            <w:tcW w:w="982" w:type="dxa"/>
            <w:tcBorders>
              <w:top w:val="single" w:sz="8" w:space="0" w:color="FFFFFF"/>
              <w:left w:val="single" w:sz="8" w:space="0" w:color="FFFFFF"/>
              <w:bottom w:val="single" w:sz="24" w:space="0" w:color="FFFFFF"/>
              <w:right w:val="single" w:sz="8" w:space="0" w:color="FFFFFF"/>
            </w:tcBorders>
            <w:shd w:val="clear" w:color="auto" w:fill="5B9BD5"/>
            <w:hideMark/>
          </w:tcPr>
          <w:p w14:paraId="0D45BE72"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 xml:space="preserve">5de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47A7DF13"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6de leerjaar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hideMark/>
          </w:tcPr>
          <w:p w14:paraId="0E25B692"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w:t>
            </w:r>
            <w:r w:rsidRPr="00341B76">
              <w:rPr>
                <w:rFonts w:ascii="Calibri" w:eastAsia="Times New Roman" w:hAnsi="Calibri" w:cs="Times New Roman"/>
                <w:b/>
                <w:bCs/>
                <w:vertAlign w:val="superscript"/>
                <w:lang w:eastAsia="nl-BE"/>
              </w:rPr>
              <w:t>ste</w:t>
            </w:r>
            <w:r w:rsidRPr="00341B76">
              <w:rPr>
                <w:rFonts w:ascii="Calibri" w:eastAsia="Times New Roman" w:hAnsi="Calibri" w:cs="Times New Roman"/>
                <w:b/>
                <w:bCs/>
                <w:lang w:eastAsia="nl-BE"/>
              </w:rPr>
              <w:t xml:space="preserve">  sec.</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hideMark/>
          </w:tcPr>
          <w:p w14:paraId="57D9AA46"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3e sec.</w:t>
            </w:r>
          </w:p>
        </w:tc>
      </w:tr>
      <w:tr w:rsidR="004438CB" w:rsidRPr="00341B76" w14:paraId="01DA10C4" w14:textId="77777777" w:rsidTr="000B375D">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tcPr>
          <w:p w14:paraId="6AC7AA8A"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Buitengewoon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tcPr>
          <w:p w14:paraId="08E661E1"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3 jaar</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tcPr>
          <w:p w14:paraId="09459E07"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6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4ECC293D"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9 jaar</w:t>
            </w:r>
          </w:p>
        </w:tc>
        <w:tc>
          <w:tcPr>
            <w:tcW w:w="982" w:type="dxa"/>
            <w:tcBorders>
              <w:top w:val="single" w:sz="8" w:space="0" w:color="FFFFFF"/>
              <w:left w:val="single" w:sz="8" w:space="0" w:color="FFFFFF"/>
              <w:bottom w:val="single" w:sz="24" w:space="0" w:color="FFFFFF"/>
              <w:right w:val="single" w:sz="8" w:space="0" w:color="FFFFFF"/>
            </w:tcBorders>
            <w:shd w:val="clear" w:color="auto" w:fill="5B9BD5"/>
          </w:tcPr>
          <w:p w14:paraId="0956F9EE"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10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68BEE119"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11 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tcPr>
          <w:p w14:paraId="7DCE5A6A"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12 jaar</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tcPr>
          <w:p w14:paraId="706F88A5"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14 jaar</w:t>
            </w:r>
          </w:p>
        </w:tc>
      </w:tr>
      <w:tr w:rsidR="004438CB" w:rsidRPr="00341B76" w14:paraId="1D4C0B21" w14:textId="77777777" w:rsidTr="000B375D">
        <w:trPr>
          <w:trHeight w:val="315"/>
        </w:trPr>
        <w:tc>
          <w:tcPr>
            <w:tcW w:w="1851" w:type="dxa"/>
            <w:tcBorders>
              <w:top w:val="single" w:sz="8" w:space="0" w:color="FFFFFF"/>
              <w:left w:val="single" w:sz="8" w:space="0" w:color="FFFFFF"/>
              <w:bottom w:val="nil"/>
              <w:right w:val="single" w:sz="24" w:space="0" w:color="FFFFFF"/>
            </w:tcBorders>
            <w:shd w:val="clear" w:color="auto" w:fill="5B9BD5"/>
            <w:hideMark/>
          </w:tcPr>
          <w:p w14:paraId="25C1D532"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Contactmoment</w:t>
            </w:r>
          </w:p>
        </w:tc>
        <w:tc>
          <w:tcPr>
            <w:tcW w:w="1008" w:type="dxa"/>
            <w:tcBorders>
              <w:top w:val="single" w:sz="8" w:space="0" w:color="FFFFFF"/>
              <w:left w:val="single" w:sz="8" w:space="0" w:color="FFFFFF"/>
              <w:bottom w:val="single" w:sz="8" w:space="0" w:color="FFFFFF"/>
              <w:right w:val="single" w:sz="8" w:space="0" w:color="FFFFFF"/>
            </w:tcBorders>
            <w:shd w:val="clear" w:color="auto" w:fill="ADCCEA"/>
            <w:hideMark/>
          </w:tcPr>
          <w:p w14:paraId="181C962B"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X</w:t>
            </w:r>
          </w:p>
        </w:tc>
        <w:tc>
          <w:tcPr>
            <w:tcW w:w="1001" w:type="dxa"/>
            <w:tcBorders>
              <w:top w:val="single" w:sz="8" w:space="0" w:color="FFFFFF"/>
              <w:left w:val="single" w:sz="8" w:space="0" w:color="FFFFFF"/>
              <w:bottom w:val="single" w:sz="8" w:space="0" w:color="FFFFFF"/>
              <w:right w:val="single" w:sz="8" w:space="0" w:color="FFFFFF"/>
            </w:tcBorders>
            <w:shd w:val="clear" w:color="auto" w:fill="ADCCEA"/>
            <w:hideMark/>
          </w:tcPr>
          <w:p w14:paraId="1BB9A02D"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3B42ACCC"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X</w:t>
            </w:r>
          </w:p>
        </w:tc>
        <w:tc>
          <w:tcPr>
            <w:tcW w:w="982" w:type="dxa"/>
            <w:tcBorders>
              <w:top w:val="single" w:sz="8" w:space="0" w:color="FFFFFF"/>
              <w:left w:val="single" w:sz="8" w:space="0" w:color="FFFFFF"/>
              <w:bottom w:val="single" w:sz="8" w:space="0" w:color="FFFFFF"/>
              <w:right w:val="single" w:sz="8" w:space="0" w:color="FFFFFF"/>
            </w:tcBorders>
            <w:shd w:val="clear" w:color="auto" w:fill="ADCCEA"/>
          </w:tcPr>
          <w:p w14:paraId="07EBEEC5" w14:textId="77777777" w:rsidR="004438CB" w:rsidRPr="00341B76" w:rsidRDefault="004438CB" w:rsidP="000B375D">
            <w:pPr>
              <w:rPr>
                <w:rFonts w:ascii="Calibri" w:eastAsia="Times New Roman" w:hAnsi="Calibri" w:cs="Times New Roman"/>
                <w:lang w:eastAsia="nl-BE"/>
              </w:rPr>
            </w:pP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0133BB2F"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DCCEA"/>
            <w:hideMark/>
          </w:tcPr>
          <w:p w14:paraId="38A0B5B8" w14:textId="77777777" w:rsidR="004438CB" w:rsidRPr="00341B76" w:rsidRDefault="004438CB" w:rsidP="000B375D">
            <w:pPr>
              <w:rPr>
                <w:rFonts w:ascii="Calibri" w:eastAsia="Times New Roman" w:hAnsi="Calibri" w:cs="Times New Roman"/>
                <w:lang w:eastAsia="nl-BE"/>
              </w:rPr>
            </w:pPr>
          </w:p>
        </w:tc>
        <w:tc>
          <w:tcPr>
            <w:tcW w:w="1113" w:type="dxa"/>
            <w:tcBorders>
              <w:top w:val="single" w:sz="8" w:space="0" w:color="FFFFFF"/>
              <w:left w:val="single" w:sz="8" w:space="0" w:color="FFFFFF"/>
              <w:bottom w:val="single" w:sz="8" w:space="0" w:color="FFFFFF"/>
              <w:right w:val="single" w:sz="8" w:space="0" w:color="FFFFFF"/>
            </w:tcBorders>
            <w:shd w:val="clear" w:color="auto" w:fill="ADCCEA"/>
            <w:hideMark/>
          </w:tcPr>
          <w:p w14:paraId="08681DCE"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X</w:t>
            </w:r>
          </w:p>
        </w:tc>
      </w:tr>
      <w:tr w:rsidR="004438CB" w:rsidRPr="00341B76" w14:paraId="637AA40C" w14:textId="77777777" w:rsidTr="000B375D">
        <w:trPr>
          <w:trHeight w:val="376"/>
        </w:trPr>
        <w:tc>
          <w:tcPr>
            <w:tcW w:w="1851" w:type="dxa"/>
            <w:tcBorders>
              <w:top w:val="single" w:sz="6" w:space="0" w:color="FFFFFF"/>
              <w:left w:val="single" w:sz="8" w:space="0" w:color="FFFFFF"/>
              <w:bottom w:val="single" w:sz="8" w:space="0" w:color="FFFFFF"/>
              <w:right w:val="single" w:sz="24" w:space="0" w:color="FFFFFF"/>
            </w:tcBorders>
            <w:shd w:val="clear" w:color="auto" w:fill="5B9BD5"/>
            <w:hideMark/>
          </w:tcPr>
          <w:p w14:paraId="0953B9AC" w14:textId="77777777" w:rsidR="004438CB" w:rsidRPr="00341B76" w:rsidRDefault="004438CB" w:rsidP="000B375D">
            <w:pPr>
              <w:rPr>
                <w:rFonts w:ascii="Calibri" w:eastAsia="Times New Roman" w:hAnsi="Calibri" w:cs="Times New Roman"/>
                <w:b/>
                <w:bCs/>
                <w:lang w:eastAsia="nl-BE"/>
              </w:rPr>
            </w:pPr>
            <w:r w:rsidRPr="00341B76">
              <w:rPr>
                <w:rFonts w:ascii="Calibri" w:eastAsia="Times New Roman" w:hAnsi="Calibri" w:cs="Times New Roman"/>
                <w:b/>
                <w:bCs/>
                <w:lang w:eastAsia="nl-BE"/>
              </w:rPr>
              <w:t>Vaccinatieaanbod</w:t>
            </w:r>
          </w:p>
        </w:tc>
        <w:tc>
          <w:tcPr>
            <w:tcW w:w="1008" w:type="dxa"/>
            <w:tcBorders>
              <w:top w:val="single" w:sz="6" w:space="0" w:color="FFFFFF"/>
              <w:left w:val="single" w:sz="6" w:space="0" w:color="FFFFFF"/>
              <w:bottom w:val="single" w:sz="8" w:space="0" w:color="FFFFFF"/>
              <w:right w:val="single" w:sz="6" w:space="0" w:color="FFFFFF"/>
            </w:tcBorders>
            <w:shd w:val="clear" w:color="auto" w:fill="D6E6F4"/>
          </w:tcPr>
          <w:p w14:paraId="6C06B64D" w14:textId="77777777" w:rsidR="004438CB" w:rsidRPr="00341B76" w:rsidRDefault="004438CB" w:rsidP="000B375D">
            <w:pPr>
              <w:rPr>
                <w:rFonts w:ascii="Calibri" w:eastAsia="Times New Roman" w:hAnsi="Calibri" w:cs="Times New Roman"/>
                <w:lang w:eastAsia="nl-BE"/>
              </w:rPr>
            </w:pPr>
          </w:p>
        </w:tc>
        <w:tc>
          <w:tcPr>
            <w:tcW w:w="1001" w:type="dxa"/>
            <w:tcBorders>
              <w:top w:val="single" w:sz="6" w:space="0" w:color="FFFFFF"/>
              <w:left w:val="single" w:sz="6" w:space="0" w:color="FFFFFF"/>
              <w:bottom w:val="single" w:sz="8" w:space="0" w:color="FFFFFF"/>
              <w:right w:val="single" w:sz="6" w:space="0" w:color="FFFFFF"/>
            </w:tcBorders>
            <w:shd w:val="clear" w:color="auto" w:fill="D6E6F4"/>
            <w:hideMark/>
          </w:tcPr>
          <w:p w14:paraId="588C985D"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 xml:space="preserve">X </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24BE134F" w14:textId="77777777" w:rsidR="004438CB" w:rsidRPr="00341B76" w:rsidRDefault="004438CB" w:rsidP="000B375D">
            <w:pPr>
              <w:rPr>
                <w:rFonts w:ascii="Calibri" w:eastAsia="Times New Roman" w:hAnsi="Calibri" w:cs="Times New Roman"/>
                <w:lang w:eastAsia="nl-BE"/>
              </w:rPr>
            </w:pPr>
          </w:p>
        </w:tc>
        <w:tc>
          <w:tcPr>
            <w:tcW w:w="982" w:type="dxa"/>
            <w:tcBorders>
              <w:top w:val="single" w:sz="6" w:space="0" w:color="FFFFFF"/>
              <w:left w:val="single" w:sz="6" w:space="0" w:color="FFFFFF"/>
              <w:bottom w:val="single" w:sz="8" w:space="0" w:color="FFFFFF"/>
              <w:right w:val="single" w:sz="6" w:space="0" w:color="FFFFFF"/>
            </w:tcBorders>
            <w:shd w:val="clear" w:color="auto" w:fill="D6E6F4"/>
            <w:hideMark/>
          </w:tcPr>
          <w:p w14:paraId="2AF78A47"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X</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758091B1" w14:textId="77777777" w:rsidR="004438CB" w:rsidRPr="00341B76" w:rsidRDefault="004438CB" w:rsidP="000B375D">
            <w:pPr>
              <w:rPr>
                <w:rFonts w:ascii="Calibri" w:eastAsia="Times New Roman" w:hAnsi="Calibri" w:cs="Times New Roman"/>
                <w:lang w:eastAsia="nl-BE"/>
              </w:rPr>
            </w:pPr>
          </w:p>
        </w:tc>
        <w:tc>
          <w:tcPr>
            <w:tcW w:w="1020" w:type="dxa"/>
            <w:tcBorders>
              <w:top w:val="single" w:sz="6" w:space="0" w:color="FFFFFF"/>
              <w:left w:val="single" w:sz="6" w:space="0" w:color="FFFFFF"/>
              <w:bottom w:val="single" w:sz="8" w:space="0" w:color="FFFFFF"/>
              <w:right w:val="single" w:sz="6" w:space="0" w:color="FFFFFF"/>
            </w:tcBorders>
            <w:shd w:val="clear" w:color="auto" w:fill="D6E6F4"/>
            <w:hideMark/>
          </w:tcPr>
          <w:p w14:paraId="60623394"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 xml:space="preserve">X </w:t>
            </w:r>
          </w:p>
        </w:tc>
        <w:tc>
          <w:tcPr>
            <w:tcW w:w="1113" w:type="dxa"/>
            <w:tcBorders>
              <w:top w:val="single" w:sz="6" w:space="0" w:color="FFFFFF"/>
              <w:left w:val="single" w:sz="6" w:space="0" w:color="FFFFFF"/>
              <w:bottom w:val="single" w:sz="8" w:space="0" w:color="FFFFFF"/>
              <w:right w:val="single" w:sz="8" w:space="0" w:color="FFFFFF"/>
            </w:tcBorders>
            <w:shd w:val="clear" w:color="auto" w:fill="D6E6F4"/>
            <w:hideMark/>
          </w:tcPr>
          <w:p w14:paraId="32618D68" w14:textId="77777777" w:rsidR="004438CB" w:rsidRPr="00341B76" w:rsidRDefault="004438CB" w:rsidP="000B375D">
            <w:pPr>
              <w:rPr>
                <w:rFonts w:ascii="Calibri" w:eastAsia="Times New Roman" w:hAnsi="Calibri" w:cs="Times New Roman"/>
                <w:lang w:eastAsia="nl-BE"/>
              </w:rPr>
            </w:pPr>
            <w:r w:rsidRPr="00341B76">
              <w:rPr>
                <w:rFonts w:ascii="Calibri" w:eastAsia="Times New Roman" w:hAnsi="Calibri" w:cs="Times New Roman"/>
                <w:lang w:eastAsia="nl-BE"/>
              </w:rPr>
              <w:t xml:space="preserve">X </w:t>
            </w:r>
          </w:p>
        </w:tc>
      </w:tr>
    </w:tbl>
    <w:p w14:paraId="227A1963" w14:textId="77777777" w:rsidR="004438CB" w:rsidRPr="00341B76" w:rsidRDefault="004438CB" w:rsidP="004438CB">
      <w:pPr>
        <w:rPr>
          <w:rFonts w:ascii="Arial" w:hAnsi="Arial" w:cs="Arial"/>
          <w:sz w:val="24"/>
          <w:szCs w:val="24"/>
        </w:rPr>
      </w:pPr>
      <w:r w:rsidRPr="00341B76">
        <w:rPr>
          <w:rFonts w:ascii="Arial" w:hAnsi="Arial" w:cs="Arial"/>
          <w:sz w:val="24"/>
          <w:szCs w:val="24"/>
        </w:rPr>
        <w:lastRenderedPageBreak/>
        <w:t>We overlopen even de aandachtspunten:</w:t>
      </w:r>
    </w:p>
    <w:p w14:paraId="412CA256" w14:textId="77777777" w:rsidR="004438CB" w:rsidRPr="00341B76" w:rsidRDefault="004438CB" w:rsidP="004438CB">
      <w:pPr>
        <w:pStyle w:val="Lijstalinea"/>
        <w:numPr>
          <w:ilvl w:val="0"/>
          <w:numId w:val="31"/>
        </w:numPr>
        <w:rPr>
          <w:rFonts w:cs="Arial"/>
          <w:sz w:val="24"/>
          <w:szCs w:val="24"/>
        </w:rPr>
      </w:pPr>
      <w:r w:rsidRPr="00341B76">
        <w:rPr>
          <w:rFonts w:cs="Arial"/>
          <w:sz w:val="24"/>
          <w:szCs w:val="24"/>
        </w:rPr>
        <w:t xml:space="preserve">Voor het contactmoment van de </w:t>
      </w:r>
      <w:r w:rsidRPr="00341B76">
        <w:rPr>
          <w:rFonts w:cs="Arial"/>
          <w:b/>
          <w:sz w:val="24"/>
          <w:szCs w:val="24"/>
        </w:rPr>
        <w:t>eerste kleuterklas</w:t>
      </w:r>
      <w:r w:rsidRPr="00341B76">
        <w:rPr>
          <w:rFonts w:cs="Arial"/>
          <w:sz w:val="24"/>
          <w:szCs w:val="24"/>
        </w:rPr>
        <w:t xml:space="preserve"> zetten we in op </w:t>
      </w:r>
      <w:r w:rsidRPr="00341B76">
        <w:rPr>
          <w:rFonts w:cs="Arial"/>
          <w:b/>
          <w:sz w:val="24"/>
          <w:szCs w:val="24"/>
        </w:rPr>
        <w:t>maximale aanwezigheid</w:t>
      </w:r>
      <w:r w:rsidRPr="00341B76">
        <w:rPr>
          <w:rFonts w:cs="Arial"/>
          <w:sz w:val="24"/>
          <w:szCs w:val="24"/>
        </w:rPr>
        <w:t xml:space="preserve"> van </w:t>
      </w:r>
      <w:r w:rsidRPr="00341B76">
        <w:rPr>
          <w:rFonts w:cs="Arial"/>
          <w:b/>
          <w:sz w:val="24"/>
          <w:szCs w:val="24"/>
        </w:rPr>
        <w:t>ouders</w:t>
      </w:r>
      <w:r w:rsidRPr="00341B76">
        <w:rPr>
          <w:rFonts w:cs="Arial"/>
          <w:sz w:val="24"/>
          <w:szCs w:val="24"/>
        </w:rPr>
        <w:t xml:space="preserve">. </w:t>
      </w:r>
    </w:p>
    <w:p w14:paraId="685C9FFF" w14:textId="77777777" w:rsidR="004438CB" w:rsidRPr="00341B76" w:rsidRDefault="004438CB" w:rsidP="004438CB">
      <w:pPr>
        <w:pStyle w:val="Lijstalinea"/>
        <w:numPr>
          <w:ilvl w:val="0"/>
          <w:numId w:val="31"/>
        </w:numPr>
        <w:rPr>
          <w:rFonts w:cs="Arial"/>
          <w:sz w:val="24"/>
          <w:szCs w:val="24"/>
        </w:rPr>
      </w:pPr>
      <w:r w:rsidRPr="00341B76">
        <w:rPr>
          <w:rFonts w:cs="Arial"/>
          <w:sz w:val="24"/>
          <w:szCs w:val="24"/>
        </w:rPr>
        <w:t xml:space="preserve">Het </w:t>
      </w:r>
      <w:r w:rsidRPr="00341B76">
        <w:rPr>
          <w:rFonts w:cs="Arial"/>
          <w:b/>
          <w:sz w:val="24"/>
          <w:szCs w:val="24"/>
        </w:rPr>
        <w:t>eerste leerjaar</w:t>
      </w:r>
      <w:r w:rsidRPr="00341B76">
        <w:rPr>
          <w:rFonts w:cs="Arial"/>
          <w:sz w:val="24"/>
          <w:szCs w:val="24"/>
        </w:rPr>
        <w:t xml:space="preserve"> is een contactmoment met een beperkt aanbod.</w:t>
      </w:r>
    </w:p>
    <w:p w14:paraId="4472E2E9" w14:textId="77777777" w:rsidR="004438CB" w:rsidRPr="00341B76" w:rsidRDefault="004438CB" w:rsidP="004438CB">
      <w:pPr>
        <w:pStyle w:val="Lijstalinea"/>
        <w:numPr>
          <w:ilvl w:val="0"/>
          <w:numId w:val="31"/>
        </w:numPr>
        <w:rPr>
          <w:rFonts w:cs="Arial"/>
          <w:sz w:val="24"/>
          <w:szCs w:val="24"/>
        </w:rPr>
      </w:pPr>
      <w:r w:rsidRPr="00341B76">
        <w:rPr>
          <w:rFonts w:cs="Arial"/>
          <w:sz w:val="24"/>
          <w:szCs w:val="24"/>
        </w:rPr>
        <w:t xml:space="preserve">Het  </w:t>
      </w:r>
      <w:r w:rsidRPr="00341B76">
        <w:rPr>
          <w:rFonts w:cs="Arial"/>
          <w:b/>
          <w:sz w:val="24"/>
          <w:szCs w:val="24"/>
        </w:rPr>
        <w:t>vierde leerjaar</w:t>
      </w:r>
      <w:r w:rsidRPr="00341B76">
        <w:rPr>
          <w:rFonts w:cs="Arial"/>
          <w:sz w:val="24"/>
          <w:szCs w:val="24"/>
        </w:rPr>
        <w:t xml:space="preserve"> is een contactmoment met een beperkt aanbod.</w:t>
      </w:r>
    </w:p>
    <w:p w14:paraId="0677E65B" w14:textId="77777777" w:rsidR="004438CB" w:rsidRPr="00341B76" w:rsidRDefault="004438CB" w:rsidP="004438CB">
      <w:pPr>
        <w:pStyle w:val="Lijstalinea"/>
        <w:numPr>
          <w:ilvl w:val="0"/>
          <w:numId w:val="31"/>
        </w:numPr>
        <w:rPr>
          <w:rFonts w:cs="Arial"/>
          <w:sz w:val="24"/>
          <w:szCs w:val="24"/>
        </w:rPr>
      </w:pPr>
      <w:r w:rsidRPr="00341B76">
        <w:rPr>
          <w:rFonts w:cs="Arial"/>
          <w:sz w:val="24"/>
          <w:szCs w:val="24"/>
        </w:rPr>
        <w:t xml:space="preserve">Leerlingen van het </w:t>
      </w:r>
      <w:r w:rsidRPr="00341B76">
        <w:rPr>
          <w:rFonts w:cs="Arial"/>
          <w:b/>
          <w:sz w:val="24"/>
          <w:szCs w:val="24"/>
        </w:rPr>
        <w:t>vijfde leerjaar</w:t>
      </w:r>
      <w:r w:rsidRPr="00341B76">
        <w:rPr>
          <w:rFonts w:cs="Arial"/>
          <w:sz w:val="24"/>
          <w:szCs w:val="24"/>
        </w:rPr>
        <w:t xml:space="preserve"> krijgen enkel een aanbod voor </w:t>
      </w:r>
      <w:r w:rsidRPr="00341B76">
        <w:rPr>
          <w:rFonts w:cs="Arial"/>
          <w:b/>
          <w:sz w:val="24"/>
          <w:szCs w:val="24"/>
        </w:rPr>
        <w:t>vaccinatie</w:t>
      </w:r>
      <w:r w:rsidRPr="00341B76">
        <w:rPr>
          <w:rFonts w:cs="Arial"/>
          <w:sz w:val="24"/>
          <w:szCs w:val="24"/>
        </w:rPr>
        <w:t xml:space="preserve">. </w:t>
      </w:r>
    </w:p>
    <w:p w14:paraId="40CCDF24" w14:textId="77777777" w:rsidR="004438CB" w:rsidRPr="00341B76" w:rsidRDefault="004438CB" w:rsidP="004438CB">
      <w:pPr>
        <w:pStyle w:val="Lijstalinea"/>
        <w:numPr>
          <w:ilvl w:val="0"/>
          <w:numId w:val="31"/>
        </w:numPr>
        <w:rPr>
          <w:rFonts w:cs="Arial"/>
          <w:sz w:val="24"/>
          <w:szCs w:val="24"/>
        </w:rPr>
      </w:pPr>
      <w:r w:rsidRPr="00341B76">
        <w:rPr>
          <w:rFonts w:cs="Arial"/>
          <w:sz w:val="24"/>
          <w:szCs w:val="24"/>
        </w:rPr>
        <w:t xml:space="preserve">Leerlingen van het </w:t>
      </w:r>
      <w:r w:rsidRPr="00341B76">
        <w:rPr>
          <w:rFonts w:cs="Arial"/>
          <w:b/>
          <w:sz w:val="24"/>
          <w:szCs w:val="24"/>
        </w:rPr>
        <w:t>zesde</w:t>
      </w:r>
      <w:r w:rsidRPr="00341B76">
        <w:rPr>
          <w:rFonts w:cs="Arial"/>
          <w:sz w:val="24"/>
          <w:szCs w:val="24"/>
        </w:rPr>
        <w:t xml:space="preserve"> </w:t>
      </w:r>
      <w:r w:rsidRPr="00341B76">
        <w:rPr>
          <w:rFonts w:cs="Arial"/>
          <w:b/>
          <w:sz w:val="24"/>
          <w:szCs w:val="24"/>
        </w:rPr>
        <w:t>leerjaar</w:t>
      </w:r>
      <w:r w:rsidRPr="00341B76">
        <w:rPr>
          <w:rFonts w:cs="Arial"/>
          <w:sz w:val="24"/>
          <w:szCs w:val="24"/>
        </w:rPr>
        <w:t xml:space="preserve">  krijgen een meer uitgebreidere onderzoek en ligt de focus op de overgang naar het secundair onderwijs.</w:t>
      </w:r>
    </w:p>
    <w:p w14:paraId="0E9936C2" w14:textId="77777777" w:rsidR="004438CB" w:rsidRPr="00341B76" w:rsidRDefault="004438CB" w:rsidP="004438CB">
      <w:pPr>
        <w:pStyle w:val="Lijstalinea"/>
        <w:numPr>
          <w:ilvl w:val="0"/>
          <w:numId w:val="31"/>
        </w:numPr>
        <w:rPr>
          <w:rFonts w:cs="Arial"/>
          <w:sz w:val="24"/>
          <w:szCs w:val="24"/>
        </w:rPr>
      </w:pPr>
      <w:r w:rsidRPr="00341B76">
        <w:rPr>
          <w:rFonts w:cs="Arial"/>
          <w:sz w:val="24"/>
          <w:szCs w:val="24"/>
        </w:rPr>
        <w:t xml:space="preserve">Leerlingen in het </w:t>
      </w:r>
      <w:r w:rsidRPr="00341B76">
        <w:rPr>
          <w:rFonts w:cs="Arial"/>
          <w:b/>
          <w:sz w:val="24"/>
          <w:szCs w:val="24"/>
        </w:rPr>
        <w:t>eerste secundair</w:t>
      </w:r>
      <w:r w:rsidRPr="00341B76">
        <w:rPr>
          <w:rFonts w:cs="Arial"/>
          <w:sz w:val="24"/>
          <w:szCs w:val="24"/>
        </w:rPr>
        <w:t xml:space="preserve"> krijgen enkel een aanbod voor </w:t>
      </w:r>
      <w:r w:rsidRPr="00341B76">
        <w:rPr>
          <w:rFonts w:cs="Arial"/>
          <w:b/>
          <w:sz w:val="24"/>
          <w:szCs w:val="24"/>
        </w:rPr>
        <w:t>vaccinatie</w:t>
      </w:r>
      <w:r w:rsidRPr="00341B76">
        <w:rPr>
          <w:rFonts w:cs="Arial"/>
          <w:sz w:val="24"/>
          <w:szCs w:val="24"/>
        </w:rPr>
        <w:t>.</w:t>
      </w:r>
    </w:p>
    <w:p w14:paraId="26D65950" w14:textId="77777777" w:rsidR="004438CB" w:rsidRPr="00341B76" w:rsidRDefault="004438CB" w:rsidP="004438CB">
      <w:pPr>
        <w:pStyle w:val="Lijstalinea"/>
        <w:numPr>
          <w:ilvl w:val="0"/>
          <w:numId w:val="31"/>
        </w:numPr>
        <w:spacing w:line="240" w:lineRule="auto"/>
        <w:jc w:val="both"/>
        <w:rPr>
          <w:rFonts w:cs="Arial"/>
          <w:sz w:val="24"/>
          <w:szCs w:val="24"/>
        </w:rPr>
      </w:pPr>
      <w:r w:rsidRPr="00341B76">
        <w:rPr>
          <w:rFonts w:cs="Arial"/>
          <w:sz w:val="24"/>
          <w:szCs w:val="24"/>
        </w:rPr>
        <w:t xml:space="preserve">Leerlingen in het </w:t>
      </w:r>
      <w:r w:rsidRPr="00341B76">
        <w:rPr>
          <w:rFonts w:cs="Arial"/>
          <w:b/>
          <w:sz w:val="24"/>
          <w:szCs w:val="24"/>
        </w:rPr>
        <w:t>derde secundair</w:t>
      </w:r>
      <w:r w:rsidRPr="00341B76">
        <w:rPr>
          <w:rFonts w:cs="Arial"/>
          <w:sz w:val="24"/>
          <w:szCs w:val="24"/>
        </w:rPr>
        <w:t xml:space="preserve"> bieden we een uitgebreider contactmoment aan met aandacht voor welbevinden en gezondheid.</w:t>
      </w:r>
    </w:p>
    <w:p w14:paraId="082D2BAE" w14:textId="77777777" w:rsidR="004438CB" w:rsidRPr="00341B76" w:rsidRDefault="004438CB" w:rsidP="004438CB">
      <w:pPr>
        <w:pStyle w:val="Lijstalinea"/>
        <w:numPr>
          <w:ilvl w:val="0"/>
          <w:numId w:val="31"/>
        </w:numPr>
        <w:spacing w:line="240" w:lineRule="auto"/>
        <w:jc w:val="both"/>
        <w:rPr>
          <w:rFonts w:cs="Arial"/>
          <w:sz w:val="24"/>
          <w:szCs w:val="24"/>
        </w:rPr>
      </w:pPr>
      <w:r w:rsidRPr="00341B76">
        <w:rPr>
          <w:rFonts w:cs="Arial"/>
          <w:sz w:val="24"/>
          <w:szCs w:val="24"/>
        </w:rPr>
        <w:t>welbevinden en gezondheid.</w:t>
      </w:r>
    </w:p>
    <w:p w14:paraId="47F16EFA" w14:textId="77777777" w:rsidR="004438CB" w:rsidRPr="00341B76" w:rsidRDefault="004438CB" w:rsidP="004438CB">
      <w:pPr>
        <w:spacing w:line="240" w:lineRule="auto"/>
        <w:jc w:val="both"/>
        <w:rPr>
          <w:rFonts w:ascii="Arial" w:hAnsi="Arial" w:cs="Arial"/>
          <w:b/>
          <w:sz w:val="24"/>
          <w:szCs w:val="24"/>
        </w:rPr>
      </w:pPr>
      <w:r w:rsidRPr="00341B76">
        <w:rPr>
          <w:rFonts w:ascii="Arial" w:hAnsi="Arial" w:cs="Arial"/>
          <w:b/>
          <w:sz w:val="24"/>
          <w:szCs w:val="24"/>
        </w:rPr>
        <w:t>Systematische contacten voor specifieke doelgroepen</w:t>
      </w:r>
    </w:p>
    <w:p w14:paraId="143B5293" w14:textId="77777777" w:rsidR="004438CB" w:rsidRPr="00341B76" w:rsidRDefault="004438CB" w:rsidP="004438CB">
      <w:pPr>
        <w:rPr>
          <w:rFonts w:ascii="Arial" w:hAnsi="Arial" w:cs="Arial"/>
          <w:sz w:val="24"/>
          <w:szCs w:val="24"/>
        </w:rPr>
      </w:pPr>
      <w:r w:rsidRPr="00341B76">
        <w:rPr>
          <w:rFonts w:ascii="Arial" w:hAnsi="Arial" w:cs="Arial"/>
          <w:sz w:val="24"/>
          <w:szCs w:val="24"/>
        </w:rPr>
        <w:t>We bieden een systematisch contactmoment aan voor groepen waarbij door een uitzonderlijke schoolloopbaan het verplichte systematische contactmoment niet is doorgegaan in de leerjaren zoals in het bovenstaande kader wordt uitgelegd. Dit bijkomend contactmoment is niet verplicht. In het basisonderwijs zijn dit de anderstalige nieuwkomers die meer dan 1 schooljaar moeten wachten vooraleer ze kunnen aansluiten bij een gewoon systematisch contact.</w:t>
      </w:r>
    </w:p>
    <w:tbl>
      <w:tblPr>
        <w:tblW w:w="10173" w:type="dxa"/>
        <w:tblLook w:val="04A0" w:firstRow="1" w:lastRow="0" w:firstColumn="1" w:lastColumn="0" w:noHBand="0" w:noVBand="1"/>
      </w:tblPr>
      <w:tblGrid>
        <w:gridCol w:w="4219"/>
        <w:gridCol w:w="5954"/>
      </w:tblGrid>
      <w:tr w:rsidR="004438CB" w:rsidRPr="00341B76" w14:paraId="403A7524" w14:textId="77777777" w:rsidTr="000B375D">
        <w:tc>
          <w:tcPr>
            <w:tcW w:w="4219" w:type="dxa"/>
            <w:vAlign w:val="bottom"/>
          </w:tcPr>
          <w:p w14:paraId="42DB9E81" w14:textId="77777777" w:rsidR="004438CB" w:rsidRPr="00341B76" w:rsidRDefault="004438CB" w:rsidP="000B375D">
            <w:pPr>
              <w:spacing w:line="240" w:lineRule="auto"/>
              <w:jc w:val="both"/>
              <w:rPr>
                <w:rFonts w:ascii="Verdana" w:hAnsi="Verdana"/>
                <w:b/>
                <w:sz w:val="20"/>
                <w:szCs w:val="20"/>
              </w:rPr>
            </w:pPr>
          </w:p>
        </w:tc>
        <w:tc>
          <w:tcPr>
            <w:tcW w:w="5954" w:type="dxa"/>
            <w:vAlign w:val="bottom"/>
          </w:tcPr>
          <w:p w14:paraId="7E5C912D" w14:textId="77777777" w:rsidR="004438CB" w:rsidRPr="00341B76" w:rsidRDefault="004438CB" w:rsidP="000B375D">
            <w:pPr>
              <w:spacing w:line="240" w:lineRule="auto"/>
              <w:jc w:val="both"/>
              <w:rPr>
                <w:rFonts w:ascii="Verdana" w:hAnsi="Verdana"/>
                <w:b/>
                <w:sz w:val="20"/>
                <w:szCs w:val="20"/>
              </w:rPr>
            </w:pPr>
          </w:p>
        </w:tc>
      </w:tr>
    </w:tbl>
    <w:p w14:paraId="1DACC16B"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Inentingen</w:t>
      </w:r>
    </w:p>
    <w:p w14:paraId="352212FE" w14:textId="77777777" w:rsidR="00C755E1" w:rsidRPr="00341B76" w:rsidRDefault="00C755E1" w:rsidP="004438CB">
      <w:pPr>
        <w:spacing w:line="240" w:lineRule="auto"/>
        <w:jc w:val="both"/>
        <w:rPr>
          <w:rFonts w:ascii="Arial" w:hAnsi="Arial" w:cs="Arial"/>
          <w:sz w:val="24"/>
          <w:szCs w:val="24"/>
        </w:rPr>
      </w:pPr>
    </w:p>
    <w:p w14:paraId="77F16FB0" w14:textId="640BD61D" w:rsidR="004438CB" w:rsidRPr="00341B76" w:rsidRDefault="004438CB" w:rsidP="004438CB">
      <w:pPr>
        <w:spacing w:line="240" w:lineRule="auto"/>
        <w:jc w:val="both"/>
        <w:rPr>
          <w:rFonts w:ascii="Arial" w:hAnsi="Arial" w:cs="Arial"/>
          <w:b/>
          <w:sz w:val="24"/>
          <w:szCs w:val="24"/>
        </w:rPr>
      </w:pPr>
      <w:r w:rsidRPr="00341B76">
        <w:rPr>
          <w:rFonts w:ascii="Arial" w:hAnsi="Arial" w:cs="Arial"/>
          <w:sz w:val="24"/>
          <w:szCs w:val="24"/>
        </w:rPr>
        <w:t>Het CLB biedt gratis inentingen aan. Daarbij volgen we het ‘vaccinatieprogramma’ dat door de overheid is aanbevolen. Om ze te krijgen moeten de ouders toestemming geven.</w:t>
      </w:r>
      <w:r w:rsidRPr="00341B76">
        <w:rPr>
          <w:rFonts w:ascii="Arial" w:hAnsi="Arial" w:cs="Arial"/>
          <w:b/>
          <w:sz w:val="24"/>
          <w:szCs w:val="24"/>
        </w:rPr>
        <w:t xml:space="preserve"> </w:t>
      </w:r>
    </w:p>
    <w:p w14:paraId="0456B94A" w14:textId="77777777" w:rsidR="004438CB" w:rsidRPr="00341B76" w:rsidRDefault="004438CB" w:rsidP="004438CB">
      <w:pPr>
        <w:spacing w:line="240" w:lineRule="auto"/>
        <w:jc w:val="both"/>
        <w:rPr>
          <w:rFonts w:ascii="Arial" w:hAnsi="Arial" w:cs="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5670"/>
      </w:tblGrid>
      <w:tr w:rsidR="004438CB" w:rsidRPr="00341B76" w14:paraId="7B36F5D1" w14:textId="77777777" w:rsidTr="000B375D">
        <w:tc>
          <w:tcPr>
            <w:tcW w:w="9322" w:type="dxa"/>
            <w:gridSpan w:val="3"/>
            <w:vAlign w:val="bottom"/>
          </w:tcPr>
          <w:p w14:paraId="0E0EF339"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Welke inentingen kan je kind krijgen?</w:t>
            </w:r>
          </w:p>
          <w:p w14:paraId="6E95930B" w14:textId="77777777" w:rsidR="004438CB" w:rsidRPr="00341B76" w:rsidRDefault="004438CB" w:rsidP="000B375D">
            <w:pPr>
              <w:spacing w:line="240" w:lineRule="auto"/>
              <w:jc w:val="both"/>
              <w:rPr>
                <w:rFonts w:ascii="Arial" w:hAnsi="Arial" w:cs="Arial"/>
                <w:b/>
                <w:sz w:val="24"/>
                <w:szCs w:val="24"/>
              </w:rPr>
            </w:pPr>
          </w:p>
        </w:tc>
      </w:tr>
      <w:tr w:rsidR="004438CB" w:rsidRPr="00341B76" w14:paraId="4401D94D" w14:textId="77777777" w:rsidTr="000B375D">
        <w:tc>
          <w:tcPr>
            <w:tcW w:w="2518" w:type="dxa"/>
          </w:tcPr>
          <w:p w14:paraId="068157A1" w14:textId="77777777" w:rsidR="004438CB" w:rsidRPr="00341B76" w:rsidRDefault="004438CB" w:rsidP="004438CB">
            <w:pPr>
              <w:numPr>
                <w:ilvl w:val="0"/>
                <w:numId w:val="26"/>
              </w:numPr>
              <w:spacing w:after="0" w:line="240" w:lineRule="auto"/>
              <w:jc w:val="both"/>
              <w:rPr>
                <w:rFonts w:ascii="Arial" w:hAnsi="Arial" w:cs="Arial"/>
                <w:sz w:val="24"/>
                <w:szCs w:val="24"/>
              </w:rPr>
            </w:pPr>
            <w:r w:rsidRPr="00341B76">
              <w:rPr>
                <w:rFonts w:ascii="Arial" w:hAnsi="Arial" w:cs="Arial"/>
                <w:sz w:val="24"/>
                <w:szCs w:val="24"/>
              </w:rPr>
              <w:t>1</w:t>
            </w:r>
            <w:r w:rsidRPr="00341B76">
              <w:rPr>
                <w:rFonts w:ascii="Arial" w:hAnsi="Arial" w:cs="Arial"/>
                <w:sz w:val="24"/>
                <w:szCs w:val="24"/>
                <w:vertAlign w:val="superscript"/>
              </w:rPr>
              <w:t>ste</w:t>
            </w:r>
            <w:r w:rsidRPr="00341B76">
              <w:rPr>
                <w:rFonts w:ascii="Arial" w:hAnsi="Arial" w:cs="Arial"/>
                <w:sz w:val="24"/>
                <w:szCs w:val="24"/>
              </w:rPr>
              <w:t xml:space="preserve"> lagere school</w:t>
            </w:r>
          </w:p>
        </w:tc>
        <w:tc>
          <w:tcPr>
            <w:tcW w:w="1134" w:type="dxa"/>
          </w:tcPr>
          <w:p w14:paraId="2B0B62FA"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6/7 jaar</w:t>
            </w:r>
          </w:p>
        </w:tc>
        <w:tc>
          <w:tcPr>
            <w:tcW w:w="5670" w:type="dxa"/>
          </w:tcPr>
          <w:p w14:paraId="6EE0E018" w14:textId="4C2B1FEE" w:rsidR="004438CB" w:rsidRPr="00341B76" w:rsidRDefault="000B375D" w:rsidP="000B375D">
            <w:pPr>
              <w:spacing w:line="240" w:lineRule="auto"/>
              <w:ind w:left="-108" w:hanging="108"/>
              <w:jc w:val="both"/>
              <w:rPr>
                <w:rFonts w:ascii="Arial" w:hAnsi="Arial" w:cs="Arial"/>
                <w:sz w:val="24"/>
                <w:szCs w:val="24"/>
              </w:rPr>
            </w:pPr>
            <w:r w:rsidRPr="00341B76">
              <w:rPr>
                <w:rFonts w:ascii="Arial" w:hAnsi="Arial" w:cs="Arial"/>
                <w:sz w:val="24"/>
                <w:szCs w:val="24"/>
              </w:rPr>
              <w:t xml:space="preserve">  </w:t>
            </w:r>
            <w:r w:rsidR="004438CB" w:rsidRPr="00341B76">
              <w:rPr>
                <w:rFonts w:ascii="Arial" w:hAnsi="Arial" w:cs="Arial"/>
                <w:sz w:val="24"/>
                <w:szCs w:val="24"/>
              </w:rPr>
              <w:t xml:space="preserve"> Polio (Kinderverlamming), Difterie (K</w:t>
            </w:r>
            <w:r w:rsidRPr="00341B76">
              <w:rPr>
                <w:rFonts w:ascii="Arial" w:hAnsi="Arial" w:cs="Arial"/>
                <w:sz w:val="24"/>
                <w:szCs w:val="24"/>
              </w:rPr>
              <w:t xml:space="preserve">roep), Tetanus (Klem), </w:t>
            </w:r>
            <w:r w:rsidR="004438CB" w:rsidRPr="00341B76">
              <w:rPr>
                <w:rFonts w:ascii="Arial" w:hAnsi="Arial" w:cs="Arial"/>
                <w:sz w:val="24"/>
                <w:szCs w:val="24"/>
              </w:rPr>
              <w:t>Pertussis  ( Kinkhoest)</w:t>
            </w:r>
          </w:p>
        </w:tc>
      </w:tr>
      <w:tr w:rsidR="004438CB" w:rsidRPr="00341B76" w14:paraId="1073447E" w14:textId="77777777" w:rsidTr="000B375D">
        <w:tc>
          <w:tcPr>
            <w:tcW w:w="2518" w:type="dxa"/>
          </w:tcPr>
          <w:p w14:paraId="15FA3E0F" w14:textId="77777777" w:rsidR="004438CB" w:rsidRPr="00341B76" w:rsidRDefault="004438CB" w:rsidP="004438CB">
            <w:pPr>
              <w:numPr>
                <w:ilvl w:val="0"/>
                <w:numId w:val="26"/>
              </w:numPr>
              <w:spacing w:after="0" w:line="240" w:lineRule="auto"/>
              <w:jc w:val="both"/>
              <w:rPr>
                <w:rFonts w:ascii="Arial" w:hAnsi="Arial" w:cs="Arial"/>
                <w:sz w:val="24"/>
                <w:szCs w:val="24"/>
              </w:rPr>
            </w:pPr>
            <w:r w:rsidRPr="00341B76">
              <w:rPr>
                <w:rFonts w:ascii="Arial" w:hAnsi="Arial" w:cs="Arial"/>
                <w:sz w:val="24"/>
                <w:szCs w:val="24"/>
              </w:rPr>
              <w:t>5</w:t>
            </w:r>
            <w:r w:rsidRPr="00341B76">
              <w:rPr>
                <w:rFonts w:ascii="Arial" w:hAnsi="Arial" w:cs="Arial"/>
                <w:sz w:val="24"/>
                <w:szCs w:val="24"/>
                <w:vertAlign w:val="superscript"/>
              </w:rPr>
              <w:t>de</w:t>
            </w:r>
            <w:r w:rsidRPr="00341B76">
              <w:rPr>
                <w:rFonts w:ascii="Arial" w:hAnsi="Arial" w:cs="Arial"/>
                <w:sz w:val="24"/>
                <w:szCs w:val="24"/>
              </w:rPr>
              <w:t xml:space="preserve"> lagere school</w:t>
            </w:r>
          </w:p>
        </w:tc>
        <w:tc>
          <w:tcPr>
            <w:tcW w:w="1134" w:type="dxa"/>
          </w:tcPr>
          <w:p w14:paraId="3C2B8C2F"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10/11 jaar</w:t>
            </w:r>
          </w:p>
        </w:tc>
        <w:tc>
          <w:tcPr>
            <w:tcW w:w="5670" w:type="dxa"/>
          </w:tcPr>
          <w:p w14:paraId="6DADAC88"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Mazelen, Bof (Dikoor), Rubella (Rode hond)</w:t>
            </w:r>
          </w:p>
          <w:p w14:paraId="3AC0C5DB" w14:textId="77777777" w:rsidR="004438CB" w:rsidRPr="00341B76" w:rsidRDefault="004438CB" w:rsidP="000B375D">
            <w:pPr>
              <w:spacing w:line="240" w:lineRule="auto"/>
              <w:jc w:val="both"/>
              <w:rPr>
                <w:rFonts w:ascii="Arial" w:hAnsi="Arial" w:cs="Arial"/>
                <w:sz w:val="24"/>
                <w:szCs w:val="24"/>
              </w:rPr>
            </w:pPr>
          </w:p>
        </w:tc>
      </w:tr>
      <w:tr w:rsidR="004438CB" w:rsidRPr="00341B76" w14:paraId="36DE0155" w14:textId="77777777" w:rsidTr="000B375D">
        <w:tc>
          <w:tcPr>
            <w:tcW w:w="2518" w:type="dxa"/>
          </w:tcPr>
          <w:p w14:paraId="311758C3" w14:textId="77777777" w:rsidR="004438CB" w:rsidRPr="00341B76" w:rsidRDefault="004438CB" w:rsidP="004438CB">
            <w:pPr>
              <w:numPr>
                <w:ilvl w:val="0"/>
                <w:numId w:val="26"/>
              </w:numPr>
              <w:spacing w:after="0" w:line="240" w:lineRule="auto"/>
              <w:jc w:val="both"/>
              <w:rPr>
                <w:rFonts w:ascii="Arial" w:hAnsi="Arial" w:cs="Arial"/>
                <w:sz w:val="24"/>
                <w:szCs w:val="24"/>
              </w:rPr>
            </w:pPr>
            <w:r w:rsidRPr="00341B76">
              <w:rPr>
                <w:rFonts w:ascii="Arial" w:hAnsi="Arial" w:cs="Arial"/>
                <w:sz w:val="24"/>
                <w:szCs w:val="24"/>
              </w:rPr>
              <w:t>1ste secundair</w:t>
            </w:r>
          </w:p>
        </w:tc>
        <w:tc>
          <w:tcPr>
            <w:tcW w:w="1134" w:type="dxa"/>
          </w:tcPr>
          <w:p w14:paraId="67B4F326"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12/13 jaar</w:t>
            </w:r>
          </w:p>
        </w:tc>
        <w:tc>
          <w:tcPr>
            <w:tcW w:w="5670" w:type="dxa"/>
          </w:tcPr>
          <w:p w14:paraId="23E0EF7E"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 xml:space="preserve">Humaan Papillomavirus(2x) </w:t>
            </w:r>
          </w:p>
          <w:p w14:paraId="075083D4" w14:textId="77777777" w:rsidR="004438CB" w:rsidRPr="00341B76" w:rsidRDefault="004438CB" w:rsidP="000B375D">
            <w:pPr>
              <w:spacing w:line="240" w:lineRule="auto"/>
              <w:jc w:val="both"/>
              <w:rPr>
                <w:rFonts w:ascii="Arial" w:hAnsi="Arial" w:cs="Arial"/>
                <w:sz w:val="24"/>
                <w:szCs w:val="24"/>
              </w:rPr>
            </w:pPr>
          </w:p>
        </w:tc>
      </w:tr>
      <w:tr w:rsidR="004438CB" w:rsidRPr="00341B76" w14:paraId="5DDBA5E6" w14:textId="77777777" w:rsidTr="000B375D">
        <w:trPr>
          <w:trHeight w:val="346"/>
        </w:trPr>
        <w:tc>
          <w:tcPr>
            <w:tcW w:w="2518" w:type="dxa"/>
          </w:tcPr>
          <w:p w14:paraId="7DE5DEE2" w14:textId="77777777" w:rsidR="004438CB" w:rsidRPr="00341B76" w:rsidRDefault="004438CB" w:rsidP="004438CB">
            <w:pPr>
              <w:numPr>
                <w:ilvl w:val="0"/>
                <w:numId w:val="26"/>
              </w:numPr>
              <w:spacing w:after="0" w:line="240" w:lineRule="auto"/>
              <w:jc w:val="both"/>
              <w:rPr>
                <w:rFonts w:ascii="Arial" w:hAnsi="Arial" w:cs="Arial"/>
                <w:sz w:val="24"/>
                <w:szCs w:val="24"/>
              </w:rPr>
            </w:pPr>
            <w:r w:rsidRPr="00341B76">
              <w:rPr>
                <w:rFonts w:ascii="Arial" w:hAnsi="Arial" w:cs="Arial"/>
                <w:sz w:val="24"/>
                <w:szCs w:val="24"/>
              </w:rPr>
              <w:t>3de secundair</w:t>
            </w:r>
          </w:p>
        </w:tc>
        <w:tc>
          <w:tcPr>
            <w:tcW w:w="1134" w:type="dxa"/>
          </w:tcPr>
          <w:p w14:paraId="76A48F77"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14/15 jaar</w:t>
            </w:r>
          </w:p>
        </w:tc>
        <w:tc>
          <w:tcPr>
            <w:tcW w:w="5670" w:type="dxa"/>
          </w:tcPr>
          <w:p w14:paraId="2220C2BE" w14:textId="77777777" w:rsidR="004438CB" w:rsidRPr="00341B76" w:rsidRDefault="004438CB" w:rsidP="000B375D">
            <w:pPr>
              <w:spacing w:line="240" w:lineRule="auto"/>
              <w:jc w:val="both"/>
              <w:rPr>
                <w:rFonts w:ascii="Arial" w:hAnsi="Arial" w:cs="Arial"/>
                <w:sz w:val="24"/>
                <w:szCs w:val="24"/>
              </w:rPr>
            </w:pPr>
            <w:r w:rsidRPr="00341B76">
              <w:rPr>
                <w:rFonts w:ascii="Arial" w:hAnsi="Arial" w:cs="Arial"/>
                <w:sz w:val="24"/>
                <w:szCs w:val="24"/>
              </w:rPr>
              <w:t>Difterie, Tetanus, Kinkhoest</w:t>
            </w:r>
          </w:p>
        </w:tc>
      </w:tr>
    </w:tbl>
    <w:p w14:paraId="07FBDBF0" w14:textId="77777777" w:rsidR="00925741" w:rsidRPr="00341B76" w:rsidRDefault="00925741" w:rsidP="004438CB">
      <w:pPr>
        <w:widowControl w:val="0"/>
        <w:spacing w:after="0" w:line="240" w:lineRule="auto"/>
        <w:rPr>
          <w:rFonts w:ascii="Arial" w:eastAsia="Times New Roman" w:hAnsi="Arial" w:cs="Arial"/>
          <w:b/>
          <w:i/>
          <w:snapToGrid w:val="0"/>
          <w:sz w:val="24"/>
          <w:szCs w:val="24"/>
          <w:lang w:val="nl-NL" w:eastAsia="nl-NL"/>
        </w:rPr>
      </w:pPr>
    </w:p>
    <w:p w14:paraId="4EB7A95A" w14:textId="77777777" w:rsidR="00925741" w:rsidRPr="00341B76" w:rsidRDefault="00925741" w:rsidP="004438CB">
      <w:pPr>
        <w:widowControl w:val="0"/>
        <w:spacing w:after="0" w:line="240" w:lineRule="auto"/>
        <w:rPr>
          <w:rFonts w:ascii="Arial" w:eastAsia="Times New Roman" w:hAnsi="Arial" w:cs="Arial"/>
          <w:b/>
          <w:i/>
          <w:snapToGrid w:val="0"/>
          <w:sz w:val="24"/>
          <w:szCs w:val="24"/>
          <w:lang w:val="nl-NL" w:eastAsia="nl-NL"/>
        </w:rPr>
      </w:pPr>
    </w:p>
    <w:p w14:paraId="56A441BC" w14:textId="77777777" w:rsidR="00C755E1" w:rsidRPr="00341B76" w:rsidRDefault="00C755E1" w:rsidP="004438CB">
      <w:pPr>
        <w:widowControl w:val="0"/>
        <w:spacing w:after="0" w:line="240" w:lineRule="auto"/>
        <w:rPr>
          <w:rFonts w:ascii="Arial" w:eastAsia="Times New Roman" w:hAnsi="Arial" w:cs="Arial"/>
          <w:b/>
          <w:i/>
          <w:snapToGrid w:val="0"/>
          <w:sz w:val="24"/>
          <w:szCs w:val="24"/>
          <w:lang w:val="nl-NL" w:eastAsia="nl-NL"/>
        </w:rPr>
      </w:pPr>
    </w:p>
    <w:p w14:paraId="5B07B96B" w14:textId="77777777" w:rsidR="00C755E1" w:rsidRPr="00341B76" w:rsidRDefault="00C755E1" w:rsidP="004438CB">
      <w:pPr>
        <w:widowControl w:val="0"/>
        <w:spacing w:after="0" w:line="240" w:lineRule="auto"/>
        <w:rPr>
          <w:rFonts w:ascii="Arial" w:eastAsia="Times New Roman" w:hAnsi="Arial" w:cs="Arial"/>
          <w:b/>
          <w:i/>
          <w:snapToGrid w:val="0"/>
          <w:sz w:val="24"/>
          <w:szCs w:val="24"/>
          <w:lang w:val="nl-NL" w:eastAsia="nl-NL"/>
        </w:rPr>
      </w:pPr>
    </w:p>
    <w:p w14:paraId="741658EC" w14:textId="77777777" w:rsidR="00C755E1" w:rsidRPr="00341B76" w:rsidRDefault="00C755E1" w:rsidP="004438CB">
      <w:pPr>
        <w:widowControl w:val="0"/>
        <w:spacing w:after="0" w:line="240" w:lineRule="auto"/>
        <w:rPr>
          <w:rFonts w:ascii="Arial" w:eastAsia="Times New Roman" w:hAnsi="Arial" w:cs="Arial"/>
          <w:b/>
          <w:i/>
          <w:snapToGrid w:val="0"/>
          <w:sz w:val="24"/>
          <w:szCs w:val="24"/>
          <w:lang w:val="nl-NL" w:eastAsia="nl-NL"/>
        </w:rPr>
      </w:pPr>
    </w:p>
    <w:p w14:paraId="7883783F" w14:textId="526126B2"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CLB-dossier</w:t>
      </w:r>
    </w:p>
    <w:p w14:paraId="66A8FA7A" w14:textId="77777777" w:rsidR="004438CB" w:rsidRPr="00341B76" w:rsidRDefault="004438CB" w:rsidP="004438CB"/>
    <w:p w14:paraId="7B9E023E" w14:textId="77777777" w:rsidR="004438CB" w:rsidRPr="00341B76" w:rsidRDefault="004438CB" w:rsidP="004438CB">
      <w:pPr>
        <w:spacing w:line="240" w:lineRule="auto"/>
        <w:jc w:val="both"/>
        <w:rPr>
          <w:rFonts w:ascii="Arial" w:hAnsi="Arial" w:cs="Arial"/>
          <w:sz w:val="24"/>
          <w:szCs w:val="24"/>
        </w:rPr>
      </w:pPr>
      <w:r w:rsidRPr="00341B76">
        <w:rPr>
          <w:rFonts w:ascii="Arial" w:hAnsi="Arial" w:cs="Arial"/>
          <w:sz w:val="24"/>
          <w:szCs w:val="24"/>
        </w:rPr>
        <w:t>Als je kind bij ons voor een begeleiding komt, maken we een dossier. Daarin staat alles wat met jouw kind en de begeleiding te maken heeft. We houden ons uiteraard aan enkele regels:</w:t>
      </w:r>
    </w:p>
    <w:p w14:paraId="77C90240" w14:textId="77777777" w:rsidR="004438CB" w:rsidRPr="00341B76" w:rsidRDefault="004438CB" w:rsidP="004438CB">
      <w:pPr>
        <w:numPr>
          <w:ilvl w:val="0"/>
          <w:numId w:val="23"/>
        </w:numPr>
        <w:spacing w:after="0" w:line="240" w:lineRule="auto"/>
        <w:jc w:val="both"/>
        <w:rPr>
          <w:rFonts w:ascii="Arial" w:hAnsi="Arial" w:cs="Arial"/>
          <w:sz w:val="24"/>
          <w:szCs w:val="24"/>
        </w:rPr>
      </w:pPr>
      <w:r w:rsidRPr="00341B76">
        <w:rPr>
          <w:rFonts w:ascii="Arial" w:hAnsi="Arial" w:cs="Arial"/>
          <w:sz w:val="24"/>
          <w:szCs w:val="24"/>
        </w:rPr>
        <w:t xml:space="preserve">In het dossier komen enkel gegevens die nodig zijn voor de begeleiding. </w:t>
      </w:r>
    </w:p>
    <w:p w14:paraId="756849A8" w14:textId="77777777" w:rsidR="004438CB" w:rsidRPr="00341B76" w:rsidRDefault="004438CB" w:rsidP="004438CB">
      <w:pPr>
        <w:numPr>
          <w:ilvl w:val="0"/>
          <w:numId w:val="23"/>
        </w:numPr>
        <w:spacing w:after="0" w:line="240" w:lineRule="auto"/>
        <w:jc w:val="both"/>
        <w:rPr>
          <w:rFonts w:ascii="Arial" w:hAnsi="Arial" w:cs="Arial"/>
          <w:sz w:val="24"/>
          <w:szCs w:val="24"/>
        </w:rPr>
      </w:pPr>
      <w:r w:rsidRPr="00341B76">
        <w:rPr>
          <w:rFonts w:ascii="Arial" w:hAnsi="Arial" w:cs="Arial"/>
          <w:sz w:val="24"/>
          <w:szCs w:val="24"/>
        </w:rPr>
        <w:t xml:space="preserve">We behandelen de gegevens met de nodige discretie en zorgvuldigheid. </w:t>
      </w:r>
    </w:p>
    <w:p w14:paraId="3CDEAE56" w14:textId="77777777" w:rsidR="004438CB" w:rsidRPr="00341B76" w:rsidRDefault="004438CB" w:rsidP="004438CB">
      <w:pPr>
        <w:numPr>
          <w:ilvl w:val="0"/>
          <w:numId w:val="23"/>
        </w:numPr>
        <w:spacing w:after="0" w:line="240" w:lineRule="auto"/>
        <w:jc w:val="both"/>
        <w:rPr>
          <w:rFonts w:ascii="Arial" w:hAnsi="Arial" w:cs="Arial"/>
          <w:sz w:val="24"/>
          <w:szCs w:val="24"/>
        </w:rPr>
      </w:pPr>
      <w:r w:rsidRPr="00341B76">
        <w:rPr>
          <w:rFonts w:ascii="Arial" w:hAnsi="Arial" w:cs="Arial"/>
          <w:sz w:val="24"/>
          <w:szCs w:val="24"/>
        </w:rPr>
        <w:t xml:space="preserve">We houden ons aan het beroepsgeheim en het ‘decreet rechtspositie minderjarigen’. </w:t>
      </w:r>
    </w:p>
    <w:p w14:paraId="45D30045" w14:textId="185E42E8" w:rsidR="004438CB" w:rsidRPr="00341B76" w:rsidRDefault="004438CB" w:rsidP="004438CB">
      <w:pPr>
        <w:pStyle w:val="Kop2"/>
        <w:spacing w:before="0"/>
        <w:jc w:val="both"/>
        <w:rPr>
          <w:rFonts w:ascii="Calibri" w:hAnsi="Calibri"/>
          <w:b w:val="0"/>
          <w:color w:val="auto"/>
          <w:sz w:val="22"/>
          <w:szCs w:val="22"/>
        </w:rPr>
      </w:pPr>
    </w:p>
    <w:p w14:paraId="73398AC8" w14:textId="016ED3E1" w:rsidR="00C755E1" w:rsidRPr="00341B76" w:rsidRDefault="00C755E1" w:rsidP="00C755E1">
      <w:pPr>
        <w:spacing w:line="240" w:lineRule="auto"/>
        <w:rPr>
          <w:rFonts w:ascii="Arial" w:hAnsi="Arial" w:cs="Arial"/>
          <w:sz w:val="24"/>
          <w:szCs w:val="24"/>
        </w:rPr>
      </w:pPr>
      <w:r w:rsidRPr="00341B76">
        <w:rPr>
          <w:rFonts w:ascii="Arial" w:hAnsi="Arial" w:cs="Arial"/>
          <w:sz w:val="24"/>
          <w:szCs w:val="24"/>
        </w:rPr>
        <w:t>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w:t>
      </w:r>
    </w:p>
    <w:p w14:paraId="40873FAD" w14:textId="77777777" w:rsidR="00C755E1" w:rsidRPr="00341B76" w:rsidRDefault="00C755E1" w:rsidP="00C755E1"/>
    <w:p w14:paraId="4ABE278A"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Naar een andere school</w:t>
      </w:r>
    </w:p>
    <w:p w14:paraId="1D4606B7" w14:textId="77777777" w:rsidR="00925741" w:rsidRPr="00341B76" w:rsidRDefault="00925741" w:rsidP="004438CB">
      <w:pPr>
        <w:spacing w:line="240" w:lineRule="auto"/>
        <w:jc w:val="both"/>
        <w:rPr>
          <w:rFonts w:ascii="Arial" w:hAnsi="Arial" w:cs="Arial"/>
          <w:sz w:val="24"/>
          <w:szCs w:val="24"/>
        </w:rPr>
      </w:pPr>
    </w:p>
    <w:p w14:paraId="1BFA86B3" w14:textId="6B9DBC19" w:rsidR="004438CB" w:rsidRPr="00341B76" w:rsidRDefault="004438CB" w:rsidP="004438CB">
      <w:pPr>
        <w:spacing w:line="240" w:lineRule="auto"/>
        <w:jc w:val="both"/>
        <w:rPr>
          <w:rFonts w:ascii="Arial" w:hAnsi="Arial" w:cs="Arial"/>
          <w:sz w:val="24"/>
          <w:szCs w:val="24"/>
        </w:rPr>
      </w:pPr>
      <w:r w:rsidRPr="00341B76">
        <w:rPr>
          <w:rFonts w:ascii="Arial" w:hAnsi="Arial" w:cs="Arial"/>
          <w:sz w:val="24"/>
          <w:szCs w:val="24"/>
        </w:rPr>
        <w:t xml:space="preserve">Wanneer je kind van school verandert, bezorgen we het dossier aan het CLB dat de nieuwe school begeleidt. </w:t>
      </w:r>
    </w:p>
    <w:p w14:paraId="3FBE6AFB" w14:textId="77777777" w:rsidR="004438CB" w:rsidRPr="00341B76" w:rsidRDefault="004438CB" w:rsidP="00B448FD">
      <w:pPr>
        <w:numPr>
          <w:ilvl w:val="0"/>
          <w:numId w:val="27"/>
        </w:numPr>
        <w:spacing w:after="0" w:line="240" w:lineRule="auto"/>
        <w:rPr>
          <w:rFonts w:ascii="Arial" w:hAnsi="Arial" w:cs="Arial"/>
          <w:sz w:val="24"/>
          <w:szCs w:val="24"/>
        </w:rPr>
      </w:pPr>
      <w:r w:rsidRPr="00341B76">
        <w:rPr>
          <w:rFonts w:ascii="Arial" w:hAnsi="Arial" w:cs="Arial"/>
          <w:sz w:val="24"/>
          <w:szCs w:val="24"/>
        </w:rPr>
        <w:t xml:space="preserve">De identificatiegegevens van je kind, de gegevens over de inentingen, de medische onderzoeken, de leerplichtbegeleiding, (indien van toepassing) een kopie van het gemotiveerd verslag of een verslag dat toegang geeft tot het buitengewoon onderwijs worden </w:t>
      </w:r>
      <w:r w:rsidRPr="00341B76">
        <w:rPr>
          <w:rFonts w:ascii="Arial" w:hAnsi="Arial" w:cs="Arial"/>
          <w:b/>
          <w:iCs/>
          <w:sz w:val="24"/>
          <w:szCs w:val="24"/>
        </w:rPr>
        <w:t>automatisch</w:t>
      </w:r>
      <w:r w:rsidRPr="00341B76">
        <w:rPr>
          <w:rFonts w:ascii="Arial" w:hAnsi="Arial" w:cs="Arial"/>
          <w:iCs/>
          <w:sz w:val="24"/>
          <w:szCs w:val="24"/>
        </w:rPr>
        <w:t xml:space="preserve"> </w:t>
      </w:r>
      <w:r w:rsidRPr="00341B76">
        <w:rPr>
          <w:rFonts w:ascii="Arial" w:hAnsi="Arial" w:cs="Arial"/>
          <w:sz w:val="24"/>
          <w:szCs w:val="24"/>
        </w:rPr>
        <w:t xml:space="preserve">overgedragen. </w:t>
      </w:r>
    </w:p>
    <w:p w14:paraId="071AF0A2" w14:textId="77777777" w:rsidR="004438CB" w:rsidRPr="00341B76" w:rsidRDefault="004438CB" w:rsidP="00B448FD">
      <w:pPr>
        <w:numPr>
          <w:ilvl w:val="0"/>
          <w:numId w:val="27"/>
        </w:numPr>
        <w:spacing w:after="0" w:line="240" w:lineRule="auto"/>
        <w:rPr>
          <w:rFonts w:ascii="Arial" w:hAnsi="Arial" w:cs="Arial"/>
          <w:sz w:val="24"/>
          <w:szCs w:val="24"/>
        </w:rPr>
      </w:pPr>
      <w:r w:rsidRPr="00341B76">
        <w:rPr>
          <w:rFonts w:ascii="Arial" w:hAnsi="Arial" w:cs="Arial"/>
          <w:sz w:val="24"/>
          <w:szCs w:val="24"/>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mededeling van de overdracht. Dat is dus vanaf het moment dat je kind in de nieuwe school wordt ingeschreven.  Dat moet zo snel omdat het dossier van je kind anders automatisch met de inschrijving verhuist. </w:t>
      </w:r>
    </w:p>
    <w:p w14:paraId="2F8E3B56" w14:textId="41BB851C" w:rsidR="004438CB" w:rsidRPr="00341B76" w:rsidRDefault="004438CB" w:rsidP="00B448FD">
      <w:pPr>
        <w:spacing w:line="240" w:lineRule="auto"/>
        <w:ind w:left="360" w:firstLine="708"/>
        <w:rPr>
          <w:rFonts w:ascii="Calibri" w:hAnsi="Calibri"/>
        </w:rPr>
      </w:pPr>
    </w:p>
    <w:p w14:paraId="51EE59A4" w14:textId="35C7916F" w:rsidR="000B375D" w:rsidRPr="00341B76" w:rsidRDefault="000B375D" w:rsidP="00B448FD">
      <w:pPr>
        <w:spacing w:line="240" w:lineRule="auto"/>
        <w:ind w:left="360" w:firstLine="708"/>
        <w:rPr>
          <w:rFonts w:ascii="Calibri" w:hAnsi="Calibri"/>
        </w:rPr>
      </w:pPr>
    </w:p>
    <w:p w14:paraId="442330F5" w14:textId="5044A427" w:rsidR="000B375D" w:rsidRPr="00341B76" w:rsidRDefault="000B375D" w:rsidP="00B448FD">
      <w:pPr>
        <w:spacing w:line="240" w:lineRule="auto"/>
        <w:ind w:left="360" w:firstLine="708"/>
        <w:rPr>
          <w:rFonts w:ascii="Calibri" w:hAnsi="Calibri"/>
        </w:rPr>
      </w:pPr>
    </w:p>
    <w:p w14:paraId="745A410F" w14:textId="77777777" w:rsidR="000B375D" w:rsidRPr="00341B76" w:rsidRDefault="000B375D" w:rsidP="00B448FD">
      <w:pPr>
        <w:spacing w:line="240" w:lineRule="auto"/>
        <w:ind w:left="360" w:firstLine="708"/>
        <w:rPr>
          <w:rFonts w:ascii="Calibri" w:hAnsi="Calibri"/>
        </w:rPr>
      </w:pPr>
    </w:p>
    <w:p w14:paraId="7E872CD4"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Het dossier inkijken</w:t>
      </w:r>
    </w:p>
    <w:p w14:paraId="788CD375" w14:textId="77777777" w:rsidR="00B448FD" w:rsidRPr="00341B76" w:rsidRDefault="00B448FD" w:rsidP="004438CB"/>
    <w:p w14:paraId="061343BF" w14:textId="77777777" w:rsidR="00B448FD" w:rsidRPr="00341B76" w:rsidRDefault="00B448FD" w:rsidP="004438CB">
      <w:pPr>
        <w:rPr>
          <w:rFonts w:ascii="Arial" w:hAnsi="Arial" w:cs="Arial"/>
          <w:sz w:val="24"/>
          <w:szCs w:val="24"/>
        </w:rPr>
      </w:pPr>
      <w:r w:rsidRPr="00341B76">
        <w:rPr>
          <w:rFonts w:ascii="Arial" w:hAnsi="Arial" w:cs="Arial"/>
          <w:sz w:val="24"/>
          <w:szCs w:val="24"/>
        </w:rPr>
        <w:t xml:space="preserve">Vanaf 12 jaar mag je kind dat meestal, maar hierop bestaan enkele uitzonderingen. Ouders of voogd mogen het dossier enkel inkijken met toestemming van de leerling. Is je kind jonger dan 12 jaar, dan mag je als ouder of voogd het dossier inkijken. Dat geldt </w:t>
      </w:r>
      <w:r w:rsidRPr="00341B76">
        <w:rPr>
          <w:rFonts w:ascii="Arial" w:hAnsi="Arial" w:cs="Arial"/>
          <w:sz w:val="24"/>
          <w:szCs w:val="24"/>
        </w:rPr>
        <w:lastRenderedPageBreak/>
        <w:t xml:space="preserve">wel niet altijd en ook niet voor het volledige dossier. Voor gezondheidsgegevens bijvoorbeeld beslist de arts. Inkijken gebeurt wel altijd samen met een CLB-medewerker die je de nodige uitleg geeft. Je kan een kopie vragen van de gegevens die je mag inkijken. Die kopie is erg vertrouwelijk en mag niet voor iets anders dienen dan jeugdhulp. </w:t>
      </w:r>
    </w:p>
    <w:p w14:paraId="22CFB202" w14:textId="4D991DA6" w:rsidR="004438CB" w:rsidRPr="00341B76" w:rsidRDefault="00B448FD" w:rsidP="004438CB">
      <w:pPr>
        <w:rPr>
          <w:rFonts w:ascii="Arial" w:hAnsi="Arial" w:cs="Arial"/>
          <w:sz w:val="24"/>
          <w:szCs w:val="24"/>
        </w:rPr>
      </w:pPr>
      <w:r w:rsidRPr="00341B76">
        <w:rPr>
          <w:rFonts w:ascii="Arial" w:hAnsi="Arial" w:cs="Arial"/>
          <w:sz w:val="24"/>
          <w:szCs w:val="24"/>
        </w:rPr>
        <w:t>Je kan vragen om sommige gegevens niet in het dossier van je kind op te nemen. Daarvoor moet je wel een ernstige reden hebben. Het mag bovendien niet gaan om gegevens die we verplicht verwerken, zoals de resultaten van de systematische contacten.</w:t>
      </w:r>
    </w:p>
    <w:p w14:paraId="4C8FE7D7" w14:textId="77777777" w:rsidR="004438CB" w:rsidRPr="00341B76" w:rsidRDefault="004438CB" w:rsidP="004438CB">
      <w:pPr>
        <w:pStyle w:val="Kop2"/>
        <w:spacing w:before="0"/>
        <w:jc w:val="both"/>
        <w:rPr>
          <w:rFonts w:ascii="Calibri" w:hAnsi="Calibri"/>
          <w:b w:val="0"/>
          <w:color w:val="auto"/>
          <w:sz w:val="22"/>
          <w:szCs w:val="22"/>
        </w:rPr>
      </w:pPr>
    </w:p>
    <w:p w14:paraId="47BE075C"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Een klacht</w:t>
      </w:r>
    </w:p>
    <w:p w14:paraId="602D2F9C" w14:textId="77777777" w:rsidR="004438CB" w:rsidRPr="00341B76" w:rsidRDefault="004438CB" w:rsidP="004438CB"/>
    <w:p w14:paraId="40884FAF" w14:textId="77777777" w:rsidR="004438CB" w:rsidRPr="00341B76" w:rsidRDefault="004438CB" w:rsidP="004438CB">
      <w:pPr>
        <w:spacing w:line="240" w:lineRule="auto"/>
        <w:jc w:val="both"/>
        <w:rPr>
          <w:rFonts w:ascii="Arial" w:hAnsi="Arial" w:cs="Arial"/>
          <w:sz w:val="24"/>
          <w:szCs w:val="24"/>
        </w:rPr>
      </w:pPr>
      <w:r w:rsidRPr="00341B76">
        <w:rPr>
          <w:rFonts w:ascii="Arial" w:hAnsi="Arial" w:cs="Arial"/>
          <w:sz w:val="24"/>
          <w:szCs w:val="24"/>
        </w:rPr>
        <w:t xml:space="preserve">Heb je een klacht dan luisteren we er graag naar. Elk CLB heeft een vaste werkwijze om klachten te behandelen. Dit garandeert dat elke klacht de nodige aandacht krijgt en met zorg behandeld wordt. De procedure kan je vragen aan een CLB-medewerker of de directeur van het CLB. </w:t>
      </w:r>
    </w:p>
    <w:p w14:paraId="03CA1E90" w14:textId="77777777" w:rsidR="004438CB" w:rsidRPr="00341B76" w:rsidRDefault="004438CB" w:rsidP="004438CB">
      <w:pPr>
        <w:widowControl w:val="0"/>
        <w:spacing w:after="0" w:line="240" w:lineRule="auto"/>
        <w:rPr>
          <w:rFonts w:ascii="Arial" w:eastAsia="Times New Roman" w:hAnsi="Arial" w:cs="Arial"/>
          <w:b/>
          <w:i/>
          <w:snapToGrid w:val="0"/>
          <w:sz w:val="24"/>
          <w:szCs w:val="24"/>
          <w:lang w:val="nl-NL" w:eastAsia="nl-NL"/>
        </w:rPr>
      </w:pPr>
      <w:r w:rsidRPr="00341B76">
        <w:rPr>
          <w:rFonts w:ascii="Arial" w:eastAsia="Times New Roman" w:hAnsi="Arial" w:cs="Arial"/>
          <w:b/>
          <w:i/>
          <w:snapToGrid w:val="0"/>
          <w:sz w:val="24"/>
          <w:szCs w:val="24"/>
          <w:lang w:val="nl-NL" w:eastAsia="nl-NL"/>
        </w:rPr>
        <w:t xml:space="preserve">Ook belangrijk om weten </w:t>
      </w:r>
    </w:p>
    <w:p w14:paraId="4F839D78" w14:textId="77777777" w:rsidR="00B448FD" w:rsidRPr="00341B76" w:rsidRDefault="00B448FD" w:rsidP="004438CB">
      <w:pPr>
        <w:spacing w:line="240" w:lineRule="auto"/>
        <w:jc w:val="both"/>
        <w:rPr>
          <w:rFonts w:ascii="Arial" w:hAnsi="Arial" w:cs="Arial"/>
          <w:sz w:val="24"/>
          <w:szCs w:val="24"/>
        </w:rPr>
      </w:pPr>
      <w:r w:rsidRPr="00341B76">
        <w:rPr>
          <w:rFonts w:ascii="Arial" w:hAnsi="Arial" w:cs="Arial"/>
          <w:sz w:val="24"/>
          <w:szCs w:val="24"/>
        </w:rPr>
        <w:sym w:font="Symbol" w:char="F0B7"/>
      </w:r>
      <w:r w:rsidRPr="00341B76">
        <w:rPr>
          <w:rFonts w:ascii="Arial" w:hAnsi="Arial" w:cs="Arial"/>
          <w:sz w:val="24"/>
          <w:szCs w:val="24"/>
        </w:rPr>
        <w:t xml:space="preserve"> Je kan rekenen op geheimhouding als je bij ons aanklopt. </w:t>
      </w:r>
      <w:proofErr w:type="spellStart"/>
      <w:r w:rsidRPr="00341B76">
        <w:rPr>
          <w:rFonts w:ascii="Arial" w:hAnsi="Arial" w:cs="Arial"/>
          <w:sz w:val="24"/>
          <w:szCs w:val="24"/>
        </w:rPr>
        <w:t>CLB’ers</w:t>
      </w:r>
      <w:proofErr w:type="spellEnd"/>
      <w:r w:rsidRPr="00341B76">
        <w:rPr>
          <w:rFonts w:ascii="Arial" w:hAnsi="Arial" w:cs="Arial"/>
          <w:sz w:val="24"/>
          <w:szCs w:val="24"/>
        </w:rPr>
        <w:t xml:space="preserve"> hebben beroepsgeheim. Wij zullen je op discrete manier helpen en samen met jou zoeken naar de geschikte oplossing. Hoewel we samenwerken met de school, delen we enkel informatie met de school als jij dat goed vindt. In geval van gevaar voor iemands leven, eigendom, openbare veiligheid, in noodsituaties en in eigen verdediging vervalt het beroepsgeheim. Dat is uiteraard hoogst uitzonderlijk. </w:t>
      </w:r>
    </w:p>
    <w:p w14:paraId="4783FF19" w14:textId="77777777" w:rsidR="00B448FD" w:rsidRPr="00341B76" w:rsidRDefault="00B448FD" w:rsidP="004438CB">
      <w:pPr>
        <w:spacing w:line="240" w:lineRule="auto"/>
        <w:jc w:val="both"/>
        <w:rPr>
          <w:rFonts w:ascii="Arial" w:hAnsi="Arial" w:cs="Arial"/>
          <w:sz w:val="24"/>
          <w:szCs w:val="24"/>
        </w:rPr>
      </w:pPr>
      <w:r w:rsidRPr="00341B76">
        <w:rPr>
          <w:rFonts w:ascii="Arial" w:hAnsi="Arial" w:cs="Arial"/>
          <w:sz w:val="24"/>
          <w:szCs w:val="24"/>
        </w:rPr>
        <w:sym w:font="Symbol" w:char="F0B7"/>
      </w:r>
      <w:r w:rsidRPr="00341B76">
        <w:rPr>
          <w:rFonts w:ascii="Arial" w:hAnsi="Arial" w:cs="Arial"/>
          <w:sz w:val="24"/>
          <w:szCs w:val="24"/>
        </w:rPr>
        <w:t xml:space="preserve"> Soms is het aangewezen om hulp te zoeken bij andere diensten uit de welzijns- en gezondheidssector die jongeren begeleiden. Het CLB kent deze sector door en door en onderhoudt er goede contacten mee. Je kan op ons rekenen om samen met jou contact te maken met de juiste hulpverlener. </w:t>
      </w:r>
    </w:p>
    <w:p w14:paraId="173B13F3" w14:textId="073CEE06" w:rsidR="004438CB" w:rsidRPr="00341B76" w:rsidRDefault="00B448FD" w:rsidP="004438CB">
      <w:pPr>
        <w:spacing w:line="240" w:lineRule="auto"/>
        <w:jc w:val="both"/>
        <w:rPr>
          <w:rFonts w:ascii="Arial" w:hAnsi="Arial" w:cs="Arial"/>
          <w:sz w:val="24"/>
          <w:szCs w:val="24"/>
        </w:rPr>
      </w:pPr>
      <w:r w:rsidRPr="00341B76">
        <w:rPr>
          <w:rFonts w:ascii="Arial" w:hAnsi="Arial" w:cs="Arial"/>
          <w:sz w:val="24"/>
          <w:szCs w:val="24"/>
        </w:rPr>
        <w:sym w:font="Symbol" w:char="F0B7"/>
      </w:r>
      <w:r w:rsidRPr="00341B76">
        <w:rPr>
          <w:rFonts w:ascii="Arial" w:hAnsi="Arial" w:cs="Arial"/>
          <w:sz w:val="24"/>
          <w:szCs w:val="24"/>
        </w:rPr>
        <w:t xml:space="preserve"> We bezorgen de andere hulpverlener in overleg met jou de nodige gegevens zodat die niet opnieuw hetzelfde werk hoeft te doen. We bekijken met de hulpverlener of er aanpassingen op school nodig zijn. Samen met de school zoeken we dan oplossingen om het voor jouw kind beter te maken.</w:t>
      </w:r>
    </w:p>
    <w:p w14:paraId="47DA33B1" w14:textId="77777777" w:rsidR="00B448FD" w:rsidRPr="00341B76" w:rsidRDefault="00B448FD" w:rsidP="004438CB">
      <w:pPr>
        <w:spacing w:line="240" w:lineRule="auto"/>
        <w:jc w:val="both"/>
        <w:rPr>
          <w:rFonts w:ascii="Calibri" w:hAnsi="Calibri"/>
        </w:rPr>
      </w:pPr>
    </w:p>
    <w:p w14:paraId="50791F6D" w14:textId="0C85C1F1" w:rsidR="004438CB" w:rsidRPr="00341B76" w:rsidRDefault="004438CB" w:rsidP="004438CB">
      <w:pPr>
        <w:spacing w:line="240" w:lineRule="auto"/>
        <w:jc w:val="both"/>
        <w:rPr>
          <w:rFonts w:ascii="Calibri" w:eastAsia="Times New Roman" w:hAnsi="Calibri" w:cs="Times New Roman"/>
          <w:b/>
          <w:bCs/>
          <w:sz w:val="28"/>
          <w:szCs w:val="28"/>
        </w:rPr>
      </w:pPr>
      <w:r w:rsidRPr="00341B76">
        <w:rPr>
          <w:rFonts w:ascii="Calibri" w:eastAsia="Times New Roman" w:hAnsi="Calibri" w:cs="Times New Roman"/>
          <w:b/>
          <w:bCs/>
          <w:sz w:val="28"/>
          <w:szCs w:val="28"/>
        </w:rPr>
        <w:t xml:space="preserve">Andere interessante kanalen </w:t>
      </w:r>
    </w:p>
    <w:p w14:paraId="026DF6F2" w14:textId="21E62846" w:rsidR="00B448FD" w:rsidRPr="00341B76" w:rsidRDefault="00B448FD" w:rsidP="004438CB">
      <w:pPr>
        <w:spacing w:line="240" w:lineRule="auto"/>
        <w:jc w:val="both"/>
        <w:rPr>
          <w:rFonts w:ascii="Arial" w:eastAsia="Times New Roman" w:hAnsi="Arial" w:cs="Arial"/>
          <w:b/>
          <w:bCs/>
          <w:sz w:val="24"/>
          <w:szCs w:val="24"/>
        </w:rPr>
      </w:pPr>
      <w:r w:rsidRPr="00341B76">
        <w:rPr>
          <w:rFonts w:ascii="Arial" w:hAnsi="Arial" w:cs="Arial"/>
          <w:sz w:val="24"/>
          <w:szCs w:val="24"/>
        </w:rPr>
        <w:t>We zijn bereikbaar op school, via de leerkracht of zorgcoördinator of via mail, Smartschool of een ander digitaal platform.</w:t>
      </w:r>
    </w:p>
    <w:p w14:paraId="0846067D" w14:textId="69B115B5" w:rsidR="004438CB" w:rsidRPr="00341B76" w:rsidRDefault="004438CB" w:rsidP="004438CB">
      <w:pPr>
        <w:spacing w:line="240" w:lineRule="auto"/>
        <w:jc w:val="both"/>
        <w:rPr>
          <w:rFonts w:ascii="Calibri" w:hAnsi="Calibri"/>
        </w:rPr>
      </w:pPr>
      <w:r w:rsidRPr="00341B76">
        <w:rPr>
          <w:rFonts w:ascii="Calibri" w:eastAsia="Times New Roman" w:hAnsi="Calibri" w:cs="Times New Roman"/>
          <w:b/>
          <w:bCs/>
          <w:sz w:val="28"/>
          <w:szCs w:val="28"/>
        </w:rPr>
        <w:t>Website Onderwijskiezer:</w:t>
      </w:r>
      <w:r w:rsidRPr="00341B76">
        <w:rPr>
          <w:rFonts w:ascii="Calibri" w:hAnsi="Calibri"/>
          <w:b/>
        </w:rPr>
        <w:t xml:space="preserve"> </w:t>
      </w:r>
      <w:hyperlink r:id="rId11" w:history="1">
        <w:r w:rsidRPr="00341B76">
          <w:rPr>
            <w:rFonts w:ascii="Calibri" w:hAnsi="Calibri"/>
            <w:color w:val="0000FF"/>
            <w:u w:val="single"/>
          </w:rPr>
          <w:t>www.onderwijskiezer.be</w:t>
        </w:r>
      </w:hyperlink>
    </w:p>
    <w:p w14:paraId="4C5656A0" w14:textId="77777777" w:rsidR="004438CB" w:rsidRPr="00341B76" w:rsidRDefault="004438CB" w:rsidP="004438CB">
      <w:pPr>
        <w:spacing w:line="240" w:lineRule="auto"/>
        <w:jc w:val="both"/>
        <w:rPr>
          <w:rFonts w:ascii="Arial" w:hAnsi="Arial" w:cs="Arial"/>
          <w:sz w:val="24"/>
          <w:szCs w:val="24"/>
        </w:rPr>
      </w:pPr>
      <w:r w:rsidRPr="00341B76">
        <w:rPr>
          <w:rFonts w:ascii="Arial" w:hAnsi="Arial" w:cs="Arial"/>
          <w:sz w:val="24"/>
          <w:szCs w:val="24"/>
        </w:rPr>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341B76">
        <w:rPr>
          <w:rFonts w:ascii="Arial" w:hAnsi="Arial" w:cs="Arial"/>
          <w:sz w:val="24"/>
          <w:szCs w:val="24"/>
        </w:rPr>
        <w:t>ers</w:t>
      </w:r>
      <w:proofErr w:type="spellEnd"/>
      <w:r w:rsidRPr="00341B76">
        <w:rPr>
          <w:rFonts w:ascii="Arial" w:hAnsi="Arial" w:cs="Arial"/>
          <w:sz w:val="24"/>
          <w:szCs w:val="24"/>
        </w:rPr>
        <w:t xml:space="preserve">, … kortom </w:t>
      </w:r>
      <w:r w:rsidRPr="00341B76">
        <w:rPr>
          <w:rFonts w:ascii="Arial" w:hAnsi="Arial" w:cs="Arial"/>
          <w:sz w:val="24"/>
          <w:szCs w:val="24"/>
        </w:rPr>
        <w:lastRenderedPageBreak/>
        <w:t>voor iedereen die op zoek is naar objectieve, onafhankelijke en kwaliteitsvolle informatie over het gehele onderwijslandschap.</w:t>
      </w:r>
    </w:p>
    <w:p w14:paraId="27462260" w14:textId="77777777" w:rsidR="004438CB" w:rsidRPr="00341B76" w:rsidRDefault="004438CB" w:rsidP="004438CB">
      <w:pPr>
        <w:spacing w:before="100" w:beforeAutospacing="1" w:line="240" w:lineRule="auto"/>
        <w:rPr>
          <w:rFonts w:ascii="Calibri" w:eastAsia="Times New Roman" w:hAnsi="Calibri" w:cs="Times New Roman"/>
          <w:b/>
          <w:bCs/>
          <w:sz w:val="28"/>
          <w:szCs w:val="28"/>
          <w:lang w:val="en-US"/>
        </w:rPr>
      </w:pPr>
      <w:r w:rsidRPr="00341B76">
        <w:rPr>
          <w:rFonts w:ascii="Calibri" w:eastAsia="Times New Roman" w:hAnsi="Calibri" w:cs="Times New Roman"/>
          <w:b/>
          <w:bCs/>
          <w:sz w:val="28"/>
          <w:szCs w:val="28"/>
          <w:lang w:val="en-US"/>
        </w:rPr>
        <w:t xml:space="preserve">CLB </w:t>
      </w:r>
      <w:proofErr w:type="spellStart"/>
      <w:r w:rsidRPr="00341B76">
        <w:rPr>
          <w:rFonts w:ascii="Calibri" w:eastAsia="Times New Roman" w:hAnsi="Calibri" w:cs="Times New Roman"/>
          <w:b/>
          <w:bCs/>
          <w:sz w:val="28"/>
          <w:szCs w:val="28"/>
          <w:lang w:val="en-US"/>
        </w:rPr>
        <w:t>Ch@t</w:t>
      </w:r>
      <w:proofErr w:type="spellEnd"/>
      <w:r w:rsidRPr="00341B76">
        <w:rPr>
          <w:rFonts w:ascii="Calibri" w:eastAsia="Times New Roman" w:hAnsi="Calibri" w:cs="Times New Roman"/>
          <w:b/>
          <w:bCs/>
          <w:sz w:val="28"/>
          <w:szCs w:val="28"/>
          <w:lang w:val="en-US"/>
        </w:rPr>
        <w:t xml:space="preserve"> – DEL your problems, Take CTRL of your life</w:t>
      </w:r>
    </w:p>
    <w:p w14:paraId="79596513" w14:textId="77777777" w:rsidR="004438CB" w:rsidRPr="00341B76" w:rsidRDefault="004438CB" w:rsidP="004438CB">
      <w:pPr>
        <w:spacing w:line="240" w:lineRule="auto"/>
        <w:jc w:val="both"/>
        <w:rPr>
          <w:rFonts w:ascii="Arial" w:eastAsia="Times New Roman" w:hAnsi="Arial" w:cs="Arial"/>
          <w:sz w:val="24"/>
          <w:szCs w:val="24"/>
          <w:lang w:eastAsia="nl-BE"/>
        </w:rPr>
      </w:pPr>
      <w:r w:rsidRPr="00341B76">
        <w:rPr>
          <w:rFonts w:ascii="Arial" w:eastAsia="Times New Roman" w:hAnsi="Arial" w:cs="Arial"/>
          <w:sz w:val="24"/>
          <w:szCs w:val="24"/>
          <w:lang w:eastAsia="nl-BE"/>
        </w:rPr>
        <w:t xml:space="preserve">Zit je ergens mee? Wil je iets veranderen in je leven? Zoek je een studierichting? Je wil je beter in je vel voelen, maar je kan er moeilijk over praten? CHAT dan! </w:t>
      </w:r>
    </w:p>
    <w:p w14:paraId="75877319" w14:textId="77777777" w:rsidR="004438CB" w:rsidRPr="00341B76" w:rsidRDefault="004438CB" w:rsidP="004438CB">
      <w:pPr>
        <w:spacing w:line="240" w:lineRule="auto"/>
        <w:jc w:val="both"/>
        <w:rPr>
          <w:rFonts w:ascii="Arial" w:eastAsia="Times New Roman" w:hAnsi="Arial" w:cs="Arial"/>
          <w:sz w:val="24"/>
          <w:szCs w:val="24"/>
          <w:lang w:eastAsia="nl-BE"/>
        </w:rPr>
      </w:pPr>
      <w:r w:rsidRPr="00341B76">
        <w:rPr>
          <w:rFonts w:ascii="Arial" w:eastAsia="Times New Roman" w:hAnsi="Arial" w:cs="Arial"/>
          <w:sz w:val="24"/>
          <w:szCs w:val="24"/>
          <w:lang w:eastAsia="nl-BE"/>
        </w:rPr>
        <w:t xml:space="preserve">Op CLB </w:t>
      </w:r>
      <w:proofErr w:type="spellStart"/>
      <w:r w:rsidRPr="00341B76">
        <w:rPr>
          <w:rFonts w:ascii="Arial" w:eastAsia="Times New Roman" w:hAnsi="Arial" w:cs="Arial"/>
          <w:sz w:val="24"/>
          <w:szCs w:val="24"/>
          <w:lang w:eastAsia="nl-BE"/>
        </w:rPr>
        <w:t>Ch@t</w:t>
      </w:r>
      <w:proofErr w:type="spellEnd"/>
      <w:r w:rsidRPr="00341B76">
        <w:rPr>
          <w:rFonts w:ascii="Arial" w:eastAsia="Times New Roman" w:hAnsi="Arial" w:cs="Arial"/>
          <w:sz w:val="24"/>
          <w:szCs w:val="24"/>
          <w:lang w:eastAsia="nl-BE"/>
        </w:rPr>
        <w:t xml:space="preserve"> kan je terecht met al je kleine en grote zorgen, veilig, gratis en anoniem! Opgeleide medewerkers van het CLB staan klaar om jou een luisterend oor te bieden en samen met jou te zoeken naar een gepaste oplossing!  </w:t>
      </w:r>
    </w:p>
    <w:p w14:paraId="6857872E" w14:textId="77777777" w:rsidR="004438CB" w:rsidRPr="00341B76" w:rsidRDefault="004438CB" w:rsidP="004438CB">
      <w:pPr>
        <w:spacing w:line="240" w:lineRule="auto"/>
        <w:jc w:val="both"/>
        <w:rPr>
          <w:rFonts w:ascii="Arial" w:eastAsia="Times New Roman" w:hAnsi="Arial" w:cs="Arial"/>
          <w:sz w:val="24"/>
          <w:szCs w:val="24"/>
          <w:lang w:eastAsia="nl-BE"/>
        </w:rPr>
      </w:pPr>
      <w:r w:rsidRPr="00341B76">
        <w:rPr>
          <w:rFonts w:ascii="Arial" w:eastAsia="Times New Roman" w:hAnsi="Arial" w:cs="Arial"/>
          <w:sz w:val="24"/>
          <w:szCs w:val="24"/>
          <w:lang w:eastAsia="nl-BE"/>
        </w:rPr>
        <w:t>Voor wie? Leerlingen 3</w:t>
      </w:r>
      <w:r w:rsidRPr="00341B76">
        <w:rPr>
          <w:rFonts w:ascii="Arial" w:eastAsia="Times New Roman" w:hAnsi="Arial" w:cs="Arial"/>
          <w:sz w:val="24"/>
          <w:szCs w:val="24"/>
          <w:vertAlign w:val="superscript"/>
          <w:lang w:eastAsia="nl-BE"/>
        </w:rPr>
        <w:t>de</w:t>
      </w:r>
      <w:r w:rsidRPr="00341B76">
        <w:rPr>
          <w:rFonts w:ascii="Arial" w:eastAsia="Times New Roman" w:hAnsi="Arial" w:cs="Arial"/>
          <w:sz w:val="24"/>
          <w:szCs w:val="24"/>
          <w:lang w:eastAsia="nl-BE"/>
        </w:rPr>
        <w:t xml:space="preserve"> graad lager onderwijs en secundair onderwijs en voor ouders.</w:t>
      </w:r>
    </w:p>
    <w:p w14:paraId="00E9EEB8" w14:textId="77777777" w:rsidR="004438CB" w:rsidRPr="00341B76" w:rsidRDefault="004438CB" w:rsidP="004438CB">
      <w:pPr>
        <w:spacing w:line="240" w:lineRule="auto"/>
        <w:jc w:val="both"/>
        <w:rPr>
          <w:rFonts w:ascii="Arial" w:eastAsia="Times New Roman" w:hAnsi="Arial" w:cs="Arial"/>
          <w:sz w:val="24"/>
          <w:szCs w:val="24"/>
          <w:lang w:eastAsia="nl-BE"/>
        </w:rPr>
      </w:pPr>
      <w:r w:rsidRPr="00341B76">
        <w:rPr>
          <w:rFonts w:ascii="Arial" w:eastAsia="Times New Roman" w:hAnsi="Arial" w:cs="Arial"/>
          <w:sz w:val="24"/>
          <w:szCs w:val="24"/>
          <w:lang w:eastAsia="nl-BE"/>
        </w:rPr>
        <w:t xml:space="preserve">Hoe? Surf op je tablet, smartphone of laptop naar </w:t>
      </w:r>
      <w:hyperlink r:id="rId12" w:history="1">
        <w:r w:rsidRPr="00341B76">
          <w:rPr>
            <w:rStyle w:val="Hyperlink"/>
            <w:rFonts w:ascii="Arial" w:hAnsi="Arial" w:cs="Arial"/>
            <w:sz w:val="24"/>
            <w:szCs w:val="24"/>
          </w:rPr>
          <w:t>www.clbchat.be</w:t>
        </w:r>
      </w:hyperlink>
      <w:r w:rsidRPr="00341B76">
        <w:rPr>
          <w:rStyle w:val="Hyperlink"/>
          <w:rFonts w:ascii="Arial" w:eastAsia="Times New Roman" w:hAnsi="Arial" w:cs="Arial"/>
          <w:sz w:val="24"/>
          <w:szCs w:val="24"/>
          <w:lang w:eastAsia="nl-BE"/>
        </w:rPr>
        <w:t xml:space="preserve"> </w:t>
      </w:r>
    </w:p>
    <w:p w14:paraId="70D10F59" w14:textId="77777777" w:rsidR="004438CB" w:rsidRPr="00341B76" w:rsidRDefault="004438CB" w:rsidP="004438CB">
      <w:pPr>
        <w:spacing w:line="240" w:lineRule="auto"/>
        <w:jc w:val="both"/>
        <w:rPr>
          <w:rFonts w:ascii="Arial" w:hAnsi="Arial" w:cs="Arial"/>
          <w:b/>
          <w:sz w:val="24"/>
          <w:szCs w:val="24"/>
        </w:rPr>
      </w:pPr>
    </w:p>
    <w:p w14:paraId="0031E03C" w14:textId="08943466" w:rsidR="00175DF4" w:rsidRPr="00341B76" w:rsidRDefault="00925741" w:rsidP="00175DF4">
      <w:pPr>
        <w:widowControl w:val="0"/>
        <w:spacing w:after="0" w:line="240" w:lineRule="auto"/>
        <w:rPr>
          <w:rFonts w:ascii="Arial" w:eastAsia="Times New Roman" w:hAnsi="Arial" w:cs="Arial"/>
          <w:b/>
          <w:bCs/>
          <w:snapToGrid w:val="0"/>
          <w:sz w:val="24"/>
          <w:szCs w:val="24"/>
          <w:lang w:val="nl-NL" w:eastAsia="nl-NL"/>
        </w:rPr>
      </w:pPr>
      <w:r w:rsidRPr="00341B76">
        <w:rPr>
          <w:rFonts w:ascii="Arial" w:eastAsia="Times New Roman" w:hAnsi="Arial" w:cs="Arial"/>
          <w:b/>
          <w:bCs/>
          <w:snapToGrid w:val="0"/>
          <w:sz w:val="24"/>
          <w:szCs w:val="24"/>
          <w:lang w:val="nl-NL" w:eastAsia="nl-NL"/>
        </w:rPr>
        <w:t xml:space="preserve">Artikel 47 </w:t>
      </w:r>
      <w:r w:rsidR="00175DF4" w:rsidRPr="00341B76">
        <w:rPr>
          <w:rFonts w:ascii="Arial" w:eastAsia="Times New Roman" w:hAnsi="Arial" w:cs="Arial"/>
          <w:b/>
          <w:bCs/>
          <w:snapToGrid w:val="0"/>
          <w:sz w:val="24"/>
          <w:szCs w:val="24"/>
          <w:lang w:val="nl-NL" w:eastAsia="nl-NL"/>
        </w:rPr>
        <w:t>Preventieve gezondheidszorg</w:t>
      </w:r>
    </w:p>
    <w:p w14:paraId="1AE02B29" w14:textId="77777777" w:rsidR="00871C61" w:rsidRPr="00341B76" w:rsidRDefault="00871C61" w:rsidP="00175DF4">
      <w:pPr>
        <w:widowControl w:val="0"/>
        <w:spacing w:after="0" w:line="240" w:lineRule="auto"/>
        <w:rPr>
          <w:rFonts w:ascii="Arial" w:eastAsia="Times New Roman" w:hAnsi="Arial" w:cs="Arial"/>
          <w:snapToGrid w:val="0"/>
          <w:sz w:val="24"/>
          <w:szCs w:val="24"/>
          <w:lang w:val="nl-NL" w:eastAsia="nl-NL"/>
        </w:rPr>
      </w:pPr>
    </w:p>
    <w:p w14:paraId="147416AC" w14:textId="7D72096A" w:rsidR="00175DF4" w:rsidRPr="00341B76" w:rsidRDefault="00175DF4" w:rsidP="00175DF4">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1 Systematische contacten: zie eerder</w:t>
      </w:r>
    </w:p>
    <w:p w14:paraId="19DDD29B" w14:textId="77777777" w:rsidR="00925741" w:rsidRPr="00341B76" w:rsidRDefault="00925741" w:rsidP="00175DF4">
      <w:pPr>
        <w:widowControl w:val="0"/>
        <w:spacing w:after="0" w:line="240" w:lineRule="auto"/>
        <w:rPr>
          <w:rFonts w:ascii="Arial" w:eastAsia="Times New Roman" w:hAnsi="Arial" w:cs="Arial"/>
          <w:snapToGrid w:val="0"/>
          <w:sz w:val="24"/>
          <w:szCs w:val="24"/>
          <w:lang w:val="nl-NL" w:eastAsia="nl-NL"/>
        </w:rPr>
      </w:pPr>
    </w:p>
    <w:p w14:paraId="449672CB" w14:textId="227C693B" w:rsidR="00175DF4" w:rsidRPr="00341B76" w:rsidRDefault="00175DF4" w:rsidP="00175DF4">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2 Vaccinaties</w:t>
      </w:r>
    </w:p>
    <w:p w14:paraId="5ABEA154" w14:textId="77777777" w:rsidR="0045500B" w:rsidRPr="00341B76" w:rsidRDefault="0045500B" w:rsidP="0045500B">
      <w:pPr>
        <w:widowControl w:val="0"/>
        <w:spacing w:after="0" w:line="240" w:lineRule="auto"/>
        <w:ind w:left="709"/>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Het CLB houdt toezicht op de vaccinaties van de leerlingen en biedt vaccinaties aan die in het vaccinatieschema zijn opgenomen. Ouders en leerlingen worden hierover geïnformeerd en geven hiervoor hun toestemming.</w:t>
      </w:r>
    </w:p>
    <w:p w14:paraId="0CF33332" w14:textId="77777777" w:rsidR="00925741" w:rsidRPr="00341B76" w:rsidRDefault="00925741" w:rsidP="00175DF4">
      <w:pPr>
        <w:widowControl w:val="0"/>
        <w:spacing w:after="0" w:line="240" w:lineRule="auto"/>
        <w:rPr>
          <w:rFonts w:ascii="Arial" w:eastAsia="Times New Roman" w:hAnsi="Arial" w:cs="Arial"/>
          <w:snapToGrid w:val="0"/>
          <w:sz w:val="24"/>
          <w:szCs w:val="24"/>
          <w:lang w:val="nl-NL" w:eastAsia="nl-NL"/>
        </w:rPr>
      </w:pPr>
    </w:p>
    <w:p w14:paraId="5E3FFFC9" w14:textId="6DE53370" w:rsidR="00175DF4" w:rsidRPr="00341B76" w:rsidRDefault="00175DF4" w:rsidP="00175DF4">
      <w:pPr>
        <w:widowControl w:val="0"/>
        <w:spacing w:after="0" w:line="240" w:lineRule="auto"/>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3 Profylactische maatregelen</w:t>
      </w:r>
    </w:p>
    <w:p w14:paraId="5844ADEA" w14:textId="77777777" w:rsidR="0045500B" w:rsidRPr="00341B76" w:rsidRDefault="0045500B" w:rsidP="0045500B">
      <w:pPr>
        <w:widowControl w:val="0"/>
        <w:spacing w:after="0" w:line="240" w:lineRule="auto"/>
        <w:ind w:left="709"/>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De huisarts ,de ouders of de directeur hebben de plicht om de CLB-arts te verwittigen bij besmettelijke infectieziekten.</w:t>
      </w:r>
    </w:p>
    <w:p w14:paraId="5DD0D96D" w14:textId="77777777" w:rsidR="0045500B" w:rsidRPr="00341B76" w:rsidRDefault="0045500B" w:rsidP="0045500B">
      <w:pPr>
        <w:widowControl w:val="0"/>
        <w:spacing w:after="0" w:line="240" w:lineRule="auto"/>
        <w:ind w:firstLine="709"/>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Het CLB treft de nodige profylactische maatregelen.</w:t>
      </w:r>
    </w:p>
    <w:p w14:paraId="30320842" w14:textId="77777777" w:rsidR="0045500B" w:rsidRPr="00341B76" w:rsidRDefault="0045500B" w:rsidP="0045500B">
      <w:pPr>
        <w:widowControl w:val="0"/>
        <w:spacing w:after="0" w:line="240" w:lineRule="auto"/>
        <w:ind w:firstLine="709"/>
        <w:rPr>
          <w:rFonts w:ascii="Arial" w:eastAsia="Times New Roman" w:hAnsi="Arial" w:cs="Arial"/>
          <w:snapToGrid w:val="0"/>
          <w:sz w:val="24"/>
          <w:szCs w:val="24"/>
          <w:lang w:val="nl-NL" w:eastAsia="nl-NL"/>
        </w:rPr>
      </w:pPr>
      <w:r w:rsidRPr="00341B76">
        <w:rPr>
          <w:rFonts w:ascii="Arial" w:eastAsia="Times New Roman" w:hAnsi="Arial" w:cs="Arial"/>
          <w:snapToGrid w:val="0"/>
          <w:sz w:val="24"/>
          <w:szCs w:val="24"/>
          <w:lang w:val="nl-NL" w:eastAsia="nl-NL"/>
        </w:rPr>
        <w:t>De maatregelen zijn bindend voor leerlingen, ouders en personeel.</w:t>
      </w:r>
    </w:p>
    <w:p w14:paraId="641224CC" w14:textId="77777777" w:rsidR="00925741" w:rsidRPr="00341B76" w:rsidRDefault="00925741" w:rsidP="00925741">
      <w:pPr>
        <w:pStyle w:val="Normaalweb"/>
        <w:widowControl w:val="0"/>
        <w:ind w:left="567"/>
        <w:contextualSpacing/>
        <w:rPr>
          <w:rFonts w:ascii="Arial" w:eastAsia="Arial" w:hAnsi="Arial" w:cs="Arial"/>
          <w:i/>
          <w:iCs/>
          <w:color w:val="4F81BD" w:themeColor="accent1"/>
          <w:lang w:val="nl-NL" w:eastAsia="nl-NL"/>
        </w:rPr>
      </w:pPr>
      <w:r w:rsidRPr="00341B76">
        <w:rPr>
          <w:rFonts w:ascii="Arial" w:eastAsia="Arial" w:hAnsi="Arial" w:cs="Arial"/>
          <w:i/>
          <w:iCs/>
          <w:snapToGrid w:val="0"/>
          <w:color w:val="4F81BD" w:themeColor="accent1"/>
          <w:lang w:val="nl-NL" w:eastAsia="nl-NL"/>
        </w:rPr>
        <w:t>Ter info:</w:t>
      </w:r>
    </w:p>
    <w:p w14:paraId="3E9FDF78" w14:textId="77777777" w:rsidR="00925741" w:rsidRPr="00341B76" w:rsidRDefault="00925741" w:rsidP="00925741">
      <w:pPr>
        <w:pStyle w:val="Normaalweb"/>
        <w:widowControl w:val="0"/>
        <w:ind w:left="567"/>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Bij volgende infectieziekten neemt de schooldirecteur contact met het CLB:</w:t>
      </w:r>
    </w:p>
    <w:p w14:paraId="164CC21B"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Bof (dikoor)</w:t>
      </w:r>
    </w:p>
    <w:p w14:paraId="19BF528A"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Buikgriep/voedselinfecties (vanaf 2 of meer gevallen (binnen een week) in een (klas)groep) </w:t>
      </w:r>
    </w:p>
    <w:p w14:paraId="5BCE2B9B"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Buiktyfus</w:t>
      </w:r>
    </w:p>
    <w:p w14:paraId="0F6BD159"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COVID-19 (coronavirus)</w:t>
      </w:r>
    </w:p>
    <w:p w14:paraId="364AF65C"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Hepatitis A </w:t>
      </w:r>
    </w:p>
    <w:p w14:paraId="74D9F5A5"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Hepatitis B </w:t>
      </w:r>
    </w:p>
    <w:p w14:paraId="68B1AD0E"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Hersenvliesontsteking (meningitis) </w:t>
      </w:r>
    </w:p>
    <w:p w14:paraId="0348E481"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Infectie met EHEC (</w:t>
      </w:r>
      <w:proofErr w:type="spellStart"/>
      <w:r w:rsidRPr="00341B76">
        <w:rPr>
          <w:rFonts w:ascii="Arial" w:eastAsia="Arial" w:hAnsi="Arial" w:cs="Arial"/>
          <w:i/>
          <w:iCs/>
          <w:color w:val="4F81BD" w:themeColor="accent1"/>
          <w:lang w:val="nl-NL"/>
        </w:rPr>
        <w:t>Escherichia</w:t>
      </w:r>
      <w:proofErr w:type="spellEnd"/>
      <w:r w:rsidRPr="00341B76">
        <w:rPr>
          <w:rFonts w:ascii="Arial" w:eastAsia="Arial" w:hAnsi="Arial" w:cs="Arial"/>
          <w:i/>
          <w:iCs/>
          <w:color w:val="4F81BD" w:themeColor="accent1"/>
          <w:lang w:val="nl-NL"/>
        </w:rPr>
        <w:t xml:space="preserve"> coli, verwekker van een zeer ernstige vorm van buikgriep) </w:t>
      </w:r>
    </w:p>
    <w:p w14:paraId="1E72EA5A"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Infectie met </w:t>
      </w:r>
      <w:proofErr w:type="spellStart"/>
      <w:r w:rsidRPr="00341B76">
        <w:rPr>
          <w:rFonts w:ascii="Arial" w:eastAsia="Arial" w:hAnsi="Arial" w:cs="Arial"/>
          <w:i/>
          <w:iCs/>
          <w:color w:val="4F81BD" w:themeColor="accent1"/>
          <w:lang w:val="nl-NL"/>
        </w:rPr>
        <w:t>Shigella</w:t>
      </w:r>
      <w:proofErr w:type="spellEnd"/>
      <w:r w:rsidRPr="00341B76">
        <w:rPr>
          <w:rFonts w:ascii="Arial" w:eastAsia="Arial" w:hAnsi="Arial" w:cs="Arial"/>
          <w:i/>
          <w:iCs/>
          <w:color w:val="4F81BD" w:themeColor="accent1"/>
          <w:lang w:val="nl-NL"/>
        </w:rPr>
        <w:t xml:space="preserve"> (verwekker van een zeer ernstige vorm van buikgriep)</w:t>
      </w:r>
    </w:p>
    <w:p w14:paraId="39954F19"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Kinderverlamming (polio)</w:t>
      </w:r>
    </w:p>
    <w:p w14:paraId="300838BE"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Kinkhoest (pertussis) </w:t>
      </w:r>
    </w:p>
    <w:p w14:paraId="46758F83"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Krentenbaard (impetigo)</w:t>
      </w:r>
    </w:p>
    <w:p w14:paraId="270F812A"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Kroep (difterie) </w:t>
      </w:r>
    </w:p>
    <w:p w14:paraId="18DAE34E"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lastRenderedPageBreak/>
        <w:t xml:space="preserve">Mazelen </w:t>
      </w:r>
    </w:p>
    <w:p w14:paraId="204EDFE9"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Rode hond (rubella)</w:t>
      </w:r>
    </w:p>
    <w:p w14:paraId="0CF0A672"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Roodvonk (scarlatina)</w:t>
      </w:r>
    </w:p>
    <w:p w14:paraId="072E0AC1"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Schimmelinfecties </w:t>
      </w:r>
    </w:p>
    <w:p w14:paraId="0C5F4F74"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Schurft (scabiës)Tuberculose</w:t>
      </w:r>
    </w:p>
    <w:p w14:paraId="3F77D79A" w14:textId="77777777" w:rsidR="00925741" w:rsidRPr="00341B76" w:rsidRDefault="00925741" w:rsidP="00925741">
      <w:pPr>
        <w:pStyle w:val="Normaalweb"/>
        <w:widowControl w:val="0"/>
        <w:numPr>
          <w:ilvl w:val="1"/>
          <w:numId w:val="36"/>
        </w:numPr>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 xml:space="preserve"> Windpokken (varicella, waterpokken) </w:t>
      </w:r>
    </w:p>
    <w:p w14:paraId="04E27111" w14:textId="77777777" w:rsidR="00925741" w:rsidRPr="00341B76" w:rsidRDefault="00925741" w:rsidP="00925741">
      <w:pPr>
        <w:pStyle w:val="Normaalweb"/>
        <w:widowControl w:val="0"/>
        <w:ind w:left="630"/>
        <w:contextualSpacing/>
        <w:rPr>
          <w:rFonts w:ascii="Arial" w:eastAsia="Arial" w:hAnsi="Arial" w:cs="Arial"/>
          <w:i/>
          <w:iCs/>
          <w:color w:val="4F81BD" w:themeColor="accent1"/>
          <w:lang w:val="nl-NL"/>
        </w:rPr>
      </w:pPr>
      <w:r w:rsidRPr="00341B76">
        <w:rPr>
          <w:rFonts w:ascii="Arial" w:eastAsia="Arial" w:hAnsi="Arial" w:cs="Arial"/>
          <w:i/>
          <w:iCs/>
          <w:color w:val="4F81BD" w:themeColor="accent1"/>
          <w:lang w:val="nl-NL"/>
        </w:rPr>
        <w:t>Bij vragen of bezorgdheden in verband met infectieziekten die niet in bovenstaande lijst vermeld worden, mag ook steeds contact worden genomen met het CLB.</w:t>
      </w:r>
    </w:p>
    <w:p w14:paraId="012D1CE2" w14:textId="77777777" w:rsidR="00925741" w:rsidRPr="00341B76" w:rsidRDefault="00925741" w:rsidP="00925741">
      <w:pPr>
        <w:pStyle w:val="Voettekst"/>
        <w:rPr>
          <w:rStyle w:val="Intensievebenadrukking"/>
        </w:rPr>
      </w:pPr>
      <w:r w:rsidRPr="00341B76">
        <w:rPr>
          <w:rStyle w:val="Intensievebenadrukking"/>
        </w:rPr>
        <w:t>Vrije Centra voor Leerlingenbegeleiding Limburg vzw           Ondernemingsnummer 0410.537.751</w:t>
      </w:r>
    </w:p>
    <w:p w14:paraId="007FE167" w14:textId="4C028916" w:rsidR="00925741" w:rsidRPr="00341B76" w:rsidRDefault="00925741" w:rsidP="00925741">
      <w:pPr>
        <w:pStyle w:val="Voettekst"/>
        <w:rPr>
          <w:rStyle w:val="Intensievebenadrukking"/>
        </w:rPr>
      </w:pPr>
      <w:r w:rsidRPr="00341B76">
        <w:rPr>
          <w:rStyle w:val="Intensievebenadrukking"/>
        </w:rPr>
        <w:t>Emiel Van Dorenlaan 147, 3600 Genk, Tel. 089 51 98 60,  E-mail: info@vclblimburg.be</w:t>
      </w:r>
    </w:p>
    <w:p w14:paraId="4AC77CC3" w14:textId="77777777" w:rsidR="0045500B" w:rsidRPr="00341B76" w:rsidRDefault="0045500B" w:rsidP="0045500B">
      <w:pPr>
        <w:numPr>
          <w:ilvl w:val="12"/>
          <w:numId w:val="0"/>
        </w:numPr>
        <w:overflowPunct w:val="0"/>
        <w:autoSpaceDE w:val="0"/>
        <w:autoSpaceDN w:val="0"/>
        <w:adjustRightInd w:val="0"/>
        <w:spacing w:after="0" w:line="240" w:lineRule="auto"/>
        <w:textAlignment w:val="baseline"/>
        <w:rPr>
          <w:rFonts w:eastAsia="Times New Roman" w:cs="Arial"/>
          <w:strike/>
          <w:szCs w:val="20"/>
          <w:lang w:eastAsia="nl-NL"/>
        </w:rPr>
      </w:pPr>
    </w:p>
    <w:p w14:paraId="3DF93896" w14:textId="77777777" w:rsidR="00925741" w:rsidRPr="00341B76" w:rsidRDefault="00925741" w:rsidP="00925741">
      <w:pPr>
        <w:widowControl w:val="0"/>
        <w:spacing w:after="0" w:line="240" w:lineRule="auto"/>
        <w:ind w:left="567"/>
        <w:rPr>
          <w:rFonts w:ascii="Arial" w:eastAsia="Times New Roman" w:hAnsi="Arial" w:cs="Arial"/>
          <w:b/>
          <w:bCs/>
          <w:i/>
          <w:snapToGrid w:val="0"/>
          <w:sz w:val="24"/>
          <w:szCs w:val="24"/>
          <w:lang w:val="nl-NL" w:eastAsia="nl-NL"/>
        </w:rPr>
      </w:pPr>
      <w:r w:rsidRPr="00341B76">
        <w:rPr>
          <w:rFonts w:ascii="Arial" w:eastAsia="Times New Roman" w:hAnsi="Arial" w:cs="Arial"/>
          <w:b/>
          <w:bCs/>
          <w:i/>
          <w:snapToGrid w:val="0"/>
          <w:sz w:val="24"/>
          <w:szCs w:val="24"/>
          <w:lang w:val="nl-NL" w:eastAsia="nl-NL"/>
        </w:rPr>
        <w:t>Artikel 48</w:t>
      </w:r>
    </w:p>
    <w:p w14:paraId="1CFCAD28" w14:textId="77777777" w:rsidR="00925741" w:rsidRPr="00341B76" w:rsidRDefault="00925741" w:rsidP="00925741">
      <w:pPr>
        <w:widowControl w:val="0"/>
        <w:spacing w:after="0" w:line="240" w:lineRule="auto"/>
        <w:ind w:left="567"/>
        <w:rPr>
          <w:rFonts w:ascii="Arial" w:eastAsia="Times New Roman" w:hAnsi="Arial" w:cs="Arial"/>
          <w:b/>
          <w:bCs/>
          <w:i/>
          <w:snapToGrid w:val="0"/>
          <w:sz w:val="24"/>
          <w:szCs w:val="24"/>
          <w:lang w:val="nl-NL" w:eastAsia="nl-NL"/>
        </w:rPr>
      </w:pPr>
    </w:p>
    <w:p w14:paraId="248BA921" w14:textId="77777777" w:rsidR="00925741" w:rsidRPr="00341B76" w:rsidRDefault="00925741" w:rsidP="00925741">
      <w:pPr>
        <w:widowControl w:val="0"/>
        <w:spacing w:after="0" w:line="240" w:lineRule="auto"/>
        <w:rPr>
          <w:rFonts w:ascii="Arial" w:eastAsia="Times New Roman" w:hAnsi="Arial" w:cs="Arial"/>
          <w:b/>
          <w:sz w:val="24"/>
          <w:szCs w:val="24"/>
          <w:lang w:val="nl-NL" w:eastAsia="nl-NL"/>
        </w:rPr>
      </w:pPr>
      <w:r w:rsidRPr="00341B76">
        <w:rPr>
          <w:rFonts w:ascii="Arial" w:eastAsia="Times New Roman" w:hAnsi="Arial" w:cs="Arial"/>
          <w:i/>
          <w:snapToGrid w:val="0"/>
          <w:color w:val="0070C0"/>
          <w:sz w:val="24"/>
          <w:szCs w:val="24"/>
          <w:lang w:val="nl-NL" w:eastAsia="nl-NL"/>
        </w:rPr>
        <w:t xml:space="preserve">          </w:t>
      </w:r>
      <w:r w:rsidRPr="00341B76">
        <w:rPr>
          <w:rFonts w:ascii="Arial" w:eastAsia="Times New Roman" w:hAnsi="Arial" w:cs="Arial"/>
          <w:b/>
          <w:sz w:val="24"/>
          <w:szCs w:val="24"/>
          <w:lang w:val="nl-NL" w:eastAsia="nl-NL"/>
        </w:rPr>
        <w:t>Multidisciplinair leerlingendossier:</w:t>
      </w:r>
    </w:p>
    <w:p w14:paraId="1CE42969" w14:textId="77777777" w:rsidR="00925741" w:rsidRPr="00341B76" w:rsidRDefault="00925741" w:rsidP="00925741">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567"/>
        <w:rPr>
          <w:rFonts w:ascii="Arial" w:eastAsia="Times New Roman" w:hAnsi="Arial" w:cs="Arial"/>
          <w:color w:val="333333"/>
          <w:sz w:val="24"/>
          <w:szCs w:val="24"/>
          <w:lang w:eastAsia="nl-BE"/>
        </w:rPr>
      </w:pPr>
      <w:r w:rsidRPr="00341B76">
        <w:rPr>
          <w:rFonts w:ascii="Arial" w:eastAsia="Times New Roman" w:hAnsi="Arial" w:cs="Arial"/>
          <w:sz w:val="24"/>
          <w:szCs w:val="24"/>
          <w:lang w:val="nl-NL" w:eastAsia="nl-NL"/>
        </w:rPr>
        <w:t>Van iedere leerling wordt een multidisciplinair dossier aangelegd bij het begeleidend CLB.</w:t>
      </w:r>
    </w:p>
    <w:p w14:paraId="7815737D" w14:textId="77777777" w:rsidR="00925741" w:rsidRPr="00341B76" w:rsidRDefault="00925741" w:rsidP="00925741">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567"/>
        <w:rPr>
          <w:rFonts w:ascii="Arial" w:eastAsia="Times New Roman" w:hAnsi="Arial" w:cs="Arial"/>
          <w:color w:val="333333"/>
          <w:sz w:val="24"/>
          <w:szCs w:val="24"/>
          <w:lang w:eastAsia="nl-BE"/>
        </w:rPr>
      </w:pPr>
      <w:r w:rsidRPr="00341B76">
        <w:rPr>
          <w:rFonts w:ascii="Arial" w:eastAsia="Times New Roman" w:hAnsi="Arial" w:cs="Arial"/>
          <w:sz w:val="24"/>
          <w:szCs w:val="24"/>
          <w:lang w:val="nl-NL" w:eastAsia="nl-NL"/>
        </w:rPr>
        <w:t>Dit dossier omvat:</w:t>
      </w:r>
      <w:r w:rsidRPr="00341B76">
        <w:rPr>
          <w:rFonts w:ascii="Arial" w:eastAsia="Times New Roman" w:hAnsi="Arial" w:cs="Arial"/>
          <w:color w:val="333333"/>
          <w:sz w:val="24"/>
          <w:szCs w:val="24"/>
          <w:lang w:eastAsia="nl-BE"/>
        </w:rPr>
        <w:t xml:space="preserve"> </w:t>
      </w:r>
    </w:p>
    <w:p w14:paraId="69FC7426" w14:textId="77777777" w:rsidR="00925741" w:rsidRPr="00341B76" w:rsidRDefault="00925741" w:rsidP="00925741">
      <w:pPr>
        <w:pStyle w:val="Lijstalinea"/>
        <w:numPr>
          <w:ilvl w:val="0"/>
          <w:numId w:val="35"/>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ind w:left="1134" w:hanging="141"/>
        <w:rPr>
          <w:rFonts w:cs="Arial"/>
          <w:sz w:val="24"/>
          <w:szCs w:val="24"/>
          <w:lang w:eastAsia="nl-NL"/>
        </w:rPr>
      </w:pPr>
      <w:r w:rsidRPr="00341B76">
        <w:rPr>
          <w:rFonts w:cs="Arial"/>
          <w:sz w:val="24"/>
          <w:szCs w:val="24"/>
          <w:lang w:eastAsia="nl-NL"/>
        </w:rPr>
        <w:t>Alle gegevens van de leerling die de CLB-medewerker nodig heeft voor leerlingenbegeleiding    (schoolloopbaangegevens, gegevens van systematische contacten, gegevens in kader van leerplichtbegeleiding ...)</w:t>
      </w:r>
    </w:p>
    <w:p w14:paraId="1500CBD2" w14:textId="77777777" w:rsidR="00925741" w:rsidRPr="00341B76" w:rsidRDefault="00925741" w:rsidP="00925741">
      <w:pPr>
        <w:pStyle w:val="Lijstalinea"/>
        <w:numPr>
          <w:ilvl w:val="0"/>
          <w:numId w:val="35"/>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1134" w:hanging="141"/>
        <w:rPr>
          <w:rFonts w:eastAsia="Times New Roman" w:cs="Arial"/>
          <w:sz w:val="24"/>
          <w:szCs w:val="24"/>
          <w:lang w:eastAsia="nl-NL"/>
        </w:rPr>
      </w:pPr>
      <w:r w:rsidRPr="00341B76">
        <w:rPr>
          <w:rFonts w:eastAsia="Times New Roman" w:cs="Arial"/>
          <w:sz w:val="24"/>
          <w:szCs w:val="24"/>
          <w:lang w:eastAsia="nl-NL"/>
        </w:rPr>
        <w:t>Gegevens van Kind en Gezin</w:t>
      </w:r>
    </w:p>
    <w:p w14:paraId="5A97EDFC" w14:textId="77777777" w:rsidR="00925741" w:rsidRPr="00341B76" w:rsidRDefault="00925741" w:rsidP="00925741">
      <w:pPr>
        <w:pStyle w:val="Lijstalinea"/>
        <w:numPr>
          <w:ilvl w:val="0"/>
          <w:numId w:val="35"/>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1134" w:hanging="141"/>
        <w:rPr>
          <w:rFonts w:eastAsia="Times New Roman" w:cs="Arial"/>
          <w:sz w:val="24"/>
          <w:szCs w:val="24"/>
          <w:lang w:eastAsia="nl-NL"/>
        </w:rPr>
      </w:pPr>
      <w:r w:rsidRPr="00341B76">
        <w:rPr>
          <w:rFonts w:eastAsia="Times New Roman" w:cs="Arial"/>
          <w:sz w:val="24"/>
          <w:szCs w:val="24"/>
          <w:lang w:eastAsia="nl-NL"/>
        </w:rPr>
        <w:t>Een chronologisch overzicht van alle contacten en tussenkomsten van het CLB</w:t>
      </w:r>
    </w:p>
    <w:p w14:paraId="1191CD51" w14:textId="77777777" w:rsidR="00925741" w:rsidRPr="00341B76" w:rsidRDefault="00925741" w:rsidP="00925741">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sz w:val="24"/>
          <w:szCs w:val="24"/>
          <w:lang w:eastAsia="nl-NL"/>
        </w:rPr>
      </w:pPr>
    </w:p>
    <w:p w14:paraId="217E5E11" w14:textId="77777777" w:rsidR="00925741" w:rsidRPr="00341B76" w:rsidRDefault="00925741" w:rsidP="00925741">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eastAsia="Times New Roman" w:cs="Arial"/>
          <w:sz w:val="24"/>
          <w:szCs w:val="24"/>
          <w:lang w:eastAsia="nl-NL"/>
        </w:rPr>
      </w:pPr>
      <w:bookmarkStart w:id="42" w:name="overdracht"/>
      <w:bookmarkEnd w:id="42"/>
      <w:r w:rsidRPr="00341B76">
        <w:rPr>
          <w:rFonts w:eastAsia="Times New Roman" w:cs="Arial"/>
          <w:sz w:val="24"/>
          <w:szCs w:val="24"/>
          <w:lang w:eastAsia="nl-NL"/>
        </w:rPr>
        <w:t>Overdracht van het dossier :</w:t>
      </w:r>
    </w:p>
    <w:p w14:paraId="07EB6A27" w14:textId="77777777" w:rsidR="00925741" w:rsidRPr="00341B76" w:rsidRDefault="00925741" w:rsidP="00925741">
      <w:pPr>
        <w:pStyle w:val="Lijstalinea"/>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ind w:left="709"/>
        <w:rPr>
          <w:rFonts w:eastAsia="Times New Roman" w:cs="Arial"/>
          <w:sz w:val="24"/>
          <w:szCs w:val="24"/>
          <w:lang w:eastAsia="nl-NL"/>
        </w:rPr>
      </w:pPr>
      <w:r w:rsidRPr="00341B76">
        <w:rPr>
          <w:rFonts w:eastAsia="Times New Roman" w:cs="Arial"/>
          <w:sz w:val="24"/>
          <w:szCs w:val="24"/>
          <w:lang w:eastAsia="nl-NL"/>
        </w:rPr>
        <w:t>Het multidisciplinaire dossier wordt bij schoolverandering overgedragen aan het nieuwe begeleidende CLB.</w:t>
      </w:r>
    </w:p>
    <w:p w14:paraId="6D540194" w14:textId="77777777" w:rsidR="00925741" w:rsidRPr="00341B76" w:rsidRDefault="00925741" w:rsidP="00925741">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09"/>
        <w:rPr>
          <w:rFonts w:eastAsia="Times New Roman" w:cs="Arial"/>
          <w:sz w:val="24"/>
          <w:szCs w:val="24"/>
          <w:lang w:eastAsia="nl-NL"/>
        </w:rPr>
      </w:pPr>
      <w:r w:rsidRPr="00341B76">
        <w:rPr>
          <w:rFonts w:eastAsia="Times New Roman" w:cs="Arial"/>
          <w:sz w:val="24"/>
          <w:szCs w:val="24"/>
          <w:lang w:eastAsia="nl-NL"/>
        </w:rPr>
        <w:t>De ouder, in eigen naam of namens een niet-bekwame minder- of meerderjarige leerling als de bekwame minder- of meerderjarige leerling  kan zich hiertegen verzetten.  </w:t>
      </w:r>
    </w:p>
    <w:p w14:paraId="4ACD796F" w14:textId="77777777" w:rsidR="00925741" w:rsidRPr="00341B76" w:rsidRDefault="00925741" w:rsidP="00925741">
      <w:pPr>
        <w:spacing w:before="240" w:after="60" w:line="240" w:lineRule="auto"/>
        <w:outlineLvl w:val="1"/>
        <w:rPr>
          <w:rFonts w:ascii="Arial" w:eastAsia="Times New Roman" w:hAnsi="Arial" w:cs="Arial"/>
          <w:b/>
          <w:bCs/>
          <w:i/>
          <w:iCs/>
          <w:color w:val="0070C0"/>
          <w:sz w:val="24"/>
          <w:szCs w:val="24"/>
          <w:lang w:val="nl-NL" w:eastAsia="nl-NL"/>
        </w:rPr>
      </w:pPr>
    </w:p>
    <w:p w14:paraId="620A13E3" w14:textId="77777777" w:rsidR="00175DF4" w:rsidRPr="00341B76" w:rsidRDefault="00175DF4">
      <w:pPr>
        <w:rPr>
          <w:rFonts w:ascii="Arial" w:hAnsi="Arial" w:cs="Arial"/>
          <w:b/>
          <w:sz w:val="36"/>
          <w:szCs w:val="36"/>
        </w:rPr>
      </w:pPr>
      <w:r w:rsidRPr="00341B76">
        <w:rPr>
          <w:rFonts w:ascii="Arial" w:hAnsi="Arial" w:cs="Arial"/>
          <w:b/>
          <w:sz w:val="36"/>
          <w:szCs w:val="36"/>
        </w:rPr>
        <w:br w:type="page"/>
      </w:r>
    </w:p>
    <w:p w14:paraId="37A9DD82" w14:textId="77777777" w:rsidR="0045500B" w:rsidRPr="00341B76" w:rsidRDefault="0045500B" w:rsidP="0045500B">
      <w:pPr>
        <w:keepNext/>
        <w:keepLines/>
        <w:spacing w:before="480" w:after="0"/>
        <w:ind w:left="2268" w:hanging="2268"/>
        <w:outlineLvl w:val="0"/>
        <w:rPr>
          <w:rFonts w:ascii="Arial" w:eastAsiaTheme="majorEastAsia" w:hAnsi="Arial" w:cs="Arial"/>
          <w:b/>
          <w:bCs/>
          <w:sz w:val="36"/>
          <w:szCs w:val="36"/>
        </w:rPr>
      </w:pPr>
      <w:r w:rsidRPr="00341B76">
        <w:rPr>
          <w:rFonts w:ascii="Arial" w:hAnsi="Arial" w:cs="Arial"/>
          <w:b/>
          <w:sz w:val="36"/>
          <w:szCs w:val="36"/>
        </w:rPr>
        <w:lastRenderedPageBreak/>
        <w:t>Hoofdstuk 16</w:t>
      </w:r>
      <w:r w:rsidRPr="00341B76">
        <w:rPr>
          <w:rFonts w:ascii="Arial" w:hAnsi="Arial" w:cs="Arial"/>
          <w:b/>
          <w:sz w:val="36"/>
          <w:szCs w:val="36"/>
        </w:rPr>
        <w:tab/>
      </w:r>
      <w:r w:rsidRPr="00341B76">
        <w:rPr>
          <w:rFonts w:ascii="Arial" w:eastAsiaTheme="majorEastAsia" w:hAnsi="Arial" w:cs="Arial"/>
          <w:b/>
          <w:bCs/>
          <w:sz w:val="36"/>
          <w:szCs w:val="36"/>
        </w:rPr>
        <w:t xml:space="preserve">Procedure van inschrijving en   </w:t>
      </w:r>
    </w:p>
    <w:p w14:paraId="0AA3893D" w14:textId="77777777" w:rsidR="0045500B" w:rsidRPr="00341B76" w:rsidRDefault="0045500B" w:rsidP="0045500B">
      <w:pPr>
        <w:rPr>
          <w:rFonts w:ascii="Arial" w:hAnsi="Arial" w:cs="Arial"/>
          <w:b/>
          <w:sz w:val="36"/>
          <w:szCs w:val="36"/>
        </w:rPr>
      </w:pPr>
      <w:r w:rsidRPr="00341B76">
        <w:rPr>
          <w:rFonts w:ascii="Arial" w:hAnsi="Arial"/>
          <w:sz w:val="20"/>
        </w:rPr>
        <w:t xml:space="preserve">                                                    </w:t>
      </w:r>
      <w:r w:rsidRPr="00341B76">
        <w:rPr>
          <w:rFonts w:ascii="Arial" w:hAnsi="Arial" w:cs="Arial"/>
          <w:b/>
          <w:sz w:val="36"/>
          <w:szCs w:val="36"/>
        </w:rPr>
        <w:t>Schoolverandering</w:t>
      </w:r>
    </w:p>
    <w:p w14:paraId="3ED4A7CD" w14:textId="7BFB0D83" w:rsidR="00205FA7" w:rsidRPr="00341B76" w:rsidRDefault="00205FA7" w:rsidP="00205FA7">
      <w:pPr>
        <w:keepNext/>
        <w:keepLines/>
        <w:spacing w:before="200" w:after="0"/>
        <w:outlineLvl w:val="1"/>
        <w:rPr>
          <w:rFonts w:ascii="Arial" w:eastAsiaTheme="majorEastAsia" w:hAnsi="Arial" w:cs="Arial"/>
          <w:b/>
          <w:i/>
          <w:sz w:val="24"/>
          <w:szCs w:val="24"/>
        </w:rPr>
      </w:pPr>
      <w:r w:rsidRPr="00341B76">
        <w:rPr>
          <w:rFonts w:ascii="Arial" w:eastAsiaTheme="majorEastAsia" w:hAnsi="Arial" w:cs="Arial"/>
          <w:b/>
          <w:bCs/>
          <w:i/>
          <w:sz w:val="24"/>
          <w:szCs w:val="24"/>
        </w:rPr>
        <w:t xml:space="preserve">Artikel </w:t>
      </w:r>
      <w:r w:rsidR="00AC360E" w:rsidRPr="00341B76">
        <w:rPr>
          <w:rFonts w:ascii="Arial" w:eastAsiaTheme="majorEastAsia" w:hAnsi="Arial" w:cs="Arial"/>
          <w:b/>
          <w:bCs/>
          <w:i/>
          <w:sz w:val="24"/>
          <w:szCs w:val="24"/>
        </w:rPr>
        <w:t>4</w:t>
      </w:r>
      <w:r w:rsidR="00925741" w:rsidRPr="00341B76">
        <w:rPr>
          <w:rFonts w:ascii="Arial" w:eastAsiaTheme="majorEastAsia" w:hAnsi="Arial" w:cs="Arial"/>
          <w:b/>
          <w:bCs/>
          <w:i/>
          <w:sz w:val="24"/>
          <w:szCs w:val="24"/>
        </w:rPr>
        <w:t>5</w:t>
      </w:r>
      <w:r w:rsidRPr="00341B76">
        <w:rPr>
          <w:rFonts w:ascii="Arial" w:eastAsiaTheme="majorEastAsia" w:hAnsi="Arial" w:cs="Arial"/>
          <w:b/>
          <w:bCs/>
          <w:i/>
          <w:sz w:val="24"/>
          <w:szCs w:val="24"/>
        </w:rPr>
        <w:tab/>
      </w:r>
      <w:r w:rsidRPr="00341B76">
        <w:rPr>
          <w:rFonts w:ascii="Arial" w:eastAsiaTheme="majorEastAsia" w:hAnsi="Arial" w:cs="Arial"/>
          <w:b/>
          <w:i/>
          <w:sz w:val="24"/>
          <w:szCs w:val="24"/>
        </w:rPr>
        <w:t>Capaciteit</w:t>
      </w:r>
    </w:p>
    <w:p w14:paraId="7F36379D" w14:textId="77777777" w:rsidR="00205FA7" w:rsidRPr="00341B76" w:rsidRDefault="00205FA7" w:rsidP="00205FA7">
      <w:pPr>
        <w:numPr>
          <w:ilvl w:val="12"/>
          <w:numId w:val="0"/>
        </w:numPr>
        <w:tabs>
          <w:tab w:val="left" w:pos="-1440"/>
          <w:tab w:val="left" w:pos="-720"/>
          <w:tab w:val="left" w:pos="283"/>
        </w:tabs>
        <w:rPr>
          <w:rFonts w:ascii="Arial" w:hAnsi="Arial" w:cs="Arial"/>
          <w:bCs/>
          <w:sz w:val="24"/>
          <w:szCs w:val="24"/>
        </w:rPr>
      </w:pPr>
      <w:r w:rsidRPr="00341B76">
        <w:rPr>
          <w:rFonts w:ascii="Arial" w:hAnsi="Arial" w:cs="Arial"/>
          <w:bCs/>
          <w:sz w:val="24"/>
          <w:szCs w:val="24"/>
        </w:rPr>
        <w:t>Het schoolbestuur heeft het maximum aantal leerlingen dat kan opgevangen worden, als volgt bepaald :</w:t>
      </w:r>
    </w:p>
    <w:tbl>
      <w:tblPr>
        <w:tblStyle w:val="Tabelraster"/>
        <w:tblW w:w="0" w:type="auto"/>
        <w:tblInd w:w="250" w:type="dxa"/>
        <w:tblLook w:val="04A0" w:firstRow="1" w:lastRow="0" w:firstColumn="1" w:lastColumn="0" w:noHBand="0" w:noVBand="1"/>
      </w:tblPr>
      <w:tblGrid>
        <w:gridCol w:w="3260"/>
        <w:gridCol w:w="1418"/>
        <w:gridCol w:w="1984"/>
        <w:gridCol w:w="2297"/>
      </w:tblGrid>
      <w:tr w:rsidR="009F15DB" w:rsidRPr="00341B76" w14:paraId="421A278C" w14:textId="77777777" w:rsidTr="00535D40">
        <w:tc>
          <w:tcPr>
            <w:tcW w:w="3260" w:type="dxa"/>
          </w:tcPr>
          <w:p w14:paraId="5E008190" w14:textId="77777777" w:rsidR="00535D40" w:rsidRPr="00341B76" w:rsidRDefault="00535D40" w:rsidP="0018343F">
            <w:pPr>
              <w:tabs>
                <w:tab w:val="left" w:pos="-1440"/>
                <w:tab w:val="left" w:pos="-720"/>
                <w:tab w:val="left" w:pos="283"/>
              </w:tabs>
              <w:rPr>
                <w:bCs/>
                <w:sz w:val="24"/>
                <w:szCs w:val="24"/>
              </w:rPr>
            </w:pPr>
          </w:p>
        </w:tc>
        <w:tc>
          <w:tcPr>
            <w:tcW w:w="1418" w:type="dxa"/>
          </w:tcPr>
          <w:p w14:paraId="54775125" w14:textId="77777777" w:rsidR="00535D40" w:rsidRPr="00341B76" w:rsidRDefault="00535D40" w:rsidP="0018343F">
            <w:pPr>
              <w:tabs>
                <w:tab w:val="left" w:pos="-1440"/>
                <w:tab w:val="left" w:pos="-720"/>
                <w:tab w:val="left" w:pos="283"/>
              </w:tabs>
              <w:rPr>
                <w:bCs/>
                <w:sz w:val="24"/>
                <w:szCs w:val="24"/>
              </w:rPr>
            </w:pPr>
            <w:r w:rsidRPr="00341B76">
              <w:rPr>
                <w:bCs/>
                <w:sz w:val="24"/>
                <w:szCs w:val="24"/>
              </w:rPr>
              <w:t>capaciteit school</w:t>
            </w:r>
          </w:p>
        </w:tc>
        <w:tc>
          <w:tcPr>
            <w:tcW w:w="1984" w:type="dxa"/>
          </w:tcPr>
          <w:p w14:paraId="0070DE7F" w14:textId="77777777" w:rsidR="00535D40" w:rsidRPr="00341B76" w:rsidRDefault="00535D40" w:rsidP="0018343F">
            <w:pPr>
              <w:tabs>
                <w:tab w:val="left" w:pos="-1440"/>
                <w:tab w:val="left" w:pos="-720"/>
                <w:tab w:val="left" w:pos="283"/>
              </w:tabs>
              <w:rPr>
                <w:bCs/>
                <w:sz w:val="24"/>
                <w:szCs w:val="24"/>
              </w:rPr>
            </w:pPr>
            <w:r w:rsidRPr="00341B76">
              <w:rPr>
                <w:bCs/>
                <w:sz w:val="24"/>
                <w:szCs w:val="24"/>
              </w:rPr>
              <w:t xml:space="preserve">capaciteit voor </w:t>
            </w:r>
          </w:p>
          <w:p w14:paraId="051470C0" w14:textId="77777777" w:rsidR="00535D40" w:rsidRPr="00341B76" w:rsidRDefault="00535D40" w:rsidP="0018343F">
            <w:pPr>
              <w:tabs>
                <w:tab w:val="left" w:pos="-1440"/>
                <w:tab w:val="left" w:pos="-720"/>
                <w:tab w:val="left" w:pos="283"/>
              </w:tabs>
              <w:rPr>
                <w:bCs/>
                <w:sz w:val="24"/>
                <w:szCs w:val="24"/>
              </w:rPr>
            </w:pPr>
            <w:r w:rsidRPr="00341B76">
              <w:rPr>
                <w:bCs/>
                <w:sz w:val="24"/>
                <w:szCs w:val="24"/>
              </w:rPr>
              <w:t>het niveau</w:t>
            </w:r>
          </w:p>
          <w:p w14:paraId="7C363B95" w14:textId="77777777" w:rsidR="00535D40" w:rsidRPr="00341B76" w:rsidRDefault="00535D40" w:rsidP="0018343F">
            <w:pPr>
              <w:tabs>
                <w:tab w:val="left" w:pos="-1440"/>
                <w:tab w:val="left" w:pos="-720"/>
                <w:tab w:val="left" w:pos="283"/>
              </w:tabs>
              <w:rPr>
                <w:bCs/>
                <w:sz w:val="24"/>
                <w:szCs w:val="24"/>
              </w:rPr>
            </w:pPr>
            <w:r w:rsidRPr="00341B76">
              <w:rPr>
                <w:bCs/>
                <w:sz w:val="24"/>
                <w:szCs w:val="24"/>
              </w:rPr>
              <w:t>kleuteronderwijs</w:t>
            </w:r>
          </w:p>
        </w:tc>
        <w:tc>
          <w:tcPr>
            <w:tcW w:w="2297" w:type="dxa"/>
          </w:tcPr>
          <w:p w14:paraId="4798B38E" w14:textId="77777777" w:rsidR="00535D40" w:rsidRPr="00341B76" w:rsidRDefault="00535D40" w:rsidP="0018343F">
            <w:pPr>
              <w:tabs>
                <w:tab w:val="left" w:pos="-1440"/>
                <w:tab w:val="left" w:pos="-720"/>
                <w:tab w:val="left" w:pos="283"/>
              </w:tabs>
              <w:rPr>
                <w:bCs/>
                <w:sz w:val="24"/>
                <w:szCs w:val="24"/>
              </w:rPr>
            </w:pPr>
            <w:r w:rsidRPr="00341B76">
              <w:rPr>
                <w:bCs/>
                <w:sz w:val="24"/>
                <w:szCs w:val="24"/>
              </w:rPr>
              <w:t xml:space="preserve">capaciteit voor </w:t>
            </w:r>
          </w:p>
          <w:p w14:paraId="482D22E1" w14:textId="77777777" w:rsidR="00535D40" w:rsidRPr="00341B76" w:rsidRDefault="00535D40" w:rsidP="0018343F">
            <w:pPr>
              <w:tabs>
                <w:tab w:val="left" w:pos="-1440"/>
                <w:tab w:val="left" w:pos="-720"/>
                <w:tab w:val="left" w:pos="283"/>
              </w:tabs>
              <w:rPr>
                <w:bCs/>
                <w:sz w:val="24"/>
                <w:szCs w:val="24"/>
              </w:rPr>
            </w:pPr>
            <w:r w:rsidRPr="00341B76">
              <w:rPr>
                <w:bCs/>
                <w:sz w:val="24"/>
                <w:szCs w:val="24"/>
              </w:rPr>
              <w:t>het niveau</w:t>
            </w:r>
          </w:p>
          <w:p w14:paraId="069FF8D8" w14:textId="77777777" w:rsidR="00535D40" w:rsidRPr="00341B76" w:rsidRDefault="00535D40" w:rsidP="0018343F">
            <w:pPr>
              <w:tabs>
                <w:tab w:val="left" w:pos="-1440"/>
                <w:tab w:val="left" w:pos="-720"/>
                <w:tab w:val="left" w:pos="283"/>
              </w:tabs>
              <w:rPr>
                <w:bCs/>
                <w:sz w:val="24"/>
                <w:szCs w:val="24"/>
              </w:rPr>
            </w:pPr>
            <w:r w:rsidRPr="00341B76">
              <w:rPr>
                <w:bCs/>
                <w:sz w:val="24"/>
                <w:szCs w:val="24"/>
              </w:rPr>
              <w:t>lager onderwijs</w:t>
            </w:r>
          </w:p>
        </w:tc>
      </w:tr>
      <w:tr w:rsidR="009F15DB" w:rsidRPr="00341B76" w14:paraId="6C56ED4F" w14:textId="77777777" w:rsidTr="00535D40">
        <w:tc>
          <w:tcPr>
            <w:tcW w:w="3260" w:type="dxa"/>
          </w:tcPr>
          <w:p w14:paraId="006BFEBB" w14:textId="77777777" w:rsidR="00535D40" w:rsidRPr="00341B76" w:rsidRDefault="00535D40" w:rsidP="00535D40">
            <w:pPr>
              <w:tabs>
                <w:tab w:val="left" w:pos="-1440"/>
                <w:tab w:val="left" w:pos="-720"/>
                <w:tab w:val="left" w:pos="283"/>
              </w:tabs>
              <w:rPr>
                <w:bCs/>
                <w:sz w:val="24"/>
                <w:szCs w:val="24"/>
              </w:rPr>
            </w:pPr>
          </w:p>
          <w:p w14:paraId="4A17E961" w14:textId="77777777" w:rsidR="00535D40" w:rsidRPr="00341B76" w:rsidRDefault="00535D40" w:rsidP="00535D40">
            <w:pPr>
              <w:tabs>
                <w:tab w:val="left" w:pos="-1440"/>
                <w:tab w:val="left" w:pos="-720"/>
                <w:tab w:val="left" w:pos="283"/>
              </w:tabs>
              <w:rPr>
                <w:bCs/>
                <w:sz w:val="24"/>
                <w:szCs w:val="24"/>
              </w:rPr>
            </w:pPr>
            <w:r w:rsidRPr="00341B76">
              <w:rPr>
                <w:bCs/>
                <w:sz w:val="24"/>
                <w:szCs w:val="24"/>
              </w:rPr>
              <w:t>Vrije basisschool De Wieken Molenbeersel</w:t>
            </w:r>
          </w:p>
        </w:tc>
        <w:tc>
          <w:tcPr>
            <w:tcW w:w="1418" w:type="dxa"/>
          </w:tcPr>
          <w:p w14:paraId="126116D8" w14:textId="77777777" w:rsidR="00535D40" w:rsidRPr="00341B76" w:rsidRDefault="00535D40" w:rsidP="0018343F">
            <w:pPr>
              <w:tabs>
                <w:tab w:val="left" w:pos="-1440"/>
                <w:tab w:val="left" w:pos="-720"/>
                <w:tab w:val="left" w:pos="283"/>
              </w:tabs>
              <w:jc w:val="center"/>
              <w:rPr>
                <w:bCs/>
                <w:sz w:val="24"/>
                <w:szCs w:val="24"/>
              </w:rPr>
            </w:pPr>
          </w:p>
          <w:p w14:paraId="31B60AED" w14:textId="77777777" w:rsidR="00535D40" w:rsidRPr="00341B76" w:rsidRDefault="00535D40" w:rsidP="0018343F">
            <w:pPr>
              <w:tabs>
                <w:tab w:val="left" w:pos="-1440"/>
                <w:tab w:val="left" w:pos="-720"/>
                <w:tab w:val="left" w:pos="283"/>
              </w:tabs>
              <w:jc w:val="center"/>
              <w:rPr>
                <w:bCs/>
                <w:sz w:val="24"/>
                <w:szCs w:val="24"/>
              </w:rPr>
            </w:pPr>
            <w:r w:rsidRPr="00341B76">
              <w:rPr>
                <w:bCs/>
                <w:sz w:val="24"/>
                <w:szCs w:val="24"/>
              </w:rPr>
              <w:t>550</w:t>
            </w:r>
          </w:p>
        </w:tc>
        <w:tc>
          <w:tcPr>
            <w:tcW w:w="1984" w:type="dxa"/>
          </w:tcPr>
          <w:p w14:paraId="2FCDF141" w14:textId="77777777" w:rsidR="00535D40" w:rsidRPr="00341B76" w:rsidRDefault="00535D40" w:rsidP="0018343F">
            <w:pPr>
              <w:tabs>
                <w:tab w:val="left" w:pos="-1440"/>
                <w:tab w:val="left" w:pos="-720"/>
                <w:tab w:val="left" w:pos="283"/>
              </w:tabs>
              <w:jc w:val="center"/>
              <w:rPr>
                <w:bCs/>
                <w:sz w:val="24"/>
                <w:szCs w:val="24"/>
              </w:rPr>
            </w:pPr>
          </w:p>
          <w:p w14:paraId="0AAD0536" w14:textId="77777777" w:rsidR="00535D40" w:rsidRPr="00341B76" w:rsidRDefault="00535D40" w:rsidP="0018343F">
            <w:pPr>
              <w:tabs>
                <w:tab w:val="left" w:pos="-1440"/>
                <w:tab w:val="left" w:pos="-720"/>
                <w:tab w:val="left" w:pos="283"/>
              </w:tabs>
              <w:jc w:val="center"/>
              <w:rPr>
                <w:bCs/>
                <w:sz w:val="24"/>
                <w:szCs w:val="24"/>
              </w:rPr>
            </w:pPr>
            <w:r w:rsidRPr="00341B76">
              <w:rPr>
                <w:bCs/>
                <w:sz w:val="24"/>
                <w:szCs w:val="24"/>
              </w:rPr>
              <w:t>200</w:t>
            </w:r>
          </w:p>
        </w:tc>
        <w:tc>
          <w:tcPr>
            <w:tcW w:w="2297" w:type="dxa"/>
          </w:tcPr>
          <w:p w14:paraId="2AAD9DBE" w14:textId="77777777" w:rsidR="00535D40" w:rsidRPr="00341B76" w:rsidRDefault="00535D40" w:rsidP="0018343F">
            <w:pPr>
              <w:tabs>
                <w:tab w:val="left" w:pos="-1440"/>
                <w:tab w:val="left" w:pos="-720"/>
                <w:tab w:val="left" w:pos="283"/>
              </w:tabs>
              <w:jc w:val="center"/>
              <w:rPr>
                <w:bCs/>
                <w:sz w:val="24"/>
                <w:szCs w:val="24"/>
              </w:rPr>
            </w:pPr>
          </w:p>
          <w:p w14:paraId="6189538B" w14:textId="77777777" w:rsidR="00535D40" w:rsidRPr="00341B76" w:rsidRDefault="00535D40" w:rsidP="0018343F">
            <w:pPr>
              <w:tabs>
                <w:tab w:val="left" w:pos="-1440"/>
                <w:tab w:val="left" w:pos="-720"/>
                <w:tab w:val="left" w:pos="283"/>
              </w:tabs>
              <w:jc w:val="center"/>
              <w:rPr>
                <w:bCs/>
                <w:sz w:val="24"/>
                <w:szCs w:val="24"/>
              </w:rPr>
            </w:pPr>
            <w:r w:rsidRPr="00341B76">
              <w:rPr>
                <w:bCs/>
                <w:sz w:val="24"/>
                <w:szCs w:val="24"/>
              </w:rPr>
              <w:t>350</w:t>
            </w:r>
          </w:p>
        </w:tc>
      </w:tr>
    </w:tbl>
    <w:p w14:paraId="5DDAEC87" w14:textId="77777777" w:rsidR="00205FA7" w:rsidRPr="00341B76" w:rsidRDefault="00205FA7" w:rsidP="00205FA7">
      <w:pPr>
        <w:numPr>
          <w:ilvl w:val="12"/>
          <w:numId w:val="0"/>
        </w:numPr>
        <w:tabs>
          <w:tab w:val="left" w:pos="-1440"/>
          <w:tab w:val="left" w:pos="-720"/>
          <w:tab w:val="left" w:pos="283"/>
        </w:tabs>
        <w:rPr>
          <w:rFonts w:ascii="Arial" w:hAnsi="Arial" w:cs="Arial"/>
          <w:bCs/>
          <w:sz w:val="24"/>
          <w:szCs w:val="24"/>
        </w:rPr>
      </w:pPr>
    </w:p>
    <w:p w14:paraId="32B0E88F" w14:textId="2DE79A6E" w:rsidR="00205FA7" w:rsidRPr="00341B76" w:rsidRDefault="00205FA7" w:rsidP="00205FA7">
      <w:pPr>
        <w:keepNext/>
        <w:keepLines/>
        <w:spacing w:before="200" w:after="0"/>
        <w:outlineLvl w:val="1"/>
        <w:rPr>
          <w:rFonts w:ascii="Arial" w:eastAsiaTheme="majorEastAsia" w:hAnsi="Arial" w:cs="Arial"/>
          <w:b/>
          <w:bCs/>
          <w:i/>
          <w:sz w:val="24"/>
          <w:szCs w:val="24"/>
        </w:rPr>
      </w:pPr>
      <w:r w:rsidRPr="00341B76">
        <w:rPr>
          <w:rFonts w:ascii="Arial" w:eastAsiaTheme="majorEastAsia" w:hAnsi="Arial" w:cs="Arial"/>
          <w:b/>
          <w:bCs/>
          <w:i/>
          <w:sz w:val="24"/>
          <w:szCs w:val="24"/>
        </w:rPr>
        <w:t xml:space="preserve">Artikel </w:t>
      </w:r>
      <w:r w:rsidR="00AC360E" w:rsidRPr="00341B76">
        <w:rPr>
          <w:rFonts w:ascii="Arial" w:eastAsiaTheme="majorEastAsia" w:hAnsi="Arial" w:cs="Arial"/>
          <w:b/>
          <w:bCs/>
          <w:i/>
          <w:sz w:val="24"/>
          <w:szCs w:val="24"/>
        </w:rPr>
        <w:t>4</w:t>
      </w:r>
      <w:r w:rsidR="00925741" w:rsidRPr="00341B76">
        <w:rPr>
          <w:rFonts w:ascii="Arial" w:eastAsiaTheme="majorEastAsia" w:hAnsi="Arial" w:cs="Arial"/>
          <w:b/>
          <w:bCs/>
          <w:i/>
          <w:sz w:val="24"/>
          <w:szCs w:val="24"/>
        </w:rPr>
        <w:t>6</w:t>
      </w:r>
      <w:r w:rsidRPr="00341B76">
        <w:rPr>
          <w:rFonts w:ascii="Arial" w:eastAsiaTheme="majorEastAsia" w:hAnsi="Arial" w:cs="Arial"/>
          <w:b/>
          <w:bCs/>
          <w:i/>
          <w:sz w:val="24"/>
          <w:szCs w:val="24"/>
        </w:rPr>
        <w:tab/>
        <w:t xml:space="preserve">Inschrijven </w:t>
      </w:r>
    </w:p>
    <w:p w14:paraId="47D696E8" w14:textId="77777777" w:rsidR="00205FA7" w:rsidRPr="00341B76" w:rsidRDefault="00205FA7" w:rsidP="00175DF4">
      <w:pPr>
        <w:numPr>
          <w:ilvl w:val="0"/>
          <w:numId w:val="16"/>
        </w:numPr>
        <w:tabs>
          <w:tab w:val="left" w:pos="-1440"/>
          <w:tab w:val="left" w:pos="-720"/>
          <w:tab w:val="left" w:pos="0"/>
          <w:tab w:val="left" w:pos="864"/>
        </w:tabs>
        <w:spacing w:after="0" w:line="240" w:lineRule="auto"/>
        <w:ind w:hanging="578"/>
        <w:rPr>
          <w:rFonts w:ascii="Arial" w:hAnsi="Arial" w:cs="Arial"/>
          <w:bCs/>
          <w:sz w:val="24"/>
          <w:szCs w:val="24"/>
          <w:u w:val="single"/>
        </w:rPr>
      </w:pPr>
      <w:r w:rsidRPr="00341B76">
        <w:rPr>
          <w:rFonts w:ascii="Arial" w:hAnsi="Arial" w:cs="Arial"/>
          <w:bCs/>
          <w:sz w:val="24"/>
          <w:szCs w:val="24"/>
          <w:u w:val="single"/>
        </w:rPr>
        <w:t xml:space="preserve">Voorrang </w:t>
      </w:r>
    </w:p>
    <w:p w14:paraId="0E681DC6" w14:textId="77777777" w:rsidR="00205FA7" w:rsidRPr="00341B76" w:rsidRDefault="00205FA7" w:rsidP="00205FA7">
      <w:pPr>
        <w:tabs>
          <w:tab w:val="left" w:pos="-1440"/>
          <w:tab w:val="left" w:pos="-720"/>
          <w:tab w:val="left" w:pos="0"/>
          <w:tab w:val="left" w:pos="864"/>
        </w:tabs>
        <w:spacing w:after="0" w:line="240" w:lineRule="auto"/>
        <w:ind w:left="720"/>
        <w:rPr>
          <w:rFonts w:ascii="Arial" w:hAnsi="Arial" w:cs="Arial"/>
          <w:bCs/>
          <w:sz w:val="24"/>
          <w:szCs w:val="24"/>
          <w:u w:val="single"/>
        </w:rPr>
      </w:pPr>
    </w:p>
    <w:p w14:paraId="4B4AE017" w14:textId="7637AAD7" w:rsidR="00205FA7" w:rsidRPr="00341B76" w:rsidRDefault="00205FA7" w:rsidP="00205FA7">
      <w:pPr>
        <w:tabs>
          <w:tab w:val="left" w:pos="-1440"/>
          <w:tab w:val="left" w:pos="-720"/>
          <w:tab w:val="left" w:pos="283"/>
        </w:tabs>
        <w:ind w:left="1068"/>
        <w:contextualSpacing/>
        <w:rPr>
          <w:rFonts w:ascii="Arial" w:hAnsi="Arial" w:cs="Arial"/>
          <w:bCs/>
          <w:sz w:val="24"/>
          <w:szCs w:val="24"/>
        </w:rPr>
      </w:pPr>
      <w:r w:rsidRPr="00341B76">
        <w:rPr>
          <w:rFonts w:ascii="Arial" w:hAnsi="Arial" w:cs="Arial"/>
          <w:bCs/>
          <w:sz w:val="24"/>
          <w:szCs w:val="24"/>
        </w:rPr>
        <w:t>Omdat de scholen geen capaciteitsproblemen voorzien is er geen sprake van voorrangsgroepen of voorrangsperioden. Er is een vrije inschrijving</w:t>
      </w:r>
      <w:r w:rsidRPr="00341B76">
        <w:rPr>
          <w:rFonts w:ascii="Arial" w:hAnsi="Arial" w:cs="Arial"/>
          <w:bCs/>
          <w:sz w:val="24"/>
          <w:szCs w:val="24"/>
        </w:rPr>
        <w:br/>
        <w:t xml:space="preserve">Concrete afspraken zijn terug te vinden in de afsprakennota(schoolgids) of website van de school </w:t>
      </w:r>
      <w:r w:rsidR="002C596E" w:rsidRPr="00341B76">
        <w:rPr>
          <w:rFonts w:ascii="Arial" w:hAnsi="Arial" w:cs="Arial"/>
          <w:bCs/>
          <w:sz w:val="24"/>
          <w:szCs w:val="24"/>
        </w:rPr>
        <w:t>of via een infobla</w:t>
      </w:r>
      <w:r w:rsidR="00F45F03" w:rsidRPr="00341B76">
        <w:rPr>
          <w:rFonts w:ascii="Arial" w:hAnsi="Arial" w:cs="Arial"/>
          <w:bCs/>
          <w:sz w:val="24"/>
          <w:szCs w:val="24"/>
        </w:rPr>
        <w:t>d</w:t>
      </w:r>
      <w:r w:rsidR="002C596E" w:rsidRPr="00341B76">
        <w:rPr>
          <w:rFonts w:ascii="Arial" w:hAnsi="Arial" w:cs="Arial"/>
          <w:bCs/>
          <w:sz w:val="24"/>
          <w:szCs w:val="24"/>
        </w:rPr>
        <w:t>.</w:t>
      </w:r>
      <w:r w:rsidRPr="00341B76">
        <w:rPr>
          <w:rFonts w:ascii="Arial" w:hAnsi="Arial" w:cs="Arial"/>
          <w:bCs/>
          <w:sz w:val="24"/>
          <w:szCs w:val="24"/>
        </w:rPr>
        <w:t xml:space="preserve"> </w:t>
      </w:r>
    </w:p>
    <w:p w14:paraId="12839DD0" w14:textId="77777777" w:rsidR="00F37747" w:rsidRPr="00341B76" w:rsidRDefault="00F37747" w:rsidP="00205FA7">
      <w:pPr>
        <w:tabs>
          <w:tab w:val="left" w:pos="-1440"/>
          <w:tab w:val="left" w:pos="-720"/>
          <w:tab w:val="left" w:pos="283"/>
        </w:tabs>
        <w:ind w:left="1068"/>
        <w:contextualSpacing/>
        <w:rPr>
          <w:rFonts w:ascii="Arial" w:hAnsi="Arial" w:cs="Arial"/>
          <w:bCs/>
          <w:sz w:val="24"/>
          <w:szCs w:val="24"/>
        </w:rPr>
      </w:pPr>
    </w:p>
    <w:p w14:paraId="5E49E4AA" w14:textId="77777777" w:rsidR="00205FA7" w:rsidRPr="00341B76" w:rsidRDefault="00205FA7" w:rsidP="00175DF4">
      <w:pPr>
        <w:numPr>
          <w:ilvl w:val="0"/>
          <w:numId w:val="16"/>
        </w:numPr>
        <w:tabs>
          <w:tab w:val="left" w:pos="-1440"/>
          <w:tab w:val="left" w:pos="-720"/>
          <w:tab w:val="left" w:pos="0"/>
          <w:tab w:val="left" w:pos="864"/>
        </w:tabs>
        <w:spacing w:after="0" w:line="240" w:lineRule="auto"/>
        <w:ind w:hanging="578"/>
        <w:rPr>
          <w:rFonts w:ascii="Arial" w:hAnsi="Arial" w:cs="Arial"/>
          <w:bCs/>
          <w:sz w:val="24"/>
          <w:szCs w:val="24"/>
          <w:u w:val="single"/>
        </w:rPr>
      </w:pPr>
      <w:r w:rsidRPr="00341B76">
        <w:rPr>
          <w:rFonts w:ascii="Arial" w:hAnsi="Arial" w:cs="Arial"/>
          <w:bCs/>
          <w:sz w:val="24"/>
          <w:szCs w:val="24"/>
          <w:u w:val="single"/>
        </w:rPr>
        <w:t>Documenten die nodig  zijn bij de inschrijving</w:t>
      </w:r>
    </w:p>
    <w:p w14:paraId="53D63F20" w14:textId="77777777" w:rsidR="00205FA7" w:rsidRPr="00341B76" w:rsidRDefault="00205FA7" w:rsidP="00205FA7">
      <w:pPr>
        <w:numPr>
          <w:ilvl w:val="12"/>
          <w:numId w:val="0"/>
        </w:numPr>
        <w:tabs>
          <w:tab w:val="left" w:pos="-1440"/>
          <w:tab w:val="left" w:pos="-720"/>
          <w:tab w:val="left" w:pos="283"/>
        </w:tabs>
        <w:ind w:left="709"/>
        <w:rPr>
          <w:rFonts w:ascii="Arial" w:hAnsi="Arial" w:cs="Arial"/>
          <w:bCs/>
          <w:sz w:val="24"/>
          <w:szCs w:val="24"/>
        </w:rPr>
      </w:pPr>
      <w:r w:rsidRPr="00341B76">
        <w:rPr>
          <w:rFonts w:ascii="Arial" w:hAnsi="Arial" w:cs="Arial"/>
          <w:bCs/>
          <w:sz w:val="24"/>
          <w:szCs w:val="24"/>
        </w:rPr>
        <w:t>De inschrijving gebeurt aan de hand van de SIS-kaart</w:t>
      </w:r>
    </w:p>
    <w:p w14:paraId="5D4081A5" w14:textId="77777777" w:rsidR="00205FA7" w:rsidRPr="00341B76" w:rsidRDefault="00205FA7" w:rsidP="00205FA7">
      <w:pPr>
        <w:numPr>
          <w:ilvl w:val="12"/>
          <w:numId w:val="0"/>
        </w:numPr>
        <w:tabs>
          <w:tab w:val="left" w:pos="-1440"/>
          <w:tab w:val="left" w:pos="-720"/>
          <w:tab w:val="left" w:pos="283"/>
        </w:tabs>
        <w:ind w:left="709"/>
        <w:rPr>
          <w:rFonts w:ascii="Arial" w:hAnsi="Arial" w:cs="Arial"/>
          <w:bCs/>
          <w:sz w:val="24"/>
          <w:szCs w:val="24"/>
        </w:rPr>
      </w:pPr>
      <w:r w:rsidRPr="00341B76">
        <w:rPr>
          <w:rFonts w:ascii="Arial" w:hAnsi="Arial" w:cs="Arial"/>
          <w:bCs/>
          <w:sz w:val="24"/>
          <w:szCs w:val="24"/>
        </w:rPr>
        <w:t>Als het kind geen SIS-kaart heeft, volstaat ook één van volgende documenten:</w:t>
      </w:r>
    </w:p>
    <w:p w14:paraId="0EBA7AAD" w14:textId="77777777" w:rsidR="00205FA7" w:rsidRPr="00341B76" w:rsidRDefault="00205FA7" w:rsidP="00175DF4">
      <w:pPr>
        <w:numPr>
          <w:ilvl w:val="0"/>
          <w:numId w:val="17"/>
        </w:numPr>
        <w:tabs>
          <w:tab w:val="left" w:pos="-1440"/>
          <w:tab w:val="left" w:pos="-720"/>
          <w:tab w:val="left" w:pos="283"/>
          <w:tab w:val="left" w:pos="851"/>
        </w:tabs>
        <w:spacing w:after="0" w:line="240" w:lineRule="auto"/>
        <w:rPr>
          <w:rFonts w:ascii="Arial" w:hAnsi="Arial" w:cs="Arial"/>
          <w:bCs/>
          <w:sz w:val="24"/>
          <w:szCs w:val="24"/>
        </w:rPr>
      </w:pPr>
      <w:r w:rsidRPr="00341B76">
        <w:rPr>
          <w:rFonts w:ascii="Arial" w:hAnsi="Arial" w:cs="Arial"/>
          <w:bCs/>
          <w:sz w:val="24"/>
          <w:szCs w:val="24"/>
        </w:rPr>
        <w:t>een uittreksel uit de geboorteakte;</w:t>
      </w:r>
    </w:p>
    <w:p w14:paraId="2300E942" w14:textId="77777777" w:rsidR="00205FA7" w:rsidRPr="00341B76" w:rsidRDefault="00205FA7" w:rsidP="00175DF4">
      <w:pPr>
        <w:numPr>
          <w:ilvl w:val="0"/>
          <w:numId w:val="17"/>
        </w:numPr>
        <w:tabs>
          <w:tab w:val="left" w:pos="-1440"/>
          <w:tab w:val="left" w:pos="-720"/>
          <w:tab w:val="left" w:pos="283"/>
          <w:tab w:val="left" w:pos="851"/>
        </w:tabs>
        <w:spacing w:after="0" w:line="240" w:lineRule="auto"/>
        <w:rPr>
          <w:rFonts w:ascii="Arial" w:hAnsi="Arial" w:cs="Arial"/>
          <w:bCs/>
          <w:sz w:val="24"/>
          <w:szCs w:val="24"/>
        </w:rPr>
      </w:pPr>
      <w:r w:rsidRPr="00341B76">
        <w:rPr>
          <w:rFonts w:ascii="Arial" w:hAnsi="Arial" w:cs="Arial"/>
          <w:bCs/>
          <w:sz w:val="24"/>
          <w:szCs w:val="24"/>
        </w:rPr>
        <w:t>het trouwboekje van de ouders;</w:t>
      </w:r>
    </w:p>
    <w:p w14:paraId="75015B78" w14:textId="77777777" w:rsidR="00205FA7" w:rsidRPr="00341B76" w:rsidRDefault="00205FA7" w:rsidP="00175DF4">
      <w:pPr>
        <w:numPr>
          <w:ilvl w:val="0"/>
          <w:numId w:val="17"/>
        </w:numPr>
        <w:tabs>
          <w:tab w:val="left" w:pos="-1440"/>
          <w:tab w:val="left" w:pos="-720"/>
          <w:tab w:val="left" w:pos="283"/>
          <w:tab w:val="left" w:pos="851"/>
        </w:tabs>
        <w:spacing w:after="0" w:line="240" w:lineRule="auto"/>
        <w:rPr>
          <w:rFonts w:ascii="Arial" w:hAnsi="Arial" w:cs="Arial"/>
          <w:bCs/>
          <w:sz w:val="24"/>
          <w:szCs w:val="24"/>
        </w:rPr>
      </w:pPr>
      <w:r w:rsidRPr="00341B76">
        <w:rPr>
          <w:rFonts w:ascii="Arial" w:hAnsi="Arial" w:cs="Arial"/>
          <w:bCs/>
          <w:sz w:val="24"/>
          <w:szCs w:val="24"/>
        </w:rPr>
        <w:t>de identiteitskaart van het kind;</w:t>
      </w:r>
    </w:p>
    <w:p w14:paraId="501F0A45" w14:textId="77777777" w:rsidR="00205FA7" w:rsidRPr="00341B76" w:rsidRDefault="00205FA7" w:rsidP="00175DF4">
      <w:pPr>
        <w:numPr>
          <w:ilvl w:val="0"/>
          <w:numId w:val="17"/>
        </w:numPr>
        <w:tabs>
          <w:tab w:val="left" w:pos="-1440"/>
          <w:tab w:val="left" w:pos="-720"/>
          <w:tab w:val="left" w:pos="283"/>
          <w:tab w:val="left" w:pos="851"/>
        </w:tabs>
        <w:spacing w:after="0" w:line="240" w:lineRule="auto"/>
        <w:rPr>
          <w:rFonts w:ascii="Arial" w:hAnsi="Arial" w:cs="Arial"/>
          <w:bCs/>
          <w:sz w:val="24"/>
          <w:szCs w:val="24"/>
        </w:rPr>
      </w:pPr>
      <w:r w:rsidRPr="00341B76">
        <w:rPr>
          <w:rFonts w:ascii="Arial" w:hAnsi="Arial" w:cs="Arial"/>
          <w:bCs/>
          <w:sz w:val="24"/>
          <w:szCs w:val="24"/>
        </w:rPr>
        <w:t>het bewijs van inschrijving in het vreemdelingenregister;</w:t>
      </w:r>
    </w:p>
    <w:p w14:paraId="51D9E6B0" w14:textId="77777777" w:rsidR="00205FA7" w:rsidRPr="00341B76" w:rsidRDefault="00205FA7" w:rsidP="00175DF4">
      <w:pPr>
        <w:numPr>
          <w:ilvl w:val="0"/>
          <w:numId w:val="17"/>
        </w:numPr>
        <w:tabs>
          <w:tab w:val="left" w:pos="-1440"/>
          <w:tab w:val="left" w:pos="-720"/>
          <w:tab w:val="left" w:pos="283"/>
          <w:tab w:val="left" w:pos="851"/>
        </w:tabs>
        <w:spacing w:after="0" w:line="240" w:lineRule="auto"/>
        <w:rPr>
          <w:rFonts w:ascii="Arial" w:hAnsi="Arial" w:cs="Arial"/>
          <w:bCs/>
          <w:sz w:val="24"/>
          <w:szCs w:val="24"/>
        </w:rPr>
      </w:pPr>
      <w:r w:rsidRPr="00341B76">
        <w:rPr>
          <w:rFonts w:ascii="Arial" w:hAnsi="Arial" w:cs="Arial"/>
          <w:bCs/>
          <w:sz w:val="24"/>
          <w:szCs w:val="24"/>
        </w:rPr>
        <w:t>de reispas voor vreemdelingen.</w:t>
      </w:r>
    </w:p>
    <w:p w14:paraId="2F73BDD0" w14:textId="3C070023" w:rsidR="00205FA7" w:rsidRPr="00341B76" w:rsidRDefault="00205FA7" w:rsidP="00205FA7">
      <w:pPr>
        <w:keepNext/>
        <w:keepLines/>
        <w:spacing w:before="200" w:after="0"/>
        <w:outlineLvl w:val="1"/>
        <w:rPr>
          <w:rFonts w:ascii="Arial" w:eastAsiaTheme="majorEastAsia" w:hAnsi="Arial" w:cs="Arial"/>
          <w:b/>
          <w:bCs/>
          <w:i/>
          <w:sz w:val="24"/>
          <w:szCs w:val="24"/>
        </w:rPr>
      </w:pPr>
      <w:r w:rsidRPr="00341B76">
        <w:rPr>
          <w:rFonts w:ascii="Arial" w:eastAsiaTheme="majorEastAsia" w:hAnsi="Arial" w:cs="Arial"/>
          <w:b/>
          <w:bCs/>
          <w:i/>
          <w:sz w:val="24"/>
          <w:szCs w:val="24"/>
        </w:rPr>
        <w:t xml:space="preserve">Artikel  </w:t>
      </w:r>
      <w:r w:rsidR="00AC360E" w:rsidRPr="00341B76">
        <w:rPr>
          <w:rFonts w:ascii="Arial" w:eastAsiaTheme="majorEastAsia" w:hAnsi="Arial" w:cs="Arial"/>
          <w:b/>
          <w:bCs/>
          <w:i/>
          <w:sz w:val="24"/>
          <w:szCs w:val="24"/>
        </w:rPr>
        <w:t>4</w:t>
      </w:r>
      <w:r w:rsidR="00925741" w:rsidRPr="00341B76">
        <w:rPr>
          <w:rFonts w:ascii="Arial" w:eastAsiaTheme="majorEastAsia" w:hAnsi="Arial" w:cs="Arial"/>
          <w:b/>
          <w:bCs/>
          <w:i/>
          <w:sz w:val="24"/>
          <w:szCs w:val="24"/>
        </w:rPr>
        <w:t>7</w:t>
      </w:r>
      <w:r w:rsidRPr="00341B76">
        <w:rPr>
          <w:rFonts w:ascii="Arial" w:eastAsiaTheme="majorEastAsia" w:hAnsi="Arial" w:cs="Arial"/>
          <w:b/>
          <w:bCs/>
          <w:i/>
          <w:sz w:val="24"/>
          <w:szCs w:val="24"/>
        </w:rPr>
        <w:tab/>
        <w:t>Weigering</w:t>
      </w:r>
    </w:p>
    <w:p w14:paraId="0645A02B" w14:textId="77777777" w:rsidR="00205FA7" w:rsidRPr="00341B76" w:rsidRDefault="00205FA7" w:rsidP="00175DF4">
      <w:pPr>
        <w:numPr>
          <w:ilvl w:val="0"/>
          <w:numId w:val="18"/>
        </w:numPr>
        <w:tabs>
          <w:tab w:val="left" w:pos="-1440"/>
          <w:tab w:val="left" w:pos="-720"/>
          <w:tab w:val="left" w:pos="0"/>
          <w:tab w:val="left" w:pos="851"/>
        </w:tabs>
        <w:spacing w:after="0" w:line="240" w:lineRule="auto"/>
        <w:ind w:hanging="578"/>
        <w:rPr>
          <w:rFonts w:ascii="Arial" w:hAnsi="Arial" w:cs="Arial"/>
          <w:bCs/>
          <w:sz w:val="24"/>
          <w:szCs w:val="24"/>
          <w:u w:val="single"/>
        </w:rPr>
      </w:pPr>
      <w:r w:rsidRPr="00341B76">
        <w:rPr>
          <w:rFonts w:ascii="Arial" w:hAnsi="Arial" w:cs="Arial"/>
          <w:bCs/>
          <w:sz w:val="24"/>
          <w:szCs w:val="24"/>
          <w:u w:val="single"/>
        </w:rPr>
        <w:t>Het schoolbestuur weigert de inschrijving in volgende gevallen:</w:t>
      </w:r>
      <w:r w:rsidRPr="00341B76">
        <w:rPr>
          <w:rFonts w:ascii="Arial" w:hAnsi="Arial" w:cs="Arial"/>
          <w:bCs/>
          <w:sz w:val="24"/>
          <w:szCs w:val="24"/>
          <w:u w:val="single"/>
        </w:rPr>
        <w:br/>
      </w:r>
    </w:p>
    <w:p w14:paraId="381E4FAA" w14:textId="77777777" w:rsidR="00205FA7" w:rsidRPr="00341B76" w:rsidRDefault="00205FA7" w:rsidP="00175DF4">
      <w:pPr>
        <w:numPr>
          <w:ilvl w:val="0"/>
          <w:numId w:val="19"/>
        </w:numPr>
        <w:tabs>
          <w:tab w:val="left" w:pos="-1440"/>
          <w:tab w:val="left" w:pos="-720"/>
          <w:tab w:val="left" w:pos="283"/>
        </w:tabs>
        <w:spacing w:after="0" w:line="240" w:lineRule="auto"/>
        <w:rPr>
          <w:rFonts w:ascii="Arial" w:hAnsi="Arial" w:cs="Arial"/>
          <w:bCs/>
          <w:sz w:val="24"/>
          <w:szCs w:val="24"/>
        </w:rPr>
      </w:pPr>
      <w:r w:rsidRPr="00341B76">
        <w:rPr>
          <w:rFonts w:ascii="Arial" w:hAnsi="Arial" w:cs="Arial"/>
          <w:bCs/>
          <w:sz w:val="24"/>
          <w:szCs w:val="24"/>
        </w:rPr>
        <w:t>als de leerling niet voldoet / zal voldoen aan de toelatingsvoorwaarden (zie a</w:t>
      </w:r>
      <w:r w:rsidRPr="00341B76">
        <w:rPr>
          <w:rFonts w:ascii="Arial" w:hAnsi="Arial" w:cs="Arial"/>
          <w:bCs/>
          <w:i/>
          <w:sz w:val="24"/>
          <w:szCs w:val="24"/>
        </w:rPr>
        <w:t>rtikel 5</w:t>
      </w:r>
      <w:r w:rsidRPr="00341B76">
        <w:rPr>
          <w:rFonts w:ascii="Arial" w:hAnsi="Arial" w:cs="Arial"/>
          <w:bCs/>
          <w:sz w:val="24"/>
          <w:szCs w:val="24"/>
        </w:rPr>
        <w:t>) op de dag dat hij op school instapt</w:t>
      </w:r>
    </w:p>
    <w:p w14:paraId="7DE2EF84" w14:textId="77777777" w:rsidR="00205FA7" w:rsidRPr="00341B76" w:rsidRDefault="00205FA7" w:rsidP="00175DF4">
      <w:pPr>
        <w:numPr>
          <w:ilvl w:val="0"/>
          <w:numId w:val="19"/>
        </w:numPr>
        <w:tabs>
          <w:tab w:val="left" w:pos="-1440"/>
          <w:tab w:val="left" w:pos="-720"/>
          <w:tab w:val="left" w:pos="283"/>
        </w:tabs>
        <w:spacing w:after="0" w:line="240" w:lineRule="auto"/>
        <w:rPr>
          <w:rFonts w:ascii="Arial" w:hAnsi="Arial" w:cs="Arial"/>
          <w:bCs/>
          <w:sz w:val="24"/>
          <w:szCs w:val="24"/>
        </w:rPr>
      </w:pPr>
      <w:r w:rsidRPr="00341B76">
        <w:rPr>
          <w:rFonts w:ascii="Arial" w:hAnsi="Arial" w:cs="Arial"/>
          <w:bCs/>
          <w:sz w:val="24"/>
          <w:szCs w:val="24"/>
        </w:rPr>
        <w:t>als de ouders van de leerlingen niet instemmen met het schoolreglement en/of pedagogisch project van de school</w:t>
      </w:r>
    </w:p>
    <w:p w14:paraId="060B9517" w14:textId="77777777" w:rsidR="00205FA7" w:rsidRPr="00341B76" w:rsidRDefault="00205FA7" w:rsidP="00175DF4">
      <w:pPr>
        <w:numPr>
          <w:ilvl w:val="0"/>
          <w:numId w:val="19"/>
        </w:numPr>
        <w:tabs>
          <w:tab w:val="left" w:pos="-1440"/>
          <w:tab w:val="left" w:pos="-720"/>
          <w:tab w:val="left" w:pos="283"/>
        </w:tabs>
        <w:spacing w:after="0" w:line="240" w:lineRule="auto"/>
        <w:rPr>
          <w:rFonts w:ascii="Arial" w:hAnsi="Arial" w:cs="Arial"/>
          <w:bCs/>
          <w:sz w:val="24"/>
          <w:szCs w:val="24"/>
        </w:rPr>
      </w:pPr>
      <w:r w:rsidRPr="00341B76">
        <w:rPr>
          <w:rFonts w:ascii="Arial" w:hAnsi="Arial" w:cs="Arial"/>
          <w:bCs/>
          <w:sz w:val="24"/>
          <w:szCs w:val="24"/>
        </w:rPr>
        <w:t xml:space="preserve">als een inschrijving tot doel heeft dat de betrokken leerling in dat schooljaar afwisselend naar verschillende scholen zal gaan </w:t>
      </w:r>
    </w:p>
    <w:p w14:paraId="056349D5" w14:textId="77777777" w:rsidR="00205FA7" w:rsidRPr="00341B76" w:rsidRDefault="00205FA7" w:rsidP="00175DF4">
      <w:pPr>
        <w:numPr>
          <w:ilvl w:val="0"/>
          <w:numId w:val="19"/>
        </w:numPr>
        <w:tabs>
          <w:tab w:val="left" w:pos="-1440"/>
          <w:tab w:val="left" w:pos="-720"/>
          <w:tab w:val="left" w:pos="283"/>
        </w:tabs>
        <w:spacing w:after="0" w:line="240" w:lineRule="auto"/>
        <w:rPr>
          <w:rFonts w:ascii="Arial" w:hAnsi="Arial" w:cs="Arial"/>
          <w:bCs/>
          <w:sz w:val="24"/>
          <w:szCs w:val="24"/>
        </w:rPr>
      </w:pPr>
      <w:r w:rsidRPr="00341B76">
        <w:rPr>
          <w:rFonts w:ascii="Arial" w:hAnsi="Arial" w:cs="Arial"/>
          <w:bCs/>
          <w:sz w:val="24"/>
          <w:szCs w:val="24"/>
        </w:rPr>
        <w:t>wanneer de capaciteit overschreden wordt (</w:t>
      </w:r>
      <w:r w:rsidRPr="00341B76">
        <w:rPr>
          <w:rFonts w:ascii="Arial" w:hAnsi="Arial" w:cs="Arial"/>
          <w:bCs/>
          <w:i/>
          <w:sz w:val="24"/>
          <w:szCs w:val="24"/>
        </w:rPr>
        <w:t>zie artikel 4</w:t>
      </w:r>
      <w:r w:rsidRPr="00341B76">
        <w:rPr>
          <w:rFonts w:ascii="Arial" w:hAnsi="Arial" w:cs="Arial"/>
          <w:bCs/>
          <w:sz w:val="24"/>
          <w:szCs w:val="24"/>
        </w:rPr>
        <w:t>)</w:t>
      </w:r>
    </w:p>
    <w:p w14:paraId="4D1425E1" w14:textId="77777777" w:rsidR="002C596E" w:rsidRPr="00341B76" w:rsidRDefault="002C596E" w:rsidP="002C596E">
      <w:pPr>
        <w:tabs>
          <w:tab w:val="left" w:pos="-1440"/>
          <w:tab w:val="left" w:pos="-720"/>
          <w:tab w:val="left" w:pos="283"/>
        </w:tabs>
        <w:spacing w:after="0" w:line="240" w:lineRule="auto"/>
        <w:ind w:left="1354"/>
        <w:rPr>
          <w:rFonts w:ascii="Arial" w:hAnsi="Arial" w:cs="Arial"/>
          <w:bCs/>
          <w:sz w:val="24"/>
          <w:szCs w:val="24"/>
        </w:rPr>
      </w:pPr>
    </w:p>
    <w:p w14:paraId="18FDF6BE" w14:textId="77777777" w:rsidR="00205FA7" w:rsidRPr="00341B76" w:rsidRDefault="00205FA7" w:rsidP="00175DF4">
      <w:pPr>
        <w:numPr>
          <w:ilvl w:val="0"/>
          <w:numId w:val="18"/>
        </w:numPr>
        <w:tabs>
          <w:tab w:val="left" w:pos="-1440"/>
          <w:tab w:val="left" w:pos="-720"/>
          <w:tab w:val="left" w:pos="0"/>
          <w:tab w:val="left" w:pos="851"/>
        </w:tabs>
        <w:spacing w:after="0" w:line="240" w:lineRule="auto"/>
        <w:ind w:hanging="578"/>
        <w:rPr>
          <w:rFonts w:ascii="Arial" w:hAnsi="Arial" w:cs="Arial"/>
          <w:bCs/>
          <w:sz w:val="24"/>
          <w:szCs w:val="24"/>
          <w:u w:val="single"/>
        </w:rPr>
      </w:pPr>
      <w:r w:rsidRPr="00341B76">
        <w:rPr>
          <w:rFonts w:ascii="Arial" w:hAnsi="Arial" w:cs="Arial"/>
          <w:bCs/>
          <w:sz w:val="24"/>
          <w:szCs w:val="24"/>
          <w:u w:val="single"/>
        </w:rPr>
        <w:t>Het schoolbestuur kan de inschrijving van een leerling weigeren</w:t>
      </w:r>
    </w:p>
    <w:p w14:paraId="61EF8DDF" w14:textId="77777777" w:rsidR="002C596E" w:rsidRPr="00341B76" w:rsidRDefault="002C596E" w:rsidP="002C596E">
      <w:pPr>
        <w:tabs>
          <w:tab w:val="left" w:pos="-1440"/>
          <w:tab w:val="left" w:pos="-720"/>
          <w:tab w:val="left" w:pos="283"/>
        </w:tabs>
        <w:spacing w:after="0" w:line="240" w:lineRule="auto"/>
        <w:ind w:left="1354"/>
        <w:rPr>
          <w:rFonts w:ascii="Arial" w:hAnsi="Arial" w:cs="Arial"/>
          <w:bCs/>
          <w:sz w:val="24"/>
          <w:szCs w:val="24"/>
        </w:rPr>
      </w:pPr>
    </w:p>
    <w:p w14:paraId="3E227C5A" w14:textId="77777777" w:rsidR="00205FA7" w:rsidRPr="00341B76" w:rsidRDefault="00205FA7" w:rsidP="00F37747">
      <w:pPr>
        <w:tabs>
          <w:tab w:val="left" w:pos="-1440"/>
          <w:tab w:val="left" w:pos="-720"/>
          <w:tab w:val="left" w:pos="283"/>
        </w:tabs>
        <w:spacing w:after="0" w:line="240" w:lineRule="auto"/>
        <w:ind w:left="720"/>
        <w:rPr>
          <w:rFonts w:ascii="Arial" w:hAnsi="Arial" w:cs="Arial"/>
          <w:bCs/>
          <w:sz w:val="24"/>
          <w:szCs w:val="24"/>
        </w:rPr>
      </w:pPr>
      <w:r w:rsidRPr="00341B76">
        <w:rPr>
          <w:rFonts w:ascii="Arial" w:hAnsi="Arial" w:cs="Arial"/>
          <w:bCs/>
          <w:sz w:val="24"/>
          <w:szCs w:val="24"/>
        </w:rPr>
        <w:lastRenderedPageBreak/>
        <w:t>Als een leerling het lopende, het vorige of het daaraan voorafgaande schooljaar omwille van een tuchtprocedure definitief werd uitgesloten, kan het schoolbestuur de inschrijving van een leerling weigeren.</w:t>
      </w:r>
    </w:p>
    <w:p w14:paraId="4C096874" w14:textId="77777777" w:rsidR="00205FA7" w:rsidRPr="00341B76" w:rsidRDefault="00205FA7" w:rsidP="00F37747">
      <w:pPr>
        <w:tabs>
          <w:tab w:val="left" w:pos="-1440"/>
          <w:tab w:val="left" w:pos="-720"/>
          <w:tab w:val="left" w:pos="283"/>
        </w:tabs>
        <w:spacing w:after="0" w:line="240" w:lineRule="auto"/>
        <w:ind w:left="142"/>
        <w:rPr>
          <w:rFonts w:ascii="Arial" w:hAnsi="Arial" w:cs="Arial"/>
          <w:bCs/>
          <w:sz w:val="24"/>
          <w:szCs w:val="24"/>
        </w:rPr>
      </w:pPr>
    </w:p>
    <w:p w14:paraId="1FF9093A" w14:textId="77777777" w:rsidR="00205FA7" w:rsidRPr="00341B76" w:rsidRDefault="00205FA7" w:rsidP="00175DF4">
      <w:pPr>
        <w:numPr>
          <w:ilvl w:val="0"/>
          <w:numId w:val="18"/>
        </w:numPr>
        <w:tabs>
          <w:tab w:val="left" w:pos="-1440"/>
          <w:tab w:val="left" w:pos="-720"/>
          <w:tab w:val="left" w:pos="0"/>
          <w:tab w:val="left" w:pos="851"/>
        </w:tabs>
        <w:spacing w:after="0" w:line="240" w:lineRule="auto"/>
        <w:ind w:hanging="578"/>
        <w:rPr>
          <w:rFonts w:ascii="Arial" w:hAnsi="Arial" w:cs="Arial"/>
          <w:bCs/>
          <w:sz w:val="24"/>
          <w:szCs w:val="24"/>
          <w:u w:val="single"/>
        </w:rPr>
      </w:pPr>
      <w:r w:rsidRPr="00341B76">
        <w:rPr>
          <w:rFonts w:ascii="Arial" w:hAnsi="Arial" w:cs="Arial"/>
          <w:bCs/>
          <w:sz w:val="24"/>
          <w:szCs w:val="24"/>
          <w:u w:val="single"/>
        </w:rPr>
        <w:t>Inschrijving onder ontbindende voorwaarde</w:t>
      </w:r>
      <w:r w:rsidRPr="00341B76">
        <w:rPr>
          <w:rFonts w:ascii="Arial" w:hAnsi="Arial" w:cs="Arial"/>
          <w:bCs/>
          <w:sz w:val="24"/>
          <w:szCs w:val="24"/>
          <w:u w:val="single"/>
        </w:rPr>
        <w:br/>
      </w:r>
    </w:p>
    <w:p w14:paraId="2FE3BCCE" w14:textId="77777777" w:rsidR="00AF57AA" w:rsidRPr="00341B76" w:rsidRDefault="00AF57AA" w:rsidP="00AF57AA">
      <w:pPr>
        <w:pStyle w:val="Default"/>
        <w:ind w:left="360"/>
        <w:rPr>
          <w:color w:val="auto"/>
        </w:rPr>
      </w:pPr>
      <w:r w:rsidRPr="00341B76">
        <w:rPr>
          <w:color w:val="auto"/>
        </w:rPr>
        <w:t xml:space="preserve">a) De leerling heeft een gemotiveerd verslag/GON-leerling: </w:t>
      </w:r>
    </w:p>
    <w:p w14:paraId="4ECEF04B" w14:textId="77777777" w:rsidR="00AF57AA" w:rsidRPr="00341B76" w:rsidRDefault="00AF57AA" w:rsidP="00AF57AA">
      <w:pPr>
        <w:pStyle w:val="Default"/>
        <w:spacing w:after="27"/>
        <w:ind w:left="360"/>
        <w:rPr>
          <w:color w:val="auto"/>
        </w:rPr>
      </w:pPr>
      <w:r w:rsidRPr="00341B76">
        <w:rPr>
          <w:color w:val="auto"/>
        </w:rPr>
        <w:t>* De inschrijving geldt onverkort voor het gewoon basisonderwijs</w:t>
      </w:r>
    </w:p>
    <w:p w14:paraId="73E555B1" w14:textId="77777777" w:rsidR="00AF57AA" w:rsidRPr="00341B76" w:rsidRDefault="00AF57AA" w:rsidP="00AF57AA">
      <w:pPr>
        <w:pStyle w:val="Default"/>
        <w:ind w:left="360"/>
        <w:rPr>
          <w:color w:val="auto"/>
        </w:rPr>
      </w:pPr>
      <w:r w:rsidRPr="00341B76">
        <w:rPr>
          <w:color w:val="auto"/>
        </w:rPr>
        <w:t xml:space="preserve">* De leerling kan NIET geweigerd worden op basis van onredelijkheid van de aanpassingen. </w:t>
      </w:r>
    </w:p>
    <w:p w14:paraId="40156F72" w14:textId="77777777" w:rsidR="00AF57AA" w:rsidRPr="00341B76" w:rsidRDefault="00AF57AA" w:rsidP="00AF57AA">
      <w:pPr>
        <w:pStyle w:val="Default"/>
        <w:ind w:left="360"/>
        <w:rPr>
          <w:color w:val="auto"/>
        </w:rPr>
      </w:pPr>
    </w:p>
    <w:p w14:paraId="116143E8" w14:textId="77777777" w:rsidR="00AF57AA" w:rsidRPr="00341B76" w:rsidRDefault="00AF57AA" w:rsidP="00AF57AA">
      <w:pPr>
        <w:pStyle w:val="Default"/>
        <w:ind w:left="360"/>
        <w:rPr>
          <w:color w:val="auto"/>
        </w:rPr>
      </w:pPr>
      <w:r w:rsidRPr="00341B76">
        <w:rPr>
          <w:color w:val="auto"/>
        </w:rPr>
        <w:t xml:space="preserve">b) De leerling heeft een verslag voor toegang tot het buitengewoon onderwijs: </w:t>
      </w:r>
    </w:p>
    <w:p w14:paraId="5B76C670" w14:textId="77777777" w:rsidR="00AF57AA" w:rsidRPr="00341B76" w:rsidRDefault="00AF57AA" w:rsidP="00AF57AA">
      <w:pPr>
        <w:pStyle w:val="Default"/>
        <w:spacing w:after="27"/>
        <w:ind w:left="360"/>
        <w:rPr>
          <w:color w:val="auto"/>
        </w:rPr>
      </w:pPr>
      <w:r w:rsidRPr="00341B76">
        <w:rPr>
          <w:color w:val="auto"/>
        </w:rPr>
        <w:t xml:space="preserve">* Inschrijving onder ontbindende voorwaarde in een school voor gewoon basis-of secundair </w:t>
      </w:r>
    </w:p>
    <w:p w14:paraId="76A7A880" w14:textId="77777777" w:rsidR="00AF57AA" w:rsidRPr="00341B76" w:rsidRDefault="00AF57AA" w:rsidP="00AF57AA">
      <w:pPr>
        <w:pStyle w:val="Default"/>
        <w:spacing w:after="27"/>
        <w:ind w:left="360"/>
        <w:rPr>
          <w:color w:val="auto"/>
        </w:rPr>
      </w:pPr>
      <w:r w:rsidRPr="00341B76">
        <w:rPr>
          <w:color w:val="auto"/>
        </w:rPr>
        <w:t xml:space="preserve">   onderwijs.</w:t>
      </w:r>
    </w:p>
    <w:p w14:paraId="18F83355" w14:textId="77777777" w:rsidR="00AF57AA" w:rsidRPr="00341B76" w:rsidRDefault="00AF57AA" w:rsidP="00AF57AA">
      <w:pPr>
        <w:pStyle w:val="Default"/>
        <w:ind w:left="360"/>
        <w:rPr>
          <w:color w:val="auto"/>
        </w:rPr>
      </w:pPr>
      <w:r w:rsidRPr="00341B76">
        <w:rPr>
          <w:color w:val="auto"/>
        </w:rPr>
        <w:t xml:space="preserve">* Het schoolbestuur heeft de tijd om een grondige afweging te maken van de redelijkheid van     </w:t>
      </w:r>
    </w:p>
    <w:p w14:paraId="04D60F09" w14:textId="77777777" w:rsidR="00AF57AA" w:rsidRPr="00341B76" w:rsidRDefault="00AF57AA" w:rsidP="00AF57AA">
      <w:pPr>
        <w:pStyle w:val="Default"/>
        <w:ind w:left="360"/>
        <w:rPr>
          <w:color w:val="auto"/>
        </w:rPr>
      </w:pPr>
      <w:r w:rsidRPr="00341B76">
        <w:rPr>
          <w:color w:val="auto"/>
        </w:rPr>
        <w:t xml:space="preserve">   de aanpassingen </w:t>
      </w:r>
    </w:p>
    <w:p w14:paraId="230B86DE" w14:textId="77777777" w:rsidR="00AF57AA" w:rsidRPr="00341B76" w:rsidRDefault="00AF57AA" w:rsidP="00AF57AA">
      <w:pPr>
        <w:pStyle w:val="Default"/>
        <w:ind w:left="360"/>
        <w:rPr>
          <w:color w:val="auto"/>
        </w:rPr>
      </w:pPr>
      <w:r w:rsidRPr="00341B76">
        <w:rPr>
          <w:color w:val="auto"/>
        </w:rPr>
        <w:t>Er is geen lijst van redelijke of onredelijke aanpassingen. Deze vragen per definitie een   individuele benadering. De afweging gebeurt in gezamenlijk overleg tussen, leerling, ouders , schoolteam en CLB. Dit  overleg gebeurt in alle openheid en betrokkenheid van alle participanten.</w:t>
      </w:r>
    </w:p>
    <w:p w14:paraId="0C41A7C7" w14:textId="77777777" w:rsidR="00AF57AA" w:rsidRPr="00341B76" w:rsidRDefault="00AF57AA" w:rsidP="00AF57AA">
      <w:pPr>
        <w:tabs>
          <w:tab w:val="left" w:pos="-1440"/>
          <w:tab w:val="left" w:pos="-720"/>
          <w:tab w:val="left" w:pos="0"/>
          <w:tab w:val="left" w:pos="851"/>
        </w:tabs>
        <w:spacing w:after="0" w:line="240" w:lineRule="auto"/>
        <w:ind w:left="720"/>
        <w:rPr>
          <w:rFonts w:ascii="Arial" w:hAnsi="Arial" w:cs="Arial"/>
          <w:bCs/>
          <w:sz w:val="24"/>
          <w:szCs w:val="24"/>
        </w:rPr>
      </w:pPr>
    </w:p>
    <w:p w14:paraId="4DCE2873" w14:textId="77777777" w:rsidR="00205FA7" w:rsidRPr="00341B76" w:rsidRDefault="00205FA7" w:rsidP="00175DF4">
      <w:pPr>
        <w:numPr>
          <w:ilvl w:val="0"/>
          <w:numId w:val="18"/>
        </w:numPr>
        <w:tabs>
          <w:tab w:val="left" w:pos="-1440"/>
          <w:tab w:val="left" w:pos="-720"/>
          <w:tab w:val="left" w:pos="0"/>
          <w:tab w:val="left" w:pos="851"/>
        </w:tabs>
        <w:spacing w:after="0" w:line="240" w:lineRule="auto"/>
        <w:ind w:hanging="578"/>
        <w:rPr>
          <w:rFonts w:ascii="Arial" w:hAnsi="Arial" w:cs="Arial"/>
          <w:bCs/>
          <w:sz w:val="24"/>
          <w:szCs w:val="24"/>
        </w:rPr>
      </w:pPr>
      <w:r w:rsidRPr="00341B76">
        <w:rPr>
          <w:rFonts w:ascii="Arial" w:hAnsi="Arial" w:cs="Arial"/>
          <w:bCs/>
          <w:sz w:val="24"/>
          <w:szCs w:val="24"/>
          <w:u w:val="single"/>
        </w:rPr>
        <w:t>Procedure bij weigeren</w:t>
      </w:r>
      <w:r w:rsidRPr="00341B76">
        <w:rPr>
          <w:rFonts w:ascii="Arial" w:hAnsi="Arial" w:cs="Arial"/>
          <w:bCs/>
          <w:sz w:val="24"/>
          <w:szCs w:val="24"/>
          <w:u w:val="single"/>
        </w:rPr>
        <w:br/>
      </w:r>
    </w:p>
    <w:p w14:paraId="78F2B597" w14:textId="77777777" w:rsidR="00205FA7" w:rsidRPr="00341B76" w:rsidRDefault="00205FA7" w:rsidP="00205FA7">
      <w:pPr>
        <w:tabs>
          <w:tab w:val="left" w:pos="-1440"/>
          <w:tab w:val="left" w:pos="-720"/>
          <w:tab w:val="left" w:pos="709"/>
        </w:tabs>
        <w:ind w:left="709"/>
        <w:rPr>
          <w:rFonts w:ascii="Arial" w:hAnsi="Arial" w:cs="Arial"/>
          <w:sz w:val="24"/>
          <w:szCs w:val="24"/>
        </w:rPr>
      </w:pPr>
      <w:r w:rsidRPr="00341B76">
        <w:rPr>
          <w:rFonts w:ascii="Arial" w:hAnsi="Arial" w:cs="Arial"/>
          <w:bCs/>
          <w:sz w:val="24"/>
          <w:szCs w:val="24"/>
        </w:rPr>
        <w:t>Bij een geweigerde inschrijving worden ouders schriftelijk op de hoogte gebracht door de directeur. Deze brief wordt binnen de vier kalenderdagen aangetekend aan de ouders bezorgd en deelt mee dat:</w:t>
      </w:r>
      <w:r w:rsidRPr="00341B76">
        <w:rPr>
          <w:rFonts w:ascii="Arial" w:hAnsi="Arial" w:cs="Arial"/>
          <w:sz w:val="24"/>
          <w:szCs w:val="24"/>
        </w:rPr>
        <w:t xml:space="preserve"> </w:t>
      </w:r>
    </w:p>
    <w:p w14:paraId="122D5EB0" w14:textId="77777777" w:rsidR="00205FA7" w:rsidRPr="00341B76" w:rsidRDefault="00205FA7" w:rsidP="00205FA7">
      <w:pPr>
        <w:tabs>
          <w:tab w:val="left" w:pos="-1440"/>
          <w:tab w:val="left" w:pos="-720"/>
          <w:tab w:val="left" w:pos="283"/>
        </w:tabs>
        <w:ind w:left="1843" w:hanging="425"/>
        <w:rPr>
          <w:rFonts w:ascii="Arial" w:hAnsi="Arial" w:cs="Arial"/>
          <w:bCs/>
          <w:sz w:val="24"/>
          <w:szCs w:val="24"/>
        </w:rPr>
      </w:pPr>
      <w:r w:rsidRPr="00341B76">
        <w:rPr>
          <w:rFonts w:ascii="Arial" w:hAnsi="Arial" w:cs="Arial"/>
          <w:bCs/>
          <w:sz w:val="24"/>
          <w:szCs w:val="24"/>
        </w:rPr>
        <w:t>1.</w:t>
      </w:r>
      <w:r w:rsidRPr="00341B76">
        <w:rPr>
          <w:rFonts w:ascii="Arial" w:hAnsi="Arial" w:cs="Arial"/>
          <w:bCs/>
          <w:sz w:val="24"/>
          <w:szCs w:val="24"/>
        </w:rPr>
        <w:tab/>
        <w:t>De ouders aan de directeur uitleg kunnen vragen over de aangetekende brief.</w:t>
      </w:r>
    </w:p>
    <w:p w14:paraId="71965116" w14:textId="77777777" w:rsidR="00205FA7" w:rsidRPr="00341B76" w:rsidRDefault="00205FA7" w:rsidP="00205FA7">
      <w:pPr>
        <w:numPr>
          <w:ilvl w:val="12"/>
          <w:numId w:val="0"/>
        </w:numPr>
        <w:tabs>
          <w:tab w:val="left" w:pos="-1440"/>
          <w:tab w:val="left" w:pos="-720"/>
          <w:tab w:val="left" w:pos="283"/>
        </w:tabs>
        <w:spacing w:after="0"/>
        <w:ind w:left="1843" w:hanging="425"/>
        <w:rPr>
          <w:rFonts w:ascii="Arial" w:hAnsi="Arial" w:cs="Arial"/>
          <w:bCs/>
          <w:sz w:val="24"/>
          <w:szCs w:val="24"/>
        </w:rPr>
      </w:pPr>
      <w:r w:rsidRPr="00341B76">
        <w:rPr>
          <w:rFonts w:ascii="Arial" w:hAnsi="Arial" w:cs="Arial"/>
          <w:bCs/>
          <w:sz w:val="24"/>
          <w:szCs w:val="24"/>
        </w:rPr>
        <w:t>2.</w:t>
      </w:r>
      <w:r w:rsidRPr="00341B76">
        <w:rPr>
          <w:rFonts w:ascii="Arial" w:hAnsi="Arial" w:cs="Arial"/>
          <w:bCs/>
          <w:sz w:val="24"/>
          <w:szCs w:val="24"/>
        </w:rPr>
        <w:tab/>
        <w:t>De ouders binnen de 30 kalenderdagen, een schriftelijke klacht bij de ‘Commissie  Leerlingenrechten’ kunnen indienen.</w:t>
      </w:r>
      <w:r w:rsidRPr="00341B76">
        <w:rPr>
          <w:rFonts w:ascii="Arial" w:hAnsi="Arial" w:cs="Arial"/>
          <w:bCs/>
          <w:sz w:val="24"/>
          <w:szCs w:val="24"/>
        </w:rPr>
        <w:br/>
      </w:r>
      <w:r w:rsidRPr="00341B76">
        <w:rPr>
          <w:rFonts w:ascii="Arial" w:hAnsi="Arial" w:cs="Arial"/>
          <w:bCs/>
          <w:sz w:val="24"/>
          <w:szCs w:val="24"/>
        </w:rPr>
        <w:br/>
        <w:t>Commissie Leerlingenrechten :</w:t>
      </w:r>
      <w:r w:rsidRPr="00341B76">
        <w:rPr>
          <w:rFonts w:ascii="Arial" w:hAnsi="Arial" w:cs="Arial"/>
          <w:bCs/>
          <w:sz w:val="24"/>
          <w:szCs w:val="24"/>
        </w:rPr>
        <w:br/>
        <w:t xml:space="preserve">H. </w:t>
      </w:r>
      <w:proofErr w:type="spellStart"/>
      <w:r w:rsidRPr="00341B76">
        <w:rPr>
          <w:rFonts w:ascii="Arial" w:hAnsi="Arial" w:cs="Arial"/>
          <w:bCs/>
          <w:sz w:val="24"/>
          <w:szCs w:val="24"/>
        </w:rPr>
        <w:t>Consciencegebouw</w:t>
      </w:r>
      <w:proofErr w:type="spellEnd"/>
      <w:r w:rsidRPr="00341B76">
        <w:rPr>
          <w:rFonts w:ascii="Arial" w:hAnsi="Arial" w:cs="Arial"/>
          <w:bCs/>
          <w:sz w:val="24"/>
          <w:szCs w:val="24"/>
        </w:rPr>
        <w:t xml:space="preserve"> 4M04</w:t>
      </w:r>
    </w:p>
    <w:p w14:paraId="2EB1C050" w14:textId="77777777" w:rsidR="00205FA7" w:rsidRPr="00341B76" w:rsidRDefault="00205FA7" w:rsidP="00205FA7">
      <w:pPr>
        <w:numPr>
          <w:ilvl w:val="12"/>
          <w:numId w:val="0"/>
        </w:numPr>
        <w:tabs>
          <w:tab w:val="left" w:pos="-1440"/>
          <w:tab w:val="left" w:pos="-720"/>
          <w:tab w:val="left" w:pos="283"/>
        </w:tabs>
        <w:spacing w:after="0"/>
        <w:ind w:left="1843" w:hanging="425"/>
        <w:rPr>
          <w:rFonts w:ascii="Arial" w:hAnsi="Arial" w:cs="Arial"/>
          <w:bCs/>
          <w:sz w:val="24"/>
          <w:szCs w:val="24"/>
        </w:rPr>
      </w:pPr>
      <w:r w:rsidRPr="00341B76">
        <w:rPr>
          <w:rFonts w:ascii="Arial" w:hAnsi="Arial" w:cs="Arial"/>
          <w:bCs/>
          <w:sz w:val="24"/>
          <w:szCs w:val="24"/>
        </w:rPr>
        <w:tab/>
        <w:t>Koning Albert II-laan</w:t>
      </w:r>
    </w:p>
    <w:p w14:paraId="742B98B2" w14:textId="77777777" w:rsidR="00205FA7" w:rsidRPr="00341B76" w:rsidRDefault="00205FA7" w:rsidP="00205FA7">
      <w:pPr>
        <w:numPr>
          <w:ilvl w:val="12"/>
          <w:numId w:val="0"/>
        </w:numPr>
        <w:tabs>
          <w:tab w:val="left" w:pos="-1440"/>
          <w:tab w:val="left" w:pos="-720"/>
          <w:tab w:val="left" w:pos="283"/>
        </w:tabs>
        <w:spacing w:after="0"/>
        <w:ind w:left="1843" w:hanging="425"/>
        <w:rPr>
          <w:rFonts w:ascii="Arial" w:hAnsi="Arial" w:cs="Arial"/>
          <w:bCs/>
          <w:sz w:val="24"/>
          <w:szCs w:val="24"/>
        </w:rPr>
      </w:pPr>
      <w:r w:rsidRPr="00341B76">
        <w:rPr>
          <w:rFonts w:ascii="Arial" w:hAnsi="Arial" w:cs="Arial"/>
          <w:bCs/>
          <w:sz w:val="24"/>
          <w:szCs w:val="24"/>
        </w:rPr>
        <w:t xml:space="preserve">       Brussel</w:t>
      </w:r>
    </w:p>
    <w:p w14:paraId="478DEA7C" w14:textId="77777777" w:rsidR="00205FA7" w:rsidRPr="00341B76" w:rsidRDefault="00205FA7" w:rsidP="002C596E">
      <w:pPr>
        <w:tabs>
          <w:tab w:val="left" w:pos="-1440"/>
          <w:tab w:val="left" w:pos="-720"/>
          <w:tab w:val="left" w:pos="0"/>
        </w:tabs>
        <w:ind w:left="1843" w:hanging="425"/>
        <w:rPr>
          <w:rFonts w:ascii="Arial" w:hAnsi="Arial" w:cs="Arial"/>
          <w:bCs/>
          <w:sz w:val="24"/>
          <w:szCs w:val="24"/>
        </w:rPr>
      </w:pPr>
      <w:r w:rsidRPr="00341B76">
        <w:rPr>
          <w:rFonts w:ascii="Arial" w:hAnsi="Arial" w:cs="Arial"/>
          <w:bCs/>
          <w:sz w:val="24"/>
          <w:szCs w:val="24"/>
        </w:rPr>
        <w:tab/>
        <w:t>Deze Commissie doet uitspraak binnen de vijf kalenderdagen.</w:t>
      </w:r>
    </w:p>
    <w:p w14:paraId="2A6980C6" w14:textId="77777777" w:rsidR="00205FA7" w:rsidRPr="00341B76" w:rsidRDefault="00205FA7" w:rsidP="00205FA7">
      <w:pPr>
        <w:tabs>
          <w:tab w:val="left" w:pos="-1440"/>
          <w:tab w:val="left" w:pos="-720"/>
          <w:tab w:val="left" w:pos="283"/>
        </w:tabs>
        <w:ind w:left="1843" w:hanging="425"/>
        <w:rPr>
          <w:rFonts w:ascii="Arial" w:hAnsi="Arial" w:cs="Arial"/>
          <w:bCs/>
          <w:sz w:val="24"/>
          <w:szCs w:val="24"/>
        </w:rPr>
      </w:pPr>
      <w:r w:rsidRPr="00341B76">
        <w:rPr>
          <w:rFonts w:ascii="Arial" w:hAnsi="Arial" w:cs="Arial"/>
          <w:bCs/>
          <w:sz w:val="24"/>
          <w:szCs w:val="24"/>
        </w:rPr>
        <w:t>3.</w:t>
      </w:r>
      <w:r w:rsidRPr="00341B76">
        <w:rPr>
          <w:rFonts w:ascii="Arial" w:hAnsi="Arial" w:cs="Arial"/>
          <w:bCs/>
          <w:sz w:val="24"/>
          <w:szCs w:val="24"/>
        </w:rPr>
        <w:tab/>
        <w:t xml:space="preserve">Daarnaast kunnen ouders  ook  informatie of bemiddeling vragen van het LOP (Lokaal </w:t>
      </w:r>
      <w:r w:rsidR="007D25CE" w:rsidRPr="00341B76">
        <w:rPr>
          <w:rFonts w:ascii="Arial" w:hAnsi="Arial" w:cs="Arial"/>
          <w:bCs/>
          <w:sz w:val="24"/>
          <w:szCs w:val="24"/>
        </w:rPr>
        <w:t>Overleg platform)</w:t>
      </w:r>
    </w:p>
    <w:p w14:paraId="2C7DEAB9" w14:textId="77777777" w:rsidR="00D96A26" w:rsidRPr="00341B76" w:rsidRDefault="00D96A26" w:rsidP="00994170">
      <w:pPr>
        <w:rPr>
          <w:rFonts w:ascii="Arial" w:hAnsi="Arial" w:cs="Arial"/>
          <w:b/>
          <w:noProof/>
          <w:sz w:val="36"/>
          <w:szCs w:val="36"/>
          <w:lang w:eastAsia="nl-BE"/>
        </w:rPr>
      </w:pPr>
    </w:p>
    <w:p w14:paraId="75A276EC" w14:textId="77777777" w:rsidR="00205FA7" w:rsidRPr="00341B76" w:rsidRDefault="007D25CE" w:rsidP="00637AD3">
      <w:pPr>
        <w:keepNext/>
        <w:keepLines/>
        <w:spacing w:before="480" w:after="0"/>
        <w:ind w:left="2268" w:hanging="2268"/>
        <w:outlineLvl w:val="0"/>
        <w:rPr>
          <w:rFonts w:ascii="Arial" w:eastAsiaTheme="majorEastAsia" w:hAnsi="Arial" w:cs="Arial"/>
          <w:b/>
          <w:bCs/>
          <w:sz w:val="36"/>
          <w:szCs w:val="36"/>
        </w:rPr>
      </w:pPr>
      <w:r w:rsidRPr="00341B76">
        <w:rPr>
          <w:rFonts w:ascii="Arial" w:eastAsiaTheme="majorEastAsia" w:hAnsi="Arial" w:cs="Arial"/>
          <w:b/>
          <w:bCs/>
          <w:sz w:val="36"/>
          <w:szCs w:val="36"/>
        </w:rPr>
        <w:lastRenderedPageBreak/>
        <w:t>Hoofdstuk 1</w:t>
      </w:r>
      <w:r w:rsidR="00AC360E" w:rsidRPr="00341B76">
        <w:rPr>
          <w:rFonts w:ascii="Arial" w:eastAsiaTheme="majorEastAsia" w:hAnsi="Arial" w:cs="Arial"/>
          <w:b/>
          <w:bCs/>
          <w:sz w:val="36"/>
          <w:szCs w:val="36"/>
        </w:rPr>
        <w:t>6</w:t>
      </w:r>
      <w:r w:rsidRPr="00341B76">
        <w:rPr>
          <w:rFonts w:ascii="Arial" w:eastAsiaTheme="majorEastAsia" w:hAnsi="Arial" w:cs="Arial"/>
          <w:b/>
          <w:bCs/>
          <w:sz w:val="36"/>
          <w:szCs w:val="36"/>
        </w:rPr>
        <w:t xml:space="preserve">        Slotbepaling</w:t>
      </w:r>
    </w:p>
    <w:p w14:paraId="74B93304" w14:textId="77777777" w:rsidR="00637AD3" w:rsidRPr="00341B76" w:rsidRDefault="00637AD3" w:rsidP="00205FA7">
      <w:pPr>
        <w:spacing w:line="240" w:lineRule="auto"/>
        <w:rPr>
          <w:rFonts w:ascii="Arial" w:hAnsi="Arial" w:cs="Arial"/>
          <w:noProof/>
          <w:sz w:val="24"/>
          <w:szCs w:val="24"/>
          <w:lang w:eastAsia="nl-BE"/>
        </w:rPr>
      </w:pPr>
    </w:p>
    <w:p w14:paraId="7FE7273F" w14:textId="77777777" w:rsidR="007D25CE" w:rsidRPr="00341B76" w:rsidRDefault="007D25CE" w:rsidP="00205FA7">
      <w:pPr>
        <w:spacing w:line="240" w:lineRule="auto"/>
        <w:rPr>
          <w:rFonts w:ascii="Arial" w:hAnsi="Arial" w:cs="Arial"/>
          <w:noProof/>
          <w:sz w:val="24"/>
          <w:szCs w:val="24"/>
          <w:lang w:eastAsia="nl-BE"/>
        </w:rPr>
      </w:pPr>
      <w:r w:rsidRPr="00341B76">
        <w:rPr>
          <w:rFonts w:ascii="Arial" w:hAnsi="Arial" w:cs="Arial"/>
          <w:noProof/>
          <w:sz w:val="24"/>
          <w:szCs w:val="24"/>
          <w:lang w:eastAsia="nl-BE"/>
        </w:rPr>
        <w:t>Meer specifieke regels en afspraken worden na overleg in de</w:t>
      </w:r>
      <w:r w:rsidR="006A109E" w:rsidRPr="00341B76">
        <w:rPr>
          <w:rFonts w:ascii="Arial" w:hAnsi="Arial" w:cs="Arial"/>
          <w:noProof/>
          <w:sz w:val="24"/>
          <w:szCs w:val="24"/>
          <w:lang w:eastAsia="nl-BE"/>
        </w:rPr>
        <w:t xml:space="preserve"> schoolraad opgenomen in de </w:t>
      </w:r>
      <w:r w:rsidR="00994170" w:rsidRPr="00341B76">
        <w:rPr>
          <w:rFonts w:ascii="Arial" w:hAnsi="Arial" w:cs="Arial"/>
          <w:noProof/>
          <w:sz w:val="24"/>
          <w:szCs w:val="24"/>
          <w:lang w:eastAsia="nl-BE"/>
        </w:rPr>
        <w:t>info</w:t>
      </w:r>
      <w:r w:rsidR="006A109E" w:rsidRPr="00341B76">
        <w:rPr>
          <w:rFonts w:ascii="Arial" w:hAnsi="Arial" w:cs="Arial"/>
          <w:noProof/>
          <w:sz w:val="24"/>
          <w:szCs w:val="24"/>
          <w:lang w:eastAsia="nl-BE"/>
        </w:rPr>
        <w:t>brochure.</w:t>
      </w:r>
    </w:p>
    <w:p w14:paraId="61D99365" w14:textId="77777777" w:rsidR="007D25CE" w:rsidRDefault="007D25CE" w:rsidP="00205FA7">
      <w:pPr>
        <w:spacing w:line="240" w:lineRule="auto"/>
        <w:rPr>
          <w:rFonts w:ascii="Arial" w:hAnsi="Arial" w:cs="Arial"/>
          <w:noProof/>
          <w:sz w:val="24"/>
          <w:szCs w:val="24"/>
          <w:lang w:eastAsia="nl-BE"/>
        </w:rPr>
      </w:pPr>
      <w:r w:rsidRPr="00341B76">
        <w:rPr>
          <w:rFonts w:ascii="Arial" w:hAnsi="Arial" w:cs="Arial"/>
          <w:noProof/>
          <w:sz w:val="24"/>
          <w:szCs w:val="24"/>
          <w:lang w:eastAsia="nl-BE"/>
        </w:rPr>
        <w:t>Deze regels en en afspraken maken integraal deel uit van het schoolreglement.</w:t>
      </w:r>
    </w:p>
    <w:p w14:paraId="0E15C053" w14:textId="77777777" w:rsidR="00A45E2A" w:rsidRDefault="00A45E2A" w:rsidP="00205FA7">
      <w:pPr>
        <w:spacing w:line="240" w:lineRule="auto"/>
        <w:rPr>
          <w:rFonts w:ascii="Arial" w:hAnsi="Arial" w:cs="Arial"/>
          <w:noProof/>
          <w:sz w:val="24"/>
          <w:szCs w:val="24"/>
          <w:lang w:eastAsia="nl-BE"/>
        </w:rPr>
      </w:pPr>
    </w:p>
    <w:p w14:paraId="0A49E050" w14:textId="4F2F18EE" w:rsidR="00A45E2A" w:rsidRPr="00637AD3" w:rsidRDefault="00A45E2A" w:rsidP="00205FA7">
      <w:pPr>
        <w:spacing w:line="240" w:lineRule="auto"/>
        <w:rPr>
          <w:rFonts w:ascii="Arial" w:hAnsi="Arial" w:cs="Arial"/>
          <w:noProof/>
          <w:sz w:val="24"/>
          <w:szCs w:val="24"/>
          <w:lang w:eastAsia="nl-BE"/>
        </w:rPr>
      </w:pPr>
      <w:hyperlink r:id="rId13" w:history="1">
        <w:r w:rsidRPr="00A45E2A">
          <w:rPr>
            <w:rStyle w:val="Hyperlink"/>
            <w:rFonts w:ascii="Arial" w:eastAsia="Times New Roman" w:hAnsi="Arial" w:cs="Arial"/>
            <w:i/>
            <w:sz w:val="24"/>
            <w:szCs w:val="24"/>
            <w:lang w:val="nl-NL" w:eastAsia="nl-NL"/>
          </w:rPr>
          <w:t>2023 deel 2 Schoolreglement De Wieken versie september 2023.docx</w:t>
        </w:r>
      </w:hyperlink>
    </w:p>
    <w:sectPr w:rsidR="00A45E2A" w:rsidRPr="00637AD3" w:rsidSect="005F235A">
      <w:footerReference w:type="default" r:id="rId14"/>
      <w:pgSz w:w="11906" w:h="16838" w:code="9"/>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098E" w14:textId="77777777" w:rsidR="000B375D" w:rsidRDefault="000B375D" w:rsidP="00205FA7">
      <w:pPr>
        <w:spacing w:after="0" w:line="240" w:lineRule="auto"/>
      </w:pPr>
      <w:r>
        <w:separator/>
      </w:r>
    </w:p>
  </w:endnote>
  <w:endnote w:type="continuationSeparator" w:id="0">
    <w:p w14:paraId="227FE696" w14:textId="77777777" w:rsidR="000B375D" w:rsidRDefault="000B375D" w:rsidP="0020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5CCC" w14:textId="130160AC" w:rsidR="000B375D" w:rsidRDefault="000B375D">
    <w:pPr>
      <w:pStyle w:val="Voettekst"/>
    </w:pPr>
    <w:r>
      <w:t xml:space="preserve">Schoolreglement basisschool De Wieken </w:t>
    </w:r>
    <w:proofErr w:type="spellStart"/>
    <w:r>
      <w:t>Molenbeersel</w:t>
    </w:r>
    <w:proofErr w:type="spellEnd"/>
    <w:r>
      <w:t xml:space="preserve">, schooljaar </w:t>
    </w:r>
    <w:r w:rsidR="00341B76">
      <w:t>2023-2024</w:t>
    </w:r>
    <w:r>
      <w:t xml:space="preserve">              blz. </w:t>
    </w:r>
    <w:r>
      <w:fldChar w:fldCharType="begin"/>
    </w:r>
    <w:r>
      <w:instrText>PAGE   \* MERGEFORMAT</w:instrText>
    </w:r>
    <w:r>
      <w:fldChar w:fldCharType="separate"/>
    </w:r>
    <w:r w:rsidR="00532603" w:rsidRPr="00532603">
      <w:rPr>
        <w:noProof/>
        <w:lang w:val="nl-NL"/>
      </w:rPr>
      <w:t>28</w:t>
    </w:r>
    <w:r>
      <w:fldChar w:fldCharType="end"/>
    </w:r>
    <w:r>
      <w:t xml:space="preserve"> </w:t>
    </w:r>
  </w:p>
  <w:p w14:paraId="714FE6C8" w14:textId="77777777" w:rsidR="000B375D" w:rsidRDefault="000B37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779E" w14:textId="77777777" w:rsidR="000B375D" w:rsidRDefault="000B375D" w:rsidP="00205FA7">
      <w:pPr>
        <w:spacing w:after="0" w:line="240" w:lineRule="auto"/>
      </w:pPr>
      <w:r>
        <w:separator/>
      </w:r>
    </w:p>
  </w:footnote>
  <w:footnote w:type="continuationSeparator" w:id="0">
    <w:p w14:paraId="7E7687A0" w14:textId="77777777" w:rsidR="000B375D" w:rsidRDefault="000B375D" w:rsidP="0020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FAA"/>
    <w:multiLevelType w:val="hybridMultilevel"/>
    <w:tmpl w:val="1020F5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3B290D"/>
    <w:multiLevelType w:val="hybridMultilevel"/>
    <w:tmpl w:val="FEE086B8"/>
    <w:lvl w:ilvl="0" w:tplc="DD3E56D2">
      <w:start w:val="1"/>
      <w:numFmt w:val="bullet"/>
      <w:lvlText w:val=""/>
      <w:lvlJc w:val="left"/>
      <w:pPr>
        <w:ind w:left="720" w:hanging="360"/>
      </w:pPr>
      <w:rPr>
        <w:rFonts w:ascii="Symbol" w:hAnsi="Symbol" w:hint="default"/>
      </w:rPr>
    </w:lvl>
    <w:lvl w:ilvl="1" w:tplc="39689B1E">
      <w:start w:val="1"/>
      <w:numFmt w:val="bullet"/>
      <w:lvlText w:val=""/>
      <w:lvlJc w:val="left"/>
      <w:pPr>
        <w:ind w:left="1440" w:hanging="360"/>
      </w:pPr>
      <w:rPr>
        <w:rFonts w:ascii="Symbol" w:hAnsi="Symbol" w:hint="default"/>
      </w:rPr>
    </w:lvl>
    <w:lvl w:ilvl="2" w:tplc="36B2B6DA">
      <w:start w:val="1"/>
      <w:numFmt w:val="bullet"/>
      <w:lvlText w:val=""/>
      <w:lvlJc w:val="left"/>
      <w:pPr>
        <w:ind w:left="2160" w:hanging="360"/>
      </w:pPr>
      <w:rPr>
        <w:rFonts w:ascii="Wingdings" w:hAnsi="Wingdings" w:hint="default"/>
      </w:rPr>
    </w:lvl>
    <w:lvl w:ilvl="3" w:tplc="7ED63848">
      <w:start w:val="1"/>
      <w:numFmt w:val="bullet"/>
      <w:lvlText w:val=""/>
      <w:lvlJc w:val="left"/>
      <w:pPr>
        <w:ind w:left="2880" w:hanging="360"/>
      </w:pPr>
      <w:rPr>
        <w:rFonts w:ascii="Symbol" w:hAnsi="Symbol" w:hint="default"/>
      </w:rPr>
    </w:lvl>
    <w:lvl w:ilvl="4" w:tplc="94727180">
      <w:start w:val="1"/>
      <w:numFmt w:val="bullet"/>
      <w:lvlText w:val="o"/>
      <w:lvlJc w:val="left"/>
      <w:pPr>
        <w:ind w:left="3600" w:hanging="360"/>
      </w:pPr>
      <w:rPr>
        <w:rFonts w:ascii="Courier New" w:hAnsi="Courier New" w:hint="default"/>
      </w:rPr>
    </w:lvl>
    <w:lvl w:ilvl="5" w:tplc="C544781C">
      <w:start w:val="1"/>
      <w:numFmt w:val="bullet"/>
      <w:lvlText w:val=""/>
      <w:lvlJc w:val="left"/>
      <w:pPr>
        <w:ind w:left="4320" w:hanging="360"/>
      </w:pPr>
      <w:rPr>
        <w:rFonts w:ascii="Wingdings" w:hAnsi="Wingdings" w:hint="default"/>
      </w:rPr>
    </w:lvl>
    <w:lvl w:ilvl="6" w:tplc="29E81B3C">
      <w:start w:val="1"/>
      <w:numFmt w:val="bullet"/>
      <w:lvlText w:val=""/>
      <w:lvlJc w:val="left"/>
      <w:pPr>
        <w:ind w:left="5040" w:hanging="360"/>
      </w:pPr>
      <w:rPr>
        <w:rFonts w:ascii="Symbol" w:hAnsi="Symbol" w:hint="default"/>
      </w:rPr>
    </w:lvl>
    <w:lvl w:ilvl="7" w:tplc="37A29A94">
      <w:start w:val="1"/>
      <w:numFmt w:val="bullet"/>
      <w:lvlText w:val="o"/>
      <w:lvlJc w:val="left"/>
      <w:pPr>
        <w:ind w:left="5760" w:hanging="360"/>
      </w:pPr>
      <w:rPr>
        <w:rFonts w:ascii="Courier New" w:hAnsi="Courier New" w:hint="default"/>
      </w:rPr>
    </w:lvl>
    <w:lvl w:ilvl="8" w:tplc="BE9E4AF0">
      <w:start w:val="1"/>
      <w:numFmt w:val="bullet"/>
      <w:lvlText w:val=""/>
      <w:lvlJc w:val="left"/>
      <w:pPr>
        <w:ind w:left="6480" w:hanging="360"/>
      </w:pPr>
      <w:rPr>
        <w:rFonts w:ascii="Wingdings" w:hAnsi="Wingdings" w:hint="default"/>
      </w:rPr>
    </w:lvl>
  </w:abstractNum>
  <w:abstractNum w:abstractNumId="2" w15:restartNumberingAfterBreak="0">
    <w:nsid w:val="13A13FB5"/>
    <w:multiLevelType w:val="hybridMultilevel"/>
    <w:tmpl w:val="6074A5FE"/>
    <w:lvl w:ilvl="0" w:tplc="C5B89580">
      <w:start w:val="1"/>
      <w:numFmt w:val="bullet"/>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4"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5"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6"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7" w15:restartNumberingAfterBreak="0">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9"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1" w15:restartNumberingAfterBreak="0">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4"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5"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17"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18" w15:restartNumberingAfterBreak="0">
    <w:nsid w:val="5B6E47E5"/>
    <w:multiLevelType w:val="hybridMultilevel"/>
    <w:tmpl w:val="CEE8595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9"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0" w15:restartNumberingAfterBreak="0">
    <w:nsid w:val="5C742139"/>
    <w:multiLevelType w:val="hybridMultilevel"/>
    <w:tmpl w:val="833AC4F6"/>
    <w:lvl w:ilvl="0" w:tplc="F3906610">
      <w:start w:val="1"/>
      <w:numFmt w:val="bullet"/>
      <w:lvlText w:val="-"/>
      <w:lvlJc w:val="left"/>
      <w:pPr>
        <w:ind w:left="1354" w:hanging="360"/>
      </w:pPr>
      <w:rPr>
        <w:rFonts w:ascii="Arial" w:hAnsi="Arial" w:hint="default"/>
      </w:rPr>
    </w:lvl>
    <w:lvl w:ilvl="1" w:tplc="08130003">
      <w:start w:val="1"/>
      <w:numFmt w:val="bullet"/>
      <w:lvlText w:val="o"/>
      <w:lvlJc w:val="left"/>
      <w:pPr>
        <w:ind w:left="2074" w:hanging="360"/>
      </w:pPr>
      <w:rPr>
        <w:rFonts w:ascii="Courier New" w:hAnsi="Courier New" w:cs="Courier New" w:hint="default"/>
      </w:rPr>
    </w:lvl>
    <w:lvl w:ilvl="2" w:tplc="08130005" w:tentative="1">
      <w:start w:val="1"/>
      <w:numFmt w:val="bullet"/>
      <w:lvlText w:val=""/>
      <w:lvlJc w:val="left"/>
      <w:pPr>
        <w:ind w:left="2794" w:hanging="360"/>
      </w:pPr>
      <w:rPr>
        <w:rFonts w:ascii="Wingdings" w:hAnsi="Wingdings" w:hint="default"/>
      </w:rPr>
    </w:lvl>
    <w:lvl w:ilvl="3" w:tplc="08130001" w:tentative="1">
      <w:start w:val="1"/>
      <w:numFmt w:val="bullet"/>
      <w:lvlText w:val=""/>
      <w:lvlJc w:val="left"/>
      <w:pPr>
        <w:ind w:left="3514" w:hanging="360"/>
      </w:pPr>
      <w:rPr>
        <w:rFonts w:ascii="Symbol" w:hAnsi="Symbol" w:hint="default"/>
      </w:rPr>
    </w:lvl>
    <w:lvl w:ilvl="4" w:tplc="08130003" w:tentative="1">
      <w:start w:val="1"/>
      <w:numFmt w:val="bullet"/>
      <w:lvlText w:val="o"/>
      <w:lvlJc w:val="left"/>
      <w:pPr>
        <w:ind w:left="4234" w:hanging="360"/>
      </w:pPr>
      <w:rPr>
        <w:rFonts w:ascii="Courier New" w:hAnsi="Courier New" w:cs="Courier New" w:hint="default"/>
      </w:rPr>
    </w:lvl>
    <w:lvl w:ilvl="5" w:tplc="08130005" w:tentative="1">
      <w:start w:val="1"/>
      <w:numFmt w:val="bullet"/>
      <w:lvlText w:val=""/>
      <w:lvlJc w:val="left"/>
      <w:pPr>
        <w:ind w:left="4954" w:hanging="360"/>
      </w:pPr>
      <w:rPr>
        <w:rFonts w:ascii="Wingdings" w:hAnsi="Wingdings" w:hint="default"/>
      </w:rPr>
    </w:lvl>
    <w:lvl w:ilvl="6" w:tplc="08130001" w:tentative="1">
      <w:start w:val="1"/>
      <w:numFmt w:val="bullet"/>
      <w:lvlText w:val=""/>
      <w:lvlJc w:val="left"/>
      <w:pPr>
        <w:ind w:left="5674" w:hanging="360"/>
      </w:pPr>
      <w:rPr>
        <w:rFonts w:ascii="Symbol" w:hAnsi="Symbol" w:hint="default"/>
      </w:rPr>
    </w:lvl>
    <w:lvl w:ilvl="7" w:tplc="08130003" w:tentative="1">
      <w:start w:val="1"/>
      <w:numFmt w:val="bullet"/>
      <w:lvlText w:val="o"/>
      <w:lvlJc w:val="left"/>
      <w:pPr>
        <w:ind w:left="6394" w:hanging="360"/>
      </w:pPr>
      <w:rPr>
        <w:rFonts w:ascii="Courier New" w:hAnsi="Courier New" w:cs="Courier New" w:hint="default"/>
      </w:rPr>
    </w:lvl>
    <w:lvl w:ilvl="8" w:tplc="08130005" w:tentative="1">
      <w:start w:val="1"/>
      <w:numFmt w:val="bullet"/>
      <w:lvlText w:val=""/>
      <w:lvlJc w:val="left"/>
      <w:pPr>
        <w:ind w:left="7114" w:hanging="360"/>
      </w:pPr>
      <w:rPr>
        <w:rFonts w:ascii="Wingdings" w:hAnsi="Wingdings" w:hint="default"/>
      </w:rPr>
    </w:lvl>
  </w:abstractNum>
  <w:abstractNum w:abstractNumId="21" w15:restartNumberingAfterBreak="0">
    <w:nsid w:val="5F0044CA"/>
    <w:multiLevelType w:val="multilevel"/>
    <w:tmpl w:val="8CE00612"/>
    <w:lvl w:ilvl="0">
      <w:start w:val="1"/>
      <w:numFmt w:val="decimal"/>
      <w:lvlText w:val="%1."/>
      <w:lvlJc w:val="left"/>
      <w:pPr>
        <w:ind w:left="1065"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64BF4438"/>
    <w:multiLevelType w:val="hybridMultilevel"/>
    <w:tmpl w:val="C41C19B4"/>
    <w:lvl w:ilvl="0" w:tplc="BDFA9F0A">
      <w:numFmt w:val="bullet"/>
      <w:lvlText w:val="-"/>
      <w:lvlJc w:val="left"/>
      <w:pPr>
        <w:ind w:left="1629" w:hanging="360"/>
      </w:pPr>
      <w:rPr>
        <w:rFonts w:ascii="Arial" w:eastAsia="Times New Roman" w:hAnsi="Arial" w:cs="Arial" w:hint="default"/>
      </w:rPr>
    </w:lvl>
    <w:lvl w:ilvl="1" w:tplc="08130003" w:tentative="1">
      <w:start w:val="1"/>
      <w:numFmt w:val="bullet"/>
      <w:lvlText w:val="o"/>
      <w:lvlJc w:val="left"/>
      <w:pPr>
        <w:ind w:left="2349" w:hanging="360"/>
      </w:pPr>
      <w:rPr>
        <w:rFonts w:ascii="Courier New" w:hAnsi="Courier New" w:cs="Courier New" w:hint="default"/>
      </w:rPr>
    </w:lvl>
    <w:lvl w:ilvl="2" w:tplc="08130005" w:tentative="1">
      <w:start w:val="1"/>
      <w:numFmt w:val="bullet"/>
      <w:lvlText w:val=""/>
      <w:lvlJc w:val="left"/>
      <w:pPr>
        <w:ind w:left="3069" w:hanging="360"/>
      </w:pPr>
      <w:rPr>
        <w:rFonts w:ascii="Wingdings" w:hAnsi="Wingdings" w:hint="default"/>
      </w:rPr>
    </w:lvl>
    <w:lvl w:ilvl="3" w:tplc="08130001" w:tentative="1">
      <w:start w:val="1"/>
      <w:numFmt w:val="bullet"/>
      <w:lvlText w:val=""/>
      <w:lvlJc w:val="left"/>
      <w:pPr>
        <w:ind w:left="3789" w:hanging="360"/>
      </w:pPr>
      <w:rPr>
        <w:rFonts w:ascii="Symbol" w:hAnsi="Symbol" w:hint="default"/>
      </w:rPr>
    </w:lvl>
    <w:lvl w:ilvl="4" w:tplc="08130003" w:tentative="1">
      <w:start w:val="1"/>
      <w:numFmt w:val="bullet"/>
      <w:lvlText w:val="o"/>
      <w:lvlJc w:val="left"/>
      <w:pPr>
        <w:ind w:left="4509" w:hanging="360"/>
      </w:pPr>
      <w:rPr>
        <w:rFonts w:ascii="Courier New" w:hAnsi="Courier New" w:cs="Courier New" w:hint="default"/>
      </w:rPr>
    </w:lvl>
    <w:lvl w:ilvl="5" w:tplc="08130005" w:tentative="1">
      <w:start w:val="1"/>
      <w:numFmt w:val="bullet"/>
      <w:lvlText w:val=""/>
      <w:lvlJc w:val="left"/>
      <w:pPr>
        <w:ind w:left="5229" w:hanging="360"/>
      </w:pPr>
      <w:rPr>
        <w:rFonts w:ascii="Wingdings" w:hAnsi="Wingdings" w:hint="default"/>
      </w:rPr>
    </w:lvl>
    <w:lvl w:ilvl="6" w:tplc="08130001" w:tentative="1">
      <w:start w:val="1"/>
      <w:numFmt w:val="bullet"/>
      <w:lvlText w:val=""/>
      <w:lvlJc w:val="left"/>
      <w:pPr>
        <w:ind w:left="5949" w:hanging="360"/>
      </w:pPr>
      <w:rPr>
        <w:rFonts w:ascii="Symbol" w:hAnsi="Symbol" w:hint="default"/>
      </w:rPr>
    </w:lvl>
    <w:lvl w:ilvl="7" w:tplc="08130003" w:tentative="1">
      <w:start w:val="1"/>
      <w:numFmt w:val="bullet"/>
      <w:lvlText w:val="o"/>
      <w:lvlJc w:val="left"/>
      <w:pPr>
        <w:ind w:left="6669" w:hanging="360"/>
      </w:pPr>
      <w:rPr>
        <w:rFonts w:ascii="Courier New" w:hAnsi="Courier New" w:cs="Courier New" w:hint="default"/>
      </w:rPr>
    </w:lvl>
    <w:lvl w:ilvl="8" w:tplc="08130005" w:tentative="1">
      <w:start w:val="1"/>
      <w:numFmt w:val="bullet"/>
      <w:lvlText w:val=""/>
      <w:lvlJc w:val="left"/>
      <w:pPr>
        <w:ind w:left="7389" w:hanging="360"/>
      </w:pPr>
      <w:rPr>
        <w:rFonts w:ascii="Wingdings" w:hAnsi="Wingdings" w:hint="default"/>
      </w:rPr>
    </w:lvl>
  </w:abstractNum>
  <w:abstractNum w:abstractNumId="23" w15:restartNumberingAfterBreak="0">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25"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846EE"/>
    <w:multiLevelType w:val="hybridMultilevel"/>
    <w:tmpl w:val="4E68835C"/>
    <w:lvl w:ilvl="0" w:tplc="B2F87F14">
      <w:start w:val="3"/>
      <w:numFmt w:val="bullet"/>
      <w:lvlText w:val="-"/>
      <w:lvlJc w:val="left"/>
      <w:pPr>
        <w:ind w:left="1770" w:hanging="360"/>
      </w:pPr>
      <w:rPr>
        <w:rFonts w:ascii="Times New Roman" w:eastAsia="Times New Roman" w:hAnsi="Times New Roman" w:cs="Times New Roman" w:hint="default"/>
      </w:rPr>
    </w:lvl>
    <w:lvl w:ilvl="1" w:tplc="08130003">
      <w:start w:val="1"/>
      <w:numFmt w:val="bullet"/>
      <w:lvlText w:val="o"/>
      <w:lvlJc w:val="left"/>
      <w:pPr>
        <w:ind w:left="2345" w:hanging="360"/>
      </w:pPr>
      <w:rPr>
        <w:rFonts w:ascii="Courier New" w:hAnsi="Courier New" w:cs="Courier New" w:hint="default"/>
      </w:rPr>
    </w:lvl>
    <w:lvl w:ilvl="2" w:tplc="08130005">
      <w:start w:val="1"/>
      <w:numFmt w:val="bullet"/>
      <w:lvlText w:val=""/>
      <w:lvlJc w:val="left"/>
      <w:pPr>
        <w:ind w:left="3210" w:hanging="360"/>
      </w:pPr>
      <w:rPr>
        <w:rFonts w:ascii="Wingdings" w:hAnsi="Wingdings" w:hint="default"/>
      </w:rPr>
    </w:lvl>
    <w:lvl w:ilvl="3" w:tplc="08130001">
      <w:start w:val="1"/>
      <w:numFmt w:val="bullet"/>
      <w:lvlText w:val=""/>
      <w:lvlJc w:val="left"/>
      <w:pPr>
        <w:ind w:left="3930" w:hanging="360"/>
      </w:pPr>
      <w:rPr>
        <w:rFonts w:ascii="Symbol" w:hAnsi="Symbol" w:hint="default"/>
      </w:rPr>
    </w:lvl>
    <w:lvl w:ilvl="4" w:tplc="77F09188">
      <w:start w:val="6"/>
      <w:numFmt w:val="bullet"/>
      <w:lvlText w:val="-"/>
      <w:lvlJc w:val="left"/>
      <w:pPr>
        <w:ind w:left="4650" w:hanging="360"/>
      </w:pPr>
      <w:rPr>
        <w:rFonts w:ascii="Times New Roman" w:eastAsia="Times New Roman" w:hAnsi="Times New Roman" w:cs="Times New Roman"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8"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29" w15:restartNumberingAfterBreak="0">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1546FAF"/>
    <w:multiLevelType w:val="hybridMultilevel"/>
    <w:tmpl w:val="9B3015A6"/>
    <w:lvl w:ilvl="0" w:tplc="F3906610">
      <w:start w:val="1"/>
      <w:numFmt w:val="bullet"/>
      <w:lvlText w:val="-"/>
      <w:lvlJc w:val="left"/>
      <w:pPr>
        <w:ind w:left="1429" w:hanging="360"/>
      </w:pPr>
      <w:rPr>
        <w:rFonts w:ascii="Arial" w:hAnsi="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1"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3" w15:restartNumberingAfterBreak="0">
    <w:nsid w:val="787561FE"/>
    <w:multiLevelType w:val="hybridMultilevel"/>
    <w:tmpl w:val="FD24E4DE"/>
    <w:lvl w:ilvl="0" w:tplc="3016416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5"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DC00414"/>
    <w:multiLevelType w:val="hybridMultilevel"/>
    <w:tmpl w:val="FD24E4DE"/>
    <w:lvl w:ilvl="0" w:tplc="3016416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34325768">
    <w:abstractNumId w:val="3"/>
  </w:num>
  <w:num w:numId="2" w16cid:durableId="1979064349">
    <w:abstractNumId w:val="34"/>
  </w:num>
  <w:num w:numId="3" w16cid:durableId="1679693106">
    <w:abstractNumId w:val="13"/>
  </w:num>
  <w:num w:numId="4" w16cid:durableId="1007711038">
    <w:abstractNumId w:val="35"/>
  </w:num>
  <w:num w:numId="5" w16cid:durableId="76706306">
    <w:abstractNumId w:val="25"/>
  </w:num>
  <w:num w:numId="6" w16cid:durableId="1548032270">
    <w:abstractNumId w:val="19"/>
  </w:num>
  <w:num w:numId="7" w16cid:durableId="464739162">
    <w:abstractNumId w:val="28"/>
  </w:num>
  <w:num w:numId="8" w16cid:durableId="176358648">
    <w:abstractNumId w:val="5"/>
  </w:num>
  <w:num w:numId="9" w16cid:durableId="1743138750">
    <w:abstractNumId w:val="32"/>
  </w:num>
  <w:num w:numId="10" w16cid:durableId="518667905">
    <w:abstractNumId w:val="15"/>
  </w:num>
  <w:num w:numId="11" w16cid:durableId="1220046614">
    <w:abstractNumId w:val="4"/>
  </w:num>
  <w:num w:numId="12" w16cid:durableId="1471435372">
    <w:abstractNumId w:val="10"/>
  </w:num>
  <w:num w:numId="13" w16cid:durableId="1835995301">
    <w:abstractNumId w:val="14"/>
  </w:num>
  <w:num w:numId="14" w16cid:durableId="961808197">
    <w:abstractNumId w:val="22"/>
  </w:num>
  <w:num w:numId="15" w16cid:durableId="413937894">
    <w:abstractNumId w:val="21"/>
  </w:num>
  <w:num w:numId="16" w16cid:durableId="1051000845">
    <w:abstractNumId w:val="36"/>
  </w:num>
  <w:num w:numId="17" w16cid:durableId="1913082817">
    <w:abstractNumId w:val="30"/>
  </w:num>
  <w:num w:numId="18" w16cid:durableId="1607730639">
    <w:abstractNumId w:val="33"/>
  </w:num>
  <w:num w:numId="19" w16cid:durableId="1186097405">
    <w:abstractNumId w:val="20"/>
  </w:num>
  <w:num w:numId="20" w16cid:durableId="708410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1481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3612877">
    <w:abstractNumId w:val="17"/>
  </w:num>
  <w:num w:numId="23" w16cid:durableId="1359970054">
    <w:abstractNumId w:val="29"/>
  </w:num>
  <w:num w:numId="24" w16cid:durableId="515769569">
    <w:abstractNumId w:val="26"/>
  </w:num>
  <w:num w:numId="25" w16cid:durableId="1903252667">
    <w:abstractNumId w:val="9"/>
  </w:num>
  <w:num w:numId="26" w16cid:durableId="536239118">
    <w:abstractNumId w:val="12"/>
  </w:num>
  <w:num w:numId="27" w16cid:durableId="606279582">
    <w:abstractNumId w:val="24"/>
  </w:num>
  <w:num w:numId="28" w16cid:durableId="1780295956">
    <w:abstractNumId w:val="23"/>
  </w:num>
  <w:num w:numId="29" w16cid:durableId="1878009296">
    <w:abstractNumId w:val="7"/>
  </w:num>
  <w:num w:numId="30" w16cid:durableId="2043699566">
    <w:abstractNumId w:val="11"/>
  </w:num>
  <w:num w:numId="31" w16cid:durableId="317151313">
    <w:abstractNumId w:val="0"/>
  </w:num>
  <w:num w:numId="32" w16cid:durableId="505560700">
    <w:abstractNumId w:val="6"/>
  </w:num>
  <w:num w:numId="33" w16cid:durableId="1900628306">
    <w:abstractNumId w:val="16"/>
  </w:num>
  <w:num w:numId="34" w16cid:durableId="136119040">
    <w:abstractNumId w:val="2"/>
  </w:num>
  <w:num w:numId="35" w16cid:durableId="1995059759">
    <w:abstractNumId w:val="31"/>
  </w:num>
  <w:num w:numId="36" w16cid:durableId="225994069">
    <w:abstractNumId w:val="1"/>
  </w:num>
  <w:num w:numId="37" w16cid:durableId="1610968296">
    <w:abstractNumId w:val="4"/>
  </w:num>
  <w:num w:numId="38" w16cid:durableId="1665816172">
    <w:abstractNumId w:val="6"/>
  </w:num>
  <w:num w:numId="39" w16cid:durableId="1063676793">
    <w:abstractNumId w:val="16"/>
  </w:num>
  <w:num w:numId="40" w16cid:durableId="321391701">
    <w:abstractNumId w:val="10"/>
  </w:num>
  <w:num w:numId="41" w16cid:durableId="133387343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A7"/>
    <w:rsid w:val="00027B17"/>
    <w:rsid w:val="0006206D"/>
    <w:rsid w:val="000877F0"/>
    <w:rsid w:val="000904B6"/>
    <w:rsid w:val="000A5A21"/>
    <w:rsid w:val="000B375D"/>
    <w:rsid w:val="000C2E91"/>
    <w:rsid w:val="000E18ED"/>
    <w:rsid w:val="00104DD2"/>
    <w:rsid w:val="00132CED"/>
    <w:rsid w:val="001331B1"/>
    <w:rsid w:val="00141AD3"/>
    <w:rsid w:val="0016271D"/>
    <w:rsid w:val="00162F12"/>
    <w:rsid w:val="001703DA"/>
    <w:rsid w:val="00175DF4"/>
    <w:rsid w:val="0018343F"/>
    <w:rsid w:val="0018484B"/>
    <w:rsid w:val="0019284A"/>
    <w:rsid w:val="001A3C46"/>
    <w:rsid w:val="001A4C58"/>
    <w:rsid w:val="001B5C14"/>
    <w:rsid w:val="001C003D"/>
    <w:rsid w:val="001C428E"/>
    <w:rsid w:val="001F2C15"/>
    <w:rsid w:val="00205FA7"/>
    <w:rsid w:val="00212417"/>
    <w:rsid w:val="002354F7"/>
    <w:rsid w:val="0025279A"/>
    <w:rsid w:val="0026539C"/>
    <w:rsid w:val="0028063C"/>
    <w:rsid w:val="002866B1"/>
    <w:rsid w:val="00292E3E"/>
    <w:rsid w:val="002C596E"/>
    <w:rsid w:val="00341B76"/>
    <w:rsid w:val="0034433E"/>
    <w:rsid w:val="0036185D"/>
    <w:rsid w:val="003A32F3"/>
    <w:rsid w:val="003C5B77"/>
    <w:rsid w:val="0040042E"/>
    <w:rsid w:val="004040D9"/>
    <w:rsid w:val="00415EBE"/>
    <w:rsid w:val="004223EE"/>
    <w:rsid w:val="00422AC8"/>
    <w:rsid w:val="004438CB"/>
    <w:rsid w:val="0045500B"/>
    <w:rsid w:val="00465B02"/>
    <w:rsid w:val="00470258"/>
    <w:rsid w:val="00494DC4"/>
    <w:rsid w:val="0049668A"/>
    <w:rsid w:val="00497159"/>
    <w:rsid w:val="004B09BF"/>
    <w:rsid w:val="004C2D62"/>
    <w:rsid w:val="004F6B4D"/>
    <w:rsid w:val="00500EBB"/>
    <w:rsid w:val="00532603"/>
    <w:rsid w:val="00535D40"/>
    <w:rsid w:val="00543A3A"/>
    <w:rsid w:val="0058782C"/>
    <w:rsid w:val="00587D57"/>
    <w:rsid w:val="005A049F"/>
    <w:rsid w:val="005D170D"/>
    <w:rsid w:val="005E3923"/>
    <w:rsid w:val="005F235A"/>
    <w:rsid w:val="00612AD8"/>
    <w:rsid w:val="00637AD3"/>
    <w:rsid w:val="006547FE"/>
    <w:rsid w:val="00673428"/>
    <w:rsid w:val="00693E42"/>
    <w:rsid w:val="006A109E"/>
    <w:rsid w:val="006C0124"/>
    <w:rsid w:val="006C10D3"/>
    <w:rsid w:val="006C1D89"/>
    <w:rsid w:val="006D71A2"/>
    <w:rsid w:val="007150D0"/>
    <w:rsid w:val="007634A8"/>
    <w:rsid w:val="007A00E9"/>
    <w:rsid w:val="007D25CE"/>
    <w:rsid w:val="007E7DF3"/>
    <w:rsid w:val="007F6E45"/>
    <w:rsid w:val="008016D3"/>
    <w:rsid w:val="008339BE"/>
    <w:rsid w:val="00871C61"/>
    <w:rsid w:val="00883475"/>
    <w:rsid w:val="00891E14"/>
    <w:rsid w:val="008B6D45"/>
    <w:rsid w:val="008F1F25"/>
    <w:rsid w:val="008F651C"/>
    <w:rsid w:val="00911D5A"/>
    <w:rsid w:val="00923D4E"/>
    <w:rsid w:val="00925741"/>
    <w:rsid w:val="00926107"/>
    <w:rsid w:val="00930BA0"/>
    <w:rsid w:val="009414F4"/>
    <w:rsid w:val="00944C9E"/>
    <w:rsid w:val="009639E9"/>
    <w:rsid w:val="00963E14"/>
    <w:rsid w:val="0096752B"/>
    <w:rsid w:val="00976246"/>
    <w:rsid w:val="00982074"/>
    <w:rsid w:val="009843A9"/>
    <w:rsid w:val="00994170"/>
    <w:rsid w:val="009A6895"/>
    <w:rsid w:val="009F15DB"/>
    <w:rsid w:val="009F1FC6"/>
    <w:rsid w:val="009F50AC"/>
    <w:rsid w:val="00A05513"/>
    <w:rsid w:val="00A217F9"/>
    <w:rsid w:val="00A45E2A"/>
    <w:rsid w:val="00A672B9"/>
    <w:rsid w:val="00A72FF2"/>
    <w:rsid w:val="00A8186E"/>
    <w:rsid w:val="00A85FF2"/>
    <w:rsid w:val="00AC360E"/>
    <w:rsid w:val="00AC596B"/>
    <w:rsid w:val="00AD3376"/>
    <w:rsid w:val="00AE0A2A"/>
    <w:rsid w:val="00AE56CE"/>
    <w:rsid w:val="00AF57AA"/>
    <w:rsid w:val="00B26701"/>
    <w:rsid w:val="00B448FD"/>
    <w:rsid w:val="00B45D63"/>
    <w:rsid w:val="00B502DB"/>
    <w:rsid w:val="00B549D2"/>
    <w:rsid w:val="00B83243"/>
    <w:rsid w:val="00BC0F1B"/>
    <w:rsid w:val="00BC1AA3"/>
    <w:rsid w:val="00BC295D"/>
    <w:rsid w:val="00BD11D3"/>
    <w:rsid w:val="00BD64C2"/>
    <w:rsid w:val="00BD7678"/>
    <w:rsid w:val="00BF6271"/>
    <w:rsid w:val="00C0670D"/>
    <w:rsid w:val="00C50D01"/>
    <w:rsid w:val="00C6761C"/>
    <w:rsid w:val="00C70E4F"/>
    <w:rsid w:val="00C755E1"/>
    <w:rsid w:val="00C9061A"/>
    <w:rsid w:val="00CB0454"/>
    <w:rsid w:val="00CC0B35"/>
    <w:rsid w:val="00D12410"/>
    <w:rsid w:val="00D24920"/>
    <w:rsid w:val="00D25C61"/>
    <w:rsid w:val="00D25F38"/>
    <w:rsid w:val="00D31324"/>
    <w:rsid w:val="00D33132"/>
    <w:rsid w:val="00D56430"/>
    <w:rsid w:val="00D70BFC"/>
    <w:rsid w:val="00D72FE5"/>
    <w:rsid w:val="00D74C3F"/>
    <w:rsid w:val="00D94EB7"/>
    <w:rsid w:val="00D96A26"/>
    <w:rsid w:val="00DA0348"/>
    <w:rsid w:val="00DC0EAD"/>
    <w:rsid w:val="00DD4455"/>
    <w:rsid w:val="00DD7008"/>
    <w:rsid w:val="00E126DD"/>
    <w:rsid w:val="00E20175"/>
    <w:rsid w:val="00E43EBA"/>
    <w:rsid w:val="00E46589"/>
    <w:rsid w:val="00E74BD3"/>
    <w:rsid w:val="00E765D2"/>
    <w:rsid w:val="00E8717C"/>
    <w:rsid w:val="00E96B27"/>
    <w:rsid w:val="00EF0873"/>
    <w:rsid w:val="00F21CCE"/>
    <w:rsid w:val="00F221EB"/>
    <w:rsid w:val="00F30A37"/>
    <w:rsid w:val="00F3179A"/>
    <w:rsid w:val="00F37747"/>
    <w:rsid w:val="00F45F03"/>
    <w:rsid w:val="00F52DDE"/>
    <w:rsid w:val="00F75A83"/>
    <w:rsid w:val="00F84E45"/>
    <w:rsid w:val="00FA28F6"/>
    <w:rsid w:val="00FB4B7D"/>
    <w:rsid w:val="00FD50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F426"/>
  <w15:docId w15:val="{11917898-2B18-4B89-8BE7-704931DD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39E9"/>
  </w:style>
  <w:style w:type="paragraph" w:styleId="Kop1">
    <w:name w:val="heading 1"/>
    <w:basedOn w:val="Standaard"/>
    <w:next w:val="Standaard"/>
    <w:link w:val="Kop1Char"/>
    <w:qFormat/>
    <w:rsid w:val="00205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205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05FA7"/>
    <w:pPr>
      <w:keepNext/>
      <w:keepLines/>
      <w:spacing w:before="200" w:after="0"/>
      <w:outlineLvl w:val="2"/>
    </w:pPr>
    <w:rPr>
      <w:rFonts w:asciiTheme="majorHAnsi" w:eastAsiaTheme="majorEastAsia" w:hAnsiTheme="majorHAnsi" w:cstheme="majorBidi"/>
      <w:b/>
      <w:bCs/>
      <w:color w:val="4F81BD" w:themeColor="accent1"/>
      <w:sz w:val="20"/>
    </w:rPr>
  </w:style>
  <w:style w:type="paragraph" w:styleId="Kop4">
    <w:name w:val="heading 4"/>
    <w:basedOn w:val="Standaard"/>
    <w:next w:val="Standaard"/>
    <w:link w:val="Kop4Char"/>
    <w:qFormat/>
    <w:rsid w:val="00205FA7"/>
    <w:pPr>
      <w:keepNext/>
      <w:widowControl w:val="0"/>
      <w:spacing w:after="240" w:line="240" w:lineRule="auto"/>
      <w:outlineLvl w:val="3"/>
    </w:pPr>
    <w:rPr>
      <w:rFonts w:ascii="Times New Roman" w:eastAsia="Times New Roman" w:hAnsi="Times New Roman" w:cs="Times New Roman"/>
      <w:b/>
      <w:sz w:val="24"/>
      <w:szCs w:val="20"/>
      <w:lang w:val="nl-NL" w:eastAsia="nl-NL"/>
    </w:rPr>
  </w:style>
  <w:style w:type="paragraph" w:styleId="Kop5">
    <w:name w:val="heading 5"/>
    <w:basedOn w:val="Standaard"/>
    <w:next w:val="Standaard"/>
    <w:link w:val="Kop5Char"/>
    <w:qFormat/>
    <w:rsid w:val="00205FA7"/>
    <w:pPr>
      <w:widowControl w:val="0"/>
      <w:spacing w:after="240" w:line="240" w:lineRule="auto"/>
      <w:outlineLvl w:val="4"/>
    </w:pPr>
    <w:rPr>
      <w:rFonts w:ascii="Times New Roman" w:eastAsia="Times New Roman" w:hAnsi="Times New Roman" w:cs="Times New Roman"/>
      <w:sz w:val="24"/>
      <w:szCs w:val="20"/>
      <w:lang w:val="nl-NL" w:eastAsia="nl-NL"/>
    </w:rPr>
  </w:style>
  <w:style w:type="paragraph" w:styleId="Kop6">
    <w:name w:val="heading 6"/>
    <w:basedOn w:val="Standaard"/>
    <w:next w:val="Standaard"/>
    <w:link w:val="Kop6Char"/>
    <w:qFormat/>
    <w:rsid w:val="00205FA7"/>
    <w:pPr>
      <w:widowControl w:val="0"/>
      <w:spacing w:before="240" w:after="60" w:line="240" w:lineRule="auto"/>
      <w:outlineLvl w:val="5"/>
    </w:pPr>
    <w:rPr>
      <w:rFonts w:ascii="Arial" w:eastAsia="Times New Roman" w:hAnsi="Arial" w:cs="Times New Roman"/>
      <w:i/>
      <w:szCs w:val="20"/>
      <w:lang w:val="nl-NL" w:eastAsia="nl-NL"/>
    </w:rPr>
  </w:style>
  <w:style w:type="paragraph" w:styleId="Kop7">
    <w:name w:val="heading 7"/>
    <w:basedOn w:val="Standaard"/>
    <w:next w:val="Standaard"/>
    <w:link w:val="Kop7Char"/>
    <w:qFormat/>
    <w:rsid w:val="00205FA7"/>
    <w:pPr>
      <w:widowControl w:val="0"/>
      <w:spacing w:before="240" w:after="60" w:line="240" w:lineRule="auto"/>
      <w:outlineLvl w:val="6"/>
    </w:pPr>
    <w:rPr>
      <w:rFonts w:ascii="Arial" w:eastAsia="Times New Roman" w:hAnsi="Arial" w:cs="Times New Roman"/>
      <w:sz w:val="24"/>
      <w:szCs w:val="20"/>
      <w:lang w:val="nl-NL" w:eastAsia="nl-NL"/>
    </w:rPr>
  </w:style>
  <w:style w:type="paragraph" w:styleId="Kop8">
    <w:name w:val="heading 8"/>
    <w:basedOn w:val="Standaard"/>
    <w:next w:val="Standaard"/>
    <w:link w:val="Kop8Char"/>
    <w:qFormat/>
    <w:rsid w:val="00205FA7"/>
    <w:pPr>
      <w:widowControl w:val="0"/>
      <w:spacing w:before="240" w:after="60" w:line="240" w:lineRule="auto"/>
      <w:outlineLvl w:val="7"/>
    </w:pPr>
    <w:rPr>
      <w:rFonts w:ascii="Arial" w:eastAsia="Times New Roman" w:hAnsi="Arial" w:cs="Times New Roman"/>
      <w:i/>
      <w:sz w:val="24"/>
      <w:szCs w:val="20"/>
      <w:lang w:val="nl-NL" w:eastAsia="nl-NL"/>
    </w:rPr>
  </w:style>
  <w:style w:type="paragraph" w:styleId="Kop9">
    <w:name w:val="heading 9"/>
    <w:basedOn w:val="Standaard"/>
    <w:next w:val="Standaard"/>
    <w:link w:val="Kop9Char"/>
    <w:qFormat/>
    <w:rsid w:val="00205FA7"/>
    <w:pPr>
      <w:widowControl w:val="0"/>
      <w:spacing w:before="240" w:after="60" w:line="240" w:lineRule="auto"/>
      <w:outlineLvl w:val="8"/>
    </w:pPr>
    <w:rPr>
      <w:rFonts w:ascii="Arial" w:eastAsia="Times New Roman" w:hAnsi="Arial" w:cs="Times New Roman"/>
      <w:i/>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5FA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205FA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05FA7"/>
    <w:rPr>
      <w:rFonts w:asciiTheme="majorHAnsi" w:eastAsiaTheme="majorEastAsia" w:hAnsiTheme="majorHAnsi" w:cstheme="majorBidi"/>
      <w:b/>
      <w:bCs/>
      <w:color w:val="4F81BD" w:themeColor="accent1"/>
      <w:sz w:val="20"/>
    </w:rPr>
  </w:style>
  <w:style w:type="character" w:customStyle="1" w:styleId="Kop4Char">
    <w:name w:val="Kop 4 Char"/>
    <w:basedOn w:val="Standaardalinea-lettertype"/>
    <w:link w:val="Kop4"/>
    <w:rsid w:val="00205FA7"/>
    <w:rPr>
      <w:rFonts w:ascii="Times New Roman" w:eastAsia="Times New Roman" w:hAnsi="Times New Roman" w:cs="Times New Roman"/>
      <w:b/>
      <w:sz w:val="24"/>
      <w:szCs w:val="20"/>
      <w:lang w:val="nl-NL" w:eastAsia="nl-NL"/>
    </w:rPr>
  </w:style>
  <w:style w:type="character" w:customStyle="1" w:styleId="Kop5Char">
    <w:name w:val="Kop 5 Char"/>
    <w:basedOn w:val="Standaardalinea-lettertype"/>
    <w:link w:val="Kop5"/>
    <w:rsid w:val="00205FA7"/>
    <w:rPr>
      <w:rFonts w:ascii="Times New Roman" w:eastAsia="Times New Roman" w:hAnsi="Times New Roman" w:cs="Times New Roman"/>
      <w:sz w:val="24"/>
      <w:szCs w:val="20"/>
      <w:lang w:val="nl-NL" w:eastAsia="nl-NL"/>
    </w:rPr>
  </w:style>
  <w:style w:type="character" w:customStyle="1" w:styleId="Kop6Char">
    <w:name w:val="Kop 6 Char"/>
    <w:basedOn w:val="Standaardalinea-lettertype"/>
    <w:link w:val="Kop6"/>
    <w:rsid w:val="00205FA7"/>
    <w:rPr>
      <w:rFonts w:ascii="Arial" w:eastAsia="Times New Roman" w:hAnsi="Arial" w:cs="Times New Roman"/>
      <w:i/>
      <w:szCs w:val="20"/>
      <w:lang w:val="nl-NL" w:eastAsia="nl-NL"/>
    </w:rPr>
  </w:style>
  <w:style w:type="character" w:customStyle="1" w:styleId="Kop7Char">
    <w:name w:val="Kop 7 Char"/>
    <w:basedOn w:val="Standaardalinea-lettertype"/>
    <w:link w:val="Kop7"/>
    <w:rsid w:val="00205FA7"/>
    <w:rPr>
      <w:rFonts w:ascii="Arial" w:eastAsia="Times New Roman" w:hAnsi="Arial" w:cs="Times New Roman"/>
      <w:sz w:val="24"/>
      <w:szCs w:val="20"/>
      <w:lang w:val="nl-NL" w:eastAsia="nl-NL"/>
    </w:rPr>
  </w:style>
  <w:style w:type="character" w:customStyle="1" w:styleId="Kop8Char">
    <w:name w:val="Kop 8 Char"/>
    <w:basedOn w:val="Standaardalinea-lettertype"/>
    <w:link w:val="Kop8"/>
    <w:rsid w:val="00205FA7"/>
    <w:rPr>
      <w:rFonts w:ascii="Arial" w:eastAsia="Times New Roman" w:hAnsi="Arial" w:cs="Times New Roman"/>
      <w:i/>
      <w:sz w:val="24"/>
      <w:szCs w:val="20"/>
      <w:lang w:val="nl-NL" w:eastAsia="nl-NL"/>
    </w:rPr>
  </w:style>
  <w:style w:type="character" w:customStyle="1" w:styleId="Kop9Char">
    <w:name w:val="Kop 9 Char"/>
    <w:basedOn w:val="Standaardalinea-lettertype"/>
    <w:link w:val="Kop9"/>
    <w:rsid w:val="00205FA7"/>
    <w:rPr>
      <w:rFonts w:ascii="Arial" w:eastAsia="Times New Roman" w:hAnsi="Arial" w:cs="Times New Roman"/>
      <w:i/>
      <w:sz w:val="18"/>
      <w:szCs w:val="20"/>
      <w:lang w:val="nl-NL" w:eastAsia="nl-NL"/>
    </w:rPr>
  </w:style>
  <w:style w:type="numbering" w:customStyle="1" w:styleId="Geenlijst1">
    <w:name w:val="Geen lijst1"/>
    <w:next w:val="Geenlijst"/>
    <w:uiPriority w:val="99"/>
    <w:semiHidden/>
    <w:unhideWhenUsed/>
    <w:rsid w:val="00205FA7"/>
  </w:style>
  <w:style w:type="paragraph" w:styleId="Ballontekst">
    <w:name w:val="Balloon Text"/>
    <w:basedOn w:val="Standaard"/>
    <w:link w:val="BallontekstChar"/>
    <w:uiPriority w:val="99"/>
    <w:semiHidden/>
    <w:unhideWhenUsed/>
    <w:rsid w:val="00205F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5FA7"/>
    <w:rPr>
      <w:rFonts w:ascii="Tahoma" w:hAnsi="Tahoma" w:cs="Tahoma"/>
      <w:sz w:val="16"/>
      <w:szCs w:val="16"/>
    </w:rPr>
  </w:style>
  <w:style w:type="paragraph" w:styleId="Voetnoottekst">
    <w:name w:val="footnote text"/>
    <w:basedOn w:val="Standaard"/>
    <w:link w:val="VoetnoottekstChar"/>
    <w:semiHidden/>
    <w:unhideWhenUsed/>
    <w:rsid w:val="00205FA7"/>
    <w:pPr>
      <w:spacing w:after="0" w:line="240" w:lineRule="auto"/>
    </w:pPr>
    <w:rPr>
      <w:rFonts w:ascii="Arial" w:eastAsia="Times New Roman" w:hAnsi="Arial" w:cs="Times New Roman"/>
      <w:sz w:val="20"/>
      <w:szCs w:val="20"/>
      <w:lang w:val="nl-NL" w:eastAsia="nl-NL"/>
    </w:rPr>
  </w:style>
  <w:style w:type="character" w:customStyle="1" w:styleId="VoetnoottekstChar">
    <w:name w:val="Voetnoottekst Char"/>
    <w:basedOn w:val="Standaardalinea-lettertype"/>
    <w:link w:val="Voetnoottekst"/>
    <w:semiHidden/>
    <w:rsid w:val="00205FA7"/>
    <w:rPr>
      <w:rFonts w:ascii="Arial" w:eastAsia="Times New Roman" w:hAnsi="Arial" w:cs="Times New Roman"/>
      <w:sz w:val="20"/>
      <w:szCs w:val="20"/>
      <w:lang w:val="nl-NL" w:eastAsia="nl-NL"/>
    </w:rPr>
  </w:style>
  <w:style w:type="character" w:styleId="Voetnootmarkering">
    <w:name w:val="footnote reference"/>
    <w:basedOn w:val="Standaardalinea-lettertype"/>
    <w:semiHidden/>
    <w:unhideWhenUsed/>
    <w:rsid w:val="00205FA7"/>
    <w:rPr>
      <w:vertAlign w:val="superscript"/>
    </w:rPr>
  </w:style>
  <w:style w:type="paragraph" w:styleId="Lijstalinea">
    <w:name w:val="List Paragraph"/>
    <w:basedOn w:val="Standaard"/>
    <w:uiPriority w:val="34"/>
    <w:qFormat/>
    <w:rsid w:val="00205FA7"/>
    <w:pPr>
      <w:ind w:left="720"/>
      <w:contextualSpacing/>
    </w:pPr>
    <w:rPr>
      <w:rFonts w:ascii="Arial" w:hAnsi="Arial"/>
      <w:sz w:val="20"/>
    </w:rPr>
  </w:style>
  <w:style w:type="paragraph" w:styleId="Plattetekst">
    <w:name w:val="Body Text"/>
    <w:basedOn w:val="Standaard"/>
    <w:link w:val="PlattetekstChar"/>
    <w:rsid w:val="00205FA7"/>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205FA7"/>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205FA7"/>
    <w:rPr>
      <w:b/>
      <w:bCs/>
    </w:rPr>
  </w:style>
  <w:style w:type="paragraph" w:styleId="Normaalweb">
    <w:name w:val="Normal (Web)"/>
    <w:basedOn w:val="Standaard"/>
    <w:uiPriority w:val="99"/>
    <w:unhideWhenUsed/>
    <w:rsid w:val="00205FA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205FA7"/>
    <w:rPr>
      <w:color w:val="0000FF" w:themeColor="hyperlink"/>
      <w:u w:val="single"/>
    </w:rPr>
  </w:style>
  <w:style w:type="paragraph" w:styleId="Koptekst">
    <w:name w:val="header"/>
    <w:basedOn w:val="Standaard"/>
    <w:link w:val="KoptekstChar"/>
    <w:unhideWhenUsed/>
    <w:rsid w:val="00205FA7"/>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rsid w:val="00205FA7"/>
    <w:rPr>
      <w:rFonts w:ascii="Arial" w:hAnsi="Arial"/>
      <w:sz w:val="20"/>
    </w:rPr>
  </w:style>
  <w:style w:type="paragraph" w:styleId="Voettekst">
    <w:name w:val="footer"/>
    <w:basedOn w:val="Standaard"/>
    <w:link w:val="VoettekstChar"/>
    <w:uiPriority w:val="99"/>
    <w:unhideWhenUsed/>
    <w:rsid w:val="00205FA7"/>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205FA7"/>
    <w:rPr>
      <w:rFonts w:ascii="Arial" w:hAnsi="Arial"/>
      <w:sz w:val="20"/>
    </w:rPr>
  </w:style>
  <w:style w:type="paragraph" w:styleId="Revisie">
    <w:name w:val="Revision"/>
    <w:hidden/>
    <w:uiPriority w:val="99"/>
    <w:semiHidden/>
    <w:rsid w:val="00205FA7"/>
    <w:pPr>
      <w:spacing w:after="0" w:line="240" w:lineRule="auto"/>
    </w:pPr>
    <w:rPr>
      <w:rFonts w:ascii="Arial" w:hAnsi="Arial"/>
      <w:sz w:val="20"/>
    </w:rPr>
  </w:style>
  <w:style w:type="character" w:styleId="Verwijzingopmerking">
    <w:name w:val="annotation reference"/>
    <w:basedOn w:val="Standaardalinea-lettertype"/>
    <w:uiPriority w:val="99"/>
    <w:semiHidden/>
    <w:unhideWhenUsed/>
    <w:rsid w:val="00205FA7"/>
    <w:rPr>
      <w:sz w:val="16"/>
      <w:szCs w:val="16"/>
    </w:rPr>
  </w:style>
  <w:style w:type="paragraph" w:styleId="Tekstopmerking">
    <w:name w:val="annotation text"/>
    <w:basedOn w:val="Standaard"/>
    <w:link w:val="TekstopmerkingChar"/>
    <w:uiPriority w:val="99"/>
    <w:semiHidden/>
    <w:unhideWhenUsed/>
    <w:rsid w:val="00205FA7"/>
    <w:pPr>
      <w:spacing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semiHidden/>
    <w:rsid w:val="00205FA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05FA7"/>
    <w:rPr>
      <w:b/>
      <w:bCs/>
    </w:rPr>
  </w:style>
  <w:style w:type="character" w:customStyle="1" w:styleId="OnderwerpvanopmerkingChar">
    <w:name w:val="Onderwerp van opmerking Char"/>
    <w:basedOn w:val="TekstopmerkingChar"/>
    <w:link w:val="Onderwerpvanopmerking"/>
    <w:uiPriority w:val="99"/>
    <w:semiHidden/>
    <w:rsid w:val="00205FA7"/>
    <w:rPr>
      <w:rFonts w:ascii="Arial" w:hAnsi="Arial"/>
      <w:b/>
      <w:bCs/>
      <w:sz w:val="20"/>
      <w:szCs w:val="20"/>
    </w:rPr>
  </w:style>
  <w:style w:type="numbering" w:customStyle="1" w:styleId="Geenlijst11">
    <w:name w:val="Geen lijst11"/>
    <w:next w:val="Geenlijst"/>
    <w:uiPriority w:val="99"/>
    <w:semiHidden/>
    <w:unhideWhenUsed/>
    <w:rsid w:val="00205FA7"/>
  </w:style>
  <w:style w:type="table" w:styleId="Tabelraster">
    <w:name w:val="Table Grid"/>
    <w:basedOn w:val="Standaardtabel"/>
    <w:uiPriority w:val="59"/>
    <w:rsid w:val="00205FA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205FA7"/>
    <w:pPr>
      <w:outlineLvl w:val="9"/>
    </w:pPr>
    <w:rPr>
      <w:lang w:eastAsia="nl-BE"/>
    </w:rPr>
  </w:style>
  <w:style w:type="paragraph" w:styleId="Inhopg2">
    <w:name w:val="toc 2"/>
    <w:basedOn w:val="Standaard"/>
    <w:next w:val="Standaard"/>
    <w:autoRedefine/>
    <w:uiPriority w:val="39"/>
    <w:unhideWhenUsed/>
    <w:rsid w:val="00205FA7"/>
    <w:pPr>
      <w:spacing w:after="100"/>
      <w:ind w:left="200"/>
    </w:pPr>
    <w:rPr>
      <w:rFonts w:ascii="Arial" w:hAnsi="Arial"/>
      <w:sz w:val="20"/>
    </w:rPr>
  </w:style>
  <w:style w:type="paragraph" w:styleId="Inhopg3">
    <w:name w:val="toc 3"/>
    <w:basedOn w:val="Standaard"/>
    <w:next w:val="Standaard"/>
    <w:autoRedefine/>
    <w:uiPriority w:val="39"/>
    <w:unhideWhenUsed/>
    <w:rsid w:val="00205FA7"/>
    <w:pPr>
      <w:spacing w:after="100"/>
      <w:ind w:left="400"/>
    </w:pPr>
    <w:rPr>
      <w:rFonts w:ascii="Arial" w:hAnsi="Arial"/>
      <w:sz w:val="20"/>
    </w:rPr>
  </w:style>
  <w:style w:type="paragraph" w:styleId="Inhopg1">
    <w:name w:val="toc 1"/>
    <w:basedOn w:val="Standaard"/>
    <w:next w:val="Standaard"/>
    <w:autoRedefine/>
    <w:uiPriority w:val="39"/>
    <w:unhideWhenUsed/>
    <w:rsid w:val="00205FA7"/>
    <w:pPr>
      <w:spacing w:after="100"/>
    </w:pPr>
    <w:rPr>
      <w:rFonts w:ascii="Arial" w:hAnsi="Arial"/>
      <w:sz w:val="20"/>
    </w:rPr>
  </w:style>
  <w:style w:type="paragraph" w:styleId="Lijstopsomteken">
    <w:name w:val="List Bullet"/>
    <w:basedOn w:val="Standaard"/>
    <w:autoRedefine/>
    <w:semiHidden/>
    <w:rsid w:val="00205FA7"/>
    <w:pPr>
      <w:widowControl w:val="0"/>
      <w:spacing w:after="0" w:line="240" w:lineRule="auto"/>
      <w:ind w:firstLine="709"/>
    </w:pPr>
    <w:rPr>
      <w:rFonts w:ascii="Arial" w:eastAsia="Times New Roman" w:hAnsi="Arial" w:cs="Arial"/>
      <w:sz w:val="24"/>
      <w:szCs w:val="24"/>
      <w:lang w:val="nl-NL" w:eastAsia="nl-NL"/>
    </w:rPr>
  </w:style>
  <w:style w:type="paragraph" w:styleId="Lijstopsomteken2">
    <w:name w:val="List Bullet 2"/>
    <w:basedOn w:val="Standaard"/>
    <w:semiHidden/>
    <w:rsid w:val="00205FA7"/>
    <w:pPr>
      <w:widowControl w:val="0"/>
      <w:tabs>
        <w:tab w:val="left" w:pos="567"/>
      </w:tabs>
      <w:spacing w:after="0" w:line="240" w:lineRule="auto"/>
      <w:ind w:left="851" w:hanging="284"/>
    </w:pPr>
    <w:rPr>
      <w:rFonts w:ascii="Times New Roman" w:eastAsia="Times New Roman" w:hAnsi="Times New Roman" w:cs="Times New Roman"/>
      <w:sz w:val="24"/>
      <w:szCs w:val="20"/>
      <w:lang w:val="nl-NL" w:eastAsia="nl-NL"/>
    </w:rPr>
  </w:style>
  <w:style w:type="paragraph" w:styleId="Plattetekstinspringen2">
    <w:name w:val="Body Text Indent 2"/>
    <w:basedOn w:val="Standaard"/>
    <w:link w:val="Plattetekstinspringen2Char"/>
    <w:semiHidden/>
    <w:unhideWhenUsed/>
    <w:rsid w:val="00205FA7"/>
    <w:pPr>
      <w:spacing w:after="120" w:line="480" w:lineRule="auto"/>
      <w:ind w:left="283"/>
    </w:pPr>
    <w:rPr>
      <w:rFonts w:ascii="Arial" w:hAnsi="Arial"/>
      <w:sz w:val="20"/>
    </w:rPr>
  </w:style>
  <w:style w:type="character" w:customStyle="1" w:styleId="Plattetekstinspringen2Char">
    <w:name w:val="Platte tekst inspringen 2 Char"/>
    <w:basedOn w:val="Standaardalinea-lettertype"/>
    <w:link w:val="Plattetekstinspringen2"/>
    <w:semiHidden/>
    <w:rsid w:val="00205FA7"/>
    <w:rPr>
      <w:rFonts w:ascii="Arial" w:hAnsi="Arial"/>
      <w:sz w:val="20"/>
    </w:rPr>
  </w:style>
  <w:style w:type="numbering" w:customStyle="1" w:styleId="Geenlijst2">
    <w:name w:val="Geen lijst2"/>
    <w:next w:val="Geenlijst"/>
    <w:uiPriority w:val="99"/>
    <w:semiHidden/>
    <w:unhideWhenUsed/>
    <w:rsid w:val="00205FA7"/>
  </w:style>
  <w:style w:type="character" w:styleId="Paginanummer">
    <w:name w:val="page number"/>
    <w:basedOn w:val="Standaardalinea-lettertype"/>
    <w:semiHidden/>
    <w:rsid w:val="00205FA7"/>
  </w:style>
  <w:style w:type="paragraph" w:styleId="Documentstructuur">
    <w:name w:val="Document Map"/>
    <w:basedOn w:val="Standaard"/>
    <w:link w:val="DocumentstructuurChar"/>
    <w:semiHidden/>
    <w:rsid w:val="00205FA7"/>
    <w:pPr>
      <w:shd w:val="clear" w:color="auto" w:fill="000080"/>
      <w:spacing w:after="0" w:line="240" w:lineRule="auto"/>
    </w:pPr>
    <w:rPr>
      <w:rFonts w:ascii="Tahoma" w:eastAsia="Times New Roman" w:hAnsi="Tahoma" w:cs="Times New Roman"/>
      <w:sz w:val="24"/>
      <w:szCs w:val="20"/>
      <w:lang w:val="nl" w:eastAsia="nl-NL"/>
    </w:rPr>
  </w:style>
  <w:style w:type="character" w:customStyle="1" w:styleId="DocumentstructuurChar">
    <w:name w:val="Documentstructuur Char"/>
    <w:basedOn w:val="Standaardalinea-lettertype"/>
    <w:link w:val="Documentstructuur"/>
    <w:semiHidden/>
    <w:rsid w:val="00205FA7"/>
    <w:rPr>
      <w:rFonts w:ascii="Tahoma" w:eastAsia="Times New Roman" w:hAnsi="Tahoma" w:cs="Times New Roman"/>
      <w:sz w:val="24"/>
      <w:szCs w:val="20"/>
      <w:shd w:val="clear" w:color="auto" w:fill="000080"/>
      <w:lang w:val="nl" w:eastAsia="nl-NL"/>
    </w:rPr>
  </w:style>
  <w:style w:type="paragraph" w:styleId="Plattetekstinspringen">
    <w:name w:val="Body Text Indent"/>
    <w:basedOn w:val="Standaard"/>
    <w:link w:val="PlattetekstinspringenChar"/>
    <w:semiHidden/>
    <w:rsid w:val="00205F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1" w:hanging="720"/>
    </w:pPr>
    <w:rPr>
      <w:rFonts w:ascii="Times New Roman" w:eastAsia="Times New Roman" w:hAnsi="Times New Roman" w:cs="Times New Roman"/>
      <w:sz w:val="24"/>
      <w:szCs w:val="20"/>
      <w:lang w:val="nl" w:eastAsia="nl-NL"/>
    </w:rPr>
  </w:style>
  <w:style w:type="character" w:customStyle="1" w:styleId="PlattetekstinspringenChar">
    <w:name w:val="Platte tekst inspringen Char"/>
    <w:basedOn w:val="Standaardalinea-lettertype"/>
    <w:link w:val="Plattetekstinspringen"/>
    <w:semiHidden/>
    <w:rsid w:val="00205FA7"/>
    <w:rPr>
      <w:rFonts w:ascii="Times New Roman" w:eastAsia="Times New Roman" w:hAnsi="Times New Roman" w:cs="Times New Roman"/>
      <w:sz w:val="24"/>
      <w:szCs w:val="20"/>
      <w:lang w:val="nl" w:eastAsia="nl-NL"/>
    </w:rPr>
  </w:style>
  <w:style w:type="paragraph" w:styleId="Plattetekstinspringen3">
    <w:name w:val="Body Text Indent 3"/>
    <w:basedOn w:val="Standaard"/>
    <w:link w:val="Plattetekstinspringen3Char"/>
    <w:semiHidden/>
    <w:rsid w:val="00205FA7"/>
    <w:pPr>
      <w:tabs>
        <w:tab w:val="left" w:pos="-1440"/>
        <w:tab w:val="left" w:pos="-720"/>
        <w:tab w:val="left" w:pos="1"/>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09" w:firstLine="11"/>
    </w:pPr>
    <w:rPr>
      <w:rFonts w:ascii="Arial" w:eastAsia="Times New Roman" w:hAnsi="Arial" w:cs="Arial"/>
      <w:sz w:val="24"/>
      <w:szCs w:val="20"/>
      <w:lang w:val="nl" w:eastAsia="nl-NL"/>
    </w:rPr>
  </w:style>
  <w:style w:type="character" w:customStyle="1" w:styleId="Plattetekstinspringen3Char">
    <w:name w:val="Platte tekst inspringen 3 Char"/>
    <w:basedOn w:val="Standaardalinea-lettertype"/>
    <w:link w:val="Plattetekstinspringen3"/>
    <w:semiHidden/>
    <w:rsid w:val="00205FA7"/>
    <w:rPr>
      <w:rFonts w:ascii="Arial" w:eastAsia="Times New Roman" w:hAnsi="Arial" w:cs="Arial"/>
      <w:sz w:val="24"/>
      <w:szCs w:val="20"/>
      <w:lang w:val="nl" w:eastAsia="nl-NL"/>
    </w:rPr>
  </w:style>
  <w:style w:type="paragraph" w:styleId="Plattetekst2">
    <w:name w:val="Body Text 2"/>
    <w:basedOn w:val="Standaard"/>
    <w:link w:val="Plattetekst2Char"/>
    <w:semiHidden/>
    <w:rsid w:val="00205F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sz w:val="28"/>
      <w:szCs w:val="20"/>
      <w:lang w:val="nl" w:eastAsia="nl-NL"/>
    </w:rPr>
  </w:style>
  <w:style w:type="character" w:customStyle="1" w:styleId="Plattetekst2Char">
    <w:name w:val="Platte tekst 2 Char"/>
    <w:basedOn w:val="Standaardalinea-lettertype"/>
    <w:link w:val="Plattetekst2"/>
    <w:semiHidden/>
    <w:rsid w:val="00205FA7"/>
    <w:rPr>
      <w:rFonts w:ascii="Arial" w:eastAsia="Times New Roman" w:hAnsi="Arial" w:cs="Arial"/>
      <w:b/>
      <w:sz w:val="28"/>
      <w:szCs w:val="20"/>
      <w:lang w:val="nl" w:eastAsia="nl-NL"/>
    </w:rPr>
  </w:style>
  <w:style w:type="paragraph" w:styleId="Inhopg5">
    <w:name w:val="toc 5"/>
    <w:basedOn w:val="Standaard"/>
    <w:next w:val="Standaard"/>
    <w:autoRedefine/>
    <w:semiHidden/>
    <w:rsid w:val="00205FA7"/>
    <w:pPr>
      <w:widowControl w:val="0"/>
      <w:autoSpaceDE w:val="0"/>
      <w:autoSpaceDN w:val="0"/>
      <w:adjustRightInd w:val="0"/>
      <w:spacing w:after="0" w:line="240" w:lineRule="auto"/>
      <w:ind w:left="800"/>
    </w:pPr>
    <w:rPr>
      <w:rFonts w:ascii="Arial" w:eastAsia="Times New Roman" w:hAnsi="Arial" w:cs="Arial"/>
      <w:sz w:val="20"/>
      <w:szCs w:val="20"/>
      <w:lang w:val="nl-NL" w:eastAsia="nl-NL"/>
    </w:rPr>
  </w:style>
  <w:style w:type="paragraph" w:styleId="Plattetekst3">
    <w:name w:val="Body Text 3"/>
    <w:basedOn w:val="Standaard"/>
    <w:link w:val="Plattetekst3Char"/>
    <w:semiHidden/>
    <w:rsid w:val="00205F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color w:val="FF0000"/>
      <w:sz w:val="24"/>
      <w:szCs w:val="20"/>
      <w:lang w:val="nl" w:eastAsia="nl-NL"/>
    </w:rPr>
  </w:style>
  <w:style w:type="character" w:customStyle="1" w:styleId="Plattetekst3Char">
    <w:name w:val="Platte tekst 3 Char"/>
    <w:basedOn w:val="Standaardalinea-lettertype"/>
    <w:link w:val="Plattetekst3"/>
    <w:semiHidden/>
    <w:rsid w:val="00205FA7"/>
    <w:rPr>
      <w:rFonts w:ascii="Arial" w:eastAsia="Times New Roman" w:hAnsi="Arial" w:cs="Arial"/>
      <w:color w:val="FF0000"/>
      <w:sz w:val="24"/>
      <w:szCs w:val="20"/>
      <w:lang w:val="nl" w:eastAsia="nl-NL"/>
    </w:rPr>
  </w:style>
  <w:style w:type="table" w:customStyle="1" w:styleId="Tabelraster1">
    <w:name w:val="Tabelraster1"/>
    <w:basedOn w:val="Standaardtabel"/>
    <w:next w:val="Tabelraster"/>
    <w:uiPriority w:val="59"/>
    <w:rsid w:val="00205FA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ard"/>
    <w:link w:val="TitelChar"/>
    <w:qFormat/>
    <w:rsid w:val="00205FA7"/>
    <w:pPr>
      <w:spacing w:after="0" w:line="240" w:lineRule="auto"/>
      <w:jc w:val="center"/>
    </w:pPr>
    <w:rPr>
      <w:rFonts w:ascii="Tahoma" w:eastAsia="Times New Roman" w:hAnsi="Tahoma" w:cs="Tahoma"/>
      <w:sz w:val="40"/>
      <w:szCs w:val="24"/>
      <w:lang w:val="nl-NL" w:eastAsia="nl-NL"/>
    </w:rPr>
  </w:style>
  <w:style w:type="character" w:customStyle="1" w:styleId="TitelChar">
    <w:name w:val="Titel Char"/>
    <w:basedOn w:val="Standaardalinea-lettertype"/>
    <w:link w:val="Titel"/>
    <w:rsid w:val="00205FA7"/>
    <w:rPr>
      <w:rFonts w:ascii="Tahoma" w:eastAsia="Times New Roman" w:hAnsi="Tahoma" w:cs="Tahoma"/>
      <w:sz w:val="40"/>
      <w:szCs w:val="24"/>
      <w:lang w:val="nl-NL" w:eastAsia="nl-NL"/>
    </w:rPr>
  </w:style>
  <w:style w:type="paragraph" w:customStyle="1" w:styleId="Default">
    <w:name w:val="Default"/>
    <w:rsid w:val="00AF57AA"/>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45500B"/>
    <w:pPr>
      <w:spacing w:after="0" w:line="240" w:lineRule="auto"/>
    </w:pPr>
    <w:rPr>
      <w:rFonts w:ascii="Arial" w:hAnsi="Arial"/>
      <w:sz w:val="20"/>
    </w:rPr>
  </w:style>
  <w:style w:type="character" w:styleId="Intensievebenadrukking">
    <w:name w:val="Intense Emphasis"/>
    <w:basedOn w:val="Standaardalinea-lettertype"/>
    <w:uiPriority w:val="21"/>
    <w:qFormat/>
    <w:rsid w:val="00925741"/>
    <w:rPr>
      <w:i/>
      <w:iCs/>
      <w:color w:val="1D71B8"/>
    </w:rPr>
  </w:style>
  <w:style w:type="character" w:styleId="Onopgelostemelding">
    <w:name w:val="Unresolved Mention"/>
    <w:basedOn w:val="Standaardalinea-lettertype"/>
    <w:uiPriority w:val="99"/>
    <w:semiHidden/>
    <w:unhideWhenUsed/>
    <w:rsid w:val="00A45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3179">
      <w:bodyDiv w:val="1"/>
      <w:marLeft w:val="0"/>
      <w:marRight w:val="0"/>
      <w:marTop w:val="0"/>
      <w:marBottom w:val="0"/>
      <w:divBdr>
        <w:top w:val="none" w:sz="0" w:space="0" w:color="auto"/>
        <w:left w:val="none" w:sz="0" w:space="0" w:color="auto"/>
        <w:bottom w:val="none" w:sz="0" w:space="0" w:color="auto"/>
        <w:right w:val="none" w:sz="0" w:space="0" w:color="auto"/>
      </w:divBdr>
    </w:div>
    <w:div w:id="313484543">
      <w:bodyDiv w:val="1"/>
      <w:marLeft w:val="0"/>
      <w:marRight w:val="0"/>
      <w:marTop w:val="0"/>
      <w:marBottom w:val="0"/>
      <w:divBdr>
        <w:top w:val="none" w:sz="0" w:space="0" w:color="auto"/>
        <w:left w:val="none" w:sz="0" w:space="0" w:color="auto"/>
        <w:bottom w:val="none" w:sz="0" w:space="0" w:color="auto"/>
        <w:right w:val="none" w:sz="0" w:space="0" w:color="auto"/>
      </w:divBdr>
    </w:div>
    <w:div w:id="1062142436">
      <w:bodyDiv w:val="1"/>
      <w:marLeft w:val="0"/>
      <w:marRight w:val="0"/>
      <w:marTop w:val="0"/>
      <w:marBottom w:val="0"/>
      <w:divBdr>
        <w:top w:val="none" w:sz="0" w:space="0" w:color="auto"/>
        <w:left w:val="none" w:sz="0" w:space="0" w:color="auto"/>
        <w:bottom w:val="none" w:sz="0" w:space="0" w:color="auto"/>
        <w:right w:val="none" w:sz="0" w:space="0" w:color="auto"/>
      </w:divBdr>
    </w:div>
    <w:div w:id="15235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RaiDrive-Zoco\WebDAV\Administratie\Mijn%20documenten\aanmaak%20schoolwerkplan%20met%20notion\A%20pedagogisch%20project\2023%20deel%202%20Schoolreglement%20De%20Wieken%20versie%20septem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bch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derwijskiezer.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dnet.be/aanvraag-aanmaken"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13AA-0884-4BB7-A8B1-639477B5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13390</Words>
  <Characters>73649</Characters>
  <Application>Microsoft Office Word</Application>
  <DocSecurity>0</DocSecurity>
  <Lines>613</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dc:creator>
  <cp:lastModifiedBy>Caroline Luys</cp:lastModifiedBy>
  <cp:revision>3</cp:revision>
  <cp:lastPrinted>2023-05-11T07:33:00Z</cp:lastPrinted>
  <dcterms:created xsi:type="dcterms:W3CDTF">2024-04-14T11:20:00Z</dcterms:created>
  <dcterms:modified xsi:type="dcterms:W3CDTF">2024-04-14T11:23:00Z</dcterms:modified>
</cp:coreProperties>
</file>